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5f1c" w14:textId="2df5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24 декабря 2004 года №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1143.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№ 1362 "Об утверждении Единой бюджетной классификации Республики Казахстан" (САПП Республики Казахстан, 2004 г., № 50, ст. 648)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бюджетной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>
 поступлений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"Трансферты из Национального фонда":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"Целевые капитальные трансферты" дополнить спецификой 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Целевой трансферт в республиканский бюджет из Национального фонда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>
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03 "Специализированная медицинская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 дополнить бюджетной подпрограммой 107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Целевые текущие трансферты областным бюджетам, бюджетам городов Астаны и Алматы на закуп факторов свертывания крови при лечении взрослых, больных гемофилией";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 дополнить бюджетной программой 026 с бюджетными подпрограммами 011 и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"026 Обеспечение факторами свертывания крови при лечении взрослых, больных гемофилией";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 дополнить бюджетной программой 026 с бюджетными подпрограммами 011 и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"026 Обеспечение факторами свертывания крови при лечении взрослых, больных гемофилией";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 дополнить бюджетной программой 053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"053 Увеличение уставного капитала АО "Государственная аннуитетная компания";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услуги по организации культуры, спорта, туризма и информационного пространства":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205 "Министерство туризма и спорта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"Обеспечение деятельности уполномоченного органа в области туризма и спорта" дополнить бюджетной подпрограммой 002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Аппараты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"021 Развитие специальной экономической зоны "Бурабай";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"Топливо и энергетика":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231 "Министерство энергетики и минеральных ресурсов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053 "Предоставление кредитных ресурсов АО "Фонд устойчивого развития "Қазына" на строительство инфраструктуры первого интегрированного газохимического комплекса в Атырауской области"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"053 Предоставление кредитных ресурсов АО "Банк Развития Казахстана" на строительство инфраструктуры первого интегрированного газохимического комплекса в Атырауской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104 "Канцелярия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019 "Формирование уставного капитала АО "Национальный аналитический центр при Правительстве и Национальном банке Республики 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Формирование и увеличение уставного капитала АО "Национальный аналитический центр при Правительстве и Национальном Банке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 дополнить бюджетной программой 041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"041 Формирование и увеличение уставного капитала АО "Фонд стрессовых активов";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220 "Министерство экономики и бюджетного планирования Республики Казахстан" дополнить бюджетной программой 025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Увеличение уставного капитала АО "Фонд национального благосостояния "Самрук-Казына";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060 "Развитие специальной экономической зоны "Бурабай"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602 "Агентство Республики Казахстан по защите конкуренции (Антимонопольное агентство)" дополнить бюджетной программой 004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Создание Центра развития и защиты конкурентной политики".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