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eee8" w14:textId="fb9e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порядке декларирования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порядке декларирования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порядке декларирования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декларирования товаров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договоренностей о порядке декларирования товаров на единой таможенной территории государств-участников таможенного союза в рамках Евразийского экономического сообщества (далее - государства-участники таможенного союза),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единой таможенной территории и формировании таможенного союза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основные положения порядка декларирования товаров на единой таможенной территории государств-участников таможенного союза, на основе которых будут разрабатываться международные договоры государств-участников таможенного союза, регулирующие таможенные правоотношения в таможенном союзе.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"декларант" - лицо, которое декларирует товары либо от имени которого декларируются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"декларирование" - заявление таможенным органам государств-участников таможенного союза (далее - таможенные органы) сведений о товарах в случаях, определенных настоящим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"единая таможенная территория" - территория, состоящая из таможенных территорий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"иностранное лицо" - лицо, не являющееся лицом государства-участника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 государства-участника таможенного союза" - юридическое лицо, организация, не являющаяся юридическим лицом, созданные в соответствии с законодательством любого из государств-участников таможенного союза, а также физическое лицо, имеющее постоянное место жительства в государствах-участниках таможенного союза, в том числе индивидуальный предприниматель, зарегистрированный в соответствии с законодательством любого из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граница" - пределы единой таможенной территории, включая пределы находящихся в исключительных экономических зонах и на континентальных шельфах государств-участников таможенного союза искусственных островов, установок, сооружений и иных объектов, в отношении которых государства-участники таможенного союза обладают исключительной юрисдикцией, а также пределы специальных (свободных или особых) экономических зон, созданных на территориях государств-участников таможенного союза в соответствии с законодательством любого из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"таможенная декларация" - документ, составленный по установленной форме, содержащий сведения о товарах, об избранном таможенном режиме и (или) иные сведения, необходимые для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"товар" - любое движимое имущество, перемещаемое через таможенную границу, в том числе носители информации, валютные ценности, электрическая и иные виды энергии, а также иные перемещаемые вещи, относимые к недвижимому имуществу.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 подлежат декларированию при их перемещении через таможенную границу, помещении под таможенный режим, а также в иных случаях, определенных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качестве декларанта имеют право выступать лица государств-участников таможенного союза и иностранные лица в соответствии с условиями, определенными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Декларирование производится в письменной, электронной и иных формах, определенных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таможенной декларации определяется решением Комиссии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Международными договорами государств-участников таможенного союза, регулирующими таможенные правоотношения в таможенном союзе, определяются случаи, когда в качестве таможенной декларации могут использоваться коммерческие документы и иные документы, необходимые для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сведений, подлежащих указанию в таможенной декларации, ограничивается только теми сведениями, которые необходимы для целей исчисления и взимания таможенных платежей, формирования таможенной статистики и применения таможенного законодательства любого из государств-участников таможенного союза. 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Таможенная декларация на товары, ввозимые на единую таможенную территорию, должна быть представлена до истечения срока временного хранения товаров либо в иной срок в случаях, определенных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вывозимых с единой таможенной территории, таможенная декларация представляется до их фактического вывоза с этой таможенной территории. 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Представление таможенной декларации должно сопровождаться представлением таможенному органу ее электронной копии и документов, подтверждающих сведения, заявленные в таможенной декларации, если иное не установлено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заявленные в таможенной декларации сведения, могут быть представлены в таможенный орган в виде электронных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представляемых при декларировании товаров, и сроки их представления устанавливаются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отдельные документы не могут быть представлены одновременно с таможенной декларацией, по письменному мотивированному обращению декларанта таможенный орган разрешает представление таких документов в сроки, определяемые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Факт представления таможенной декларации и необходимых документов фиксируется в день их получения таможенным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декларация принимается таможенным органом, если установлено, что в ней содержатся все необходимые сведения и представлены все необходимые документы с учетом положений, предусмотренных статьей 8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декларация с момента ее принятия становится документом, свидетельствующим о фактах, имеющих юридическое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орган вправе отказать в принятии таможенной декларации в случаях, определенных международными договорами государств-участников таможенного союза, регулирующими таможенные правоотношения в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принятии таможенной декларации таможенным органом должен быть мотивированным, о причинах отказа таможенный орган уведомляет лицо, представившее декларацию. 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разрешения таможенного органа и по мотивированному письменному обращению декларанта сведения, заявленные в таможенной декларации, могут быть изменены, а принятая таможенным органом таможенная декларация может быть отозвана.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таможенных органов не вправе по собственной инициативе, поручению или просьбе лица заполнять таможенную декларацию, изменять сведения, указанные в таможенной декларации, за исключением внесения в таможенную декларацию тех сведений, которые отнесены к компетенции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внесение изменений в таможенную декларацию после завершения таможенного оформления товаров в случаях, определяемых международными договорами государств-участников таможенного союза, регулирующими таможенные правоотношения в таможенном союзе. 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Международными договорами государств-участников таможенного союза, регулирующими таможенные правоотношения в таможенном союзе, определяются случаи и порядок предварительного декларирования товаров, а также возможность периодического, временного и неполного декларирования товаров в зависимости от видов товаров, способа и периодичности перемещения товаров через таможенную границу либо при отсутствии точных сведений, необходимых для таможенного оформления товаров. 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 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"___" 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