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d730" w14:textId="550d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Секретариате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Секретариате Комиссии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Секретариате Комиссии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Секретариате Комиссии таможенного союза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Беларусь,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>об учреждении Евразийского экономического сообщества от 10 октября 2000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таможенного союза от 6 октября 2007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Секретариат Комиссии таможенного союза (далее - Секретариат)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Комиссии таможенного союза от 6 октября 2007 года является рабочим органом Комиссии таможенного союза (далее - Комиссия). Деятельность Секретариата осуществляется в соответствии с регламентом, утверждаемым Комиссией.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- лица, утверждаемые Комиссией по представлению Сторон в соответствии с квотами на должности, установленными для каждой Стороны Межгосударственным Советом Евразийского экономического сообщества при выполнении им функций высшего органа таможенного союза (далее - высший орган таможенного союза);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"сотрудники" - лица, работающие в качестве специалистов в структурных подразделениях Секретариата;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"технический и обслуживающий персонал" - лица, нанимаемые для выполнения функций по обслуживанию деятельности Секретариата (водители, лица, осуществляющие ремонт техники, уборку помещений и выполняющие иные технические функции);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семьи" - супруг (супруга), несовершеннолетние дети и лица, находящиеся на иждивении.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Секретариат осуществляет организацию работы Высшего органа таможенного союза, Комиссии и их информационно-техническое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Секретариат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подготовка материалов, проектов решений и рекомендаций по вопросам формирования и функционирования таможенного союза, в том числе по заключению и изменению международных договоров, для рассмотрения высшим органом таможенного союза и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мониторинг соблюдения Сторонами положений международных договоров, составляющих договорно-правовую базу таможенного союза, исполнения решений, принятых Высшим органом таможенного союза и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мониторинг и анализ законодательства каждой из Сторон в сфере регулирования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подготовка проектов международных договоров и иных документов, необходимых для формирования таможенного союза и создания единой таможенной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взаимодействие с органами государственной власти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разработка проекта сметы расходов Комиссии и ее исполнение, подготовка проектов отчетов о ее исполнении;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обеспечение выполнения Комиссией функций депозитария международных договоров, заключенных в рамках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иные функции, определенные высшим органом таможенного союза или Комиссией и направленные на организацию их работы и информационно-техническое обеспечение.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Секретариат возглавляет Ответственный секретарь Комиссии, (далее - Ответственный секретарь), который имеет по одному заместителю от каждой из Сторон, кроме Стороны, от которой назначен Ответственный секретарь.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Ответственный секретарь и его заместители утверждаются по представлению Сторон и освобождаются от должности Комиссией с учетом принципа ротации должности Ответственного секретаря между Сторонами. Порядок ротации должности Ответственного секретаря определяется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Ответственный секретарь участвует в заседаниях Комиссии и высшего органа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Ответственный секретарь решением Комиссии может наделяться в установленном порядке полномочиями по распоряжению финансовыми и материальными средствами Комиссии, заключать гражданско-правовые договоры, выступать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Секретариат имеет структурные подразделения - департаменты. Количество департаментов Секретариата и их штатная численность определяются решением высшего органа таможенного союза. 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деятельности Секретариата осуществляется за счет средств, предусмотренных сметой расходов Комиссии, формируемой за счет долевых взносов Сторон, вносимых пропорционально количеству голосов, которыми наделены Стороны в Комиссии. 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Персонал Секретариата состоит из должностных лиц и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должностным лицам Секретариата относятся Ответственный секретарь и его заместители, директора департаментов и их заместители.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Директора департаментов и их заместители утверждаются Комиссией по представлению Сторон на квотной основе с учетом долевых взносов Сторон на финансирование деятельности Комиссии сроком на 3 года с возможным продлением и освобождаются от должности решением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должностными лицами, принимаемыми на работу в Секретариат, председатель Комиссии от имени Комиссии заключает трудовые договоры (контракты) сроком на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лица, принимаемые на работу в Секретариат, должны удовлетворять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гражданство одной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профессиональную подготовку (квалификацию), соответствующую должностным обязанностям, а также стаж работы по профилю должностных обязанностей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Сотрудники Секретариата должны являться гражданами Сторон и отвечать квалификационным требованиям к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принимаются на работу на основе трудовых договоров (контрактов), заключаемых Ответственным секретарем от имени Комиссии на срок до 3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Технический и обслуживающий персонал Секретариата принимается на работу на основе трудовых договоров (контрактов), заключаемых Ответственным секретарем от имени Комиссии.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Секретариата являются международными служащими. При исполнении своих служебных обязанностей они независимы от государственных органов и должностных лиц Сторон и не могут запрашивать или получать указания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обязуется уважать статус должностных лиц и сотрудников Секретариата и не оказывать на них влияния при исполнении ими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работы в Секретариате его должностные лица и сотрудники не вправе заниматься коммерческой или любой другой деятельностью в интересах личной выгоды или выгоды иных лиц, за исключением научной, творческой и преподавательской деятельности. 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Трудовые отношения должностных лиц и сотрудников Секретариата регулируются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технического и обслуживающего персонала Секретариата регулируются законодательством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Пенсионное обеспечение должностных лиц и сотрудников Секретариата осуществляется в соответствии с законодательством государства, гражданами которого они являются. При этом отчисления на пенсионное обеспечение, установленные национальным законодательством, производятся Секретариатом в соответствующие фонды государств, гражданами которых являются должностные лица и сотрудники, в соответствии со сметой расходов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выплате пенсий должностным лицам и сотрудникам Секретариата несет государство,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Назначение и выплата пособий по социальному страхованию (обеспечению) должностным лицам и сотрудникам Секретариата и проживающим с ними членам семей осуществляются в порядке, установленном законодательством государства, на территории которого работают должностные лица и сотрудники Секретариата.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выплате пособий по социальному страхованию несет государство, на территории которого работают должностные лица или сотрудники Секретариата, без взаимных расчетов. При этом отчисления в фонды социального и медицинского страхования производятся за счет средств, предусмотренных сметой расходов Комиссии согласно законодательству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назначении должностным лицам и сотрудникам пенсии или пособия по социальному страхованию (обеспечению) в страховой или трудовой стаж засчитывается период работы в качестве должностного лица или сотрудника Секретариата.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Заработок, полученный указанными лицами в период работы в Секретариате, учитывается при определении размера пенсии в соответствии с законодательством государства, гражданами которого они являются, а при определении размера пособия по социальному страхованию (обеспечению) - в соответствии с законодательством государства, на территории которого они работают.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и сотрудники Секретариата пользуются на территориях Сторон привилегиями и иммунитетами, установленными Конвенцией о привилегиях и иммунитетах Евразийского экономического сообщества от 31 мая 2001 года для должностных лиц и сотрудников органов Евразийского экономического сообщества. </w:t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Местом пребывания Секретариата является город Москва. </w:t>
      </w:r>
    </w:p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Оговорки к настоящему Соглашению не допускаются. </w:t>
      </w:r>
    </w:p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вноситься изменения, которые оформляются отдельными протоколами. </w:t>
      </w:r>
    </w:p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Сторонами, связанные с толкованием и (или) применением настоящего Соглашения, разрешаются путем консультаций и переговоров заинтересованных Сторон,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сообщества. </w:t>
      </w:r>
    </w:p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даты подписания и подлежит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выхода из него и присоединения к нему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_____________ "___" _____________ 2008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у депозитария, которым до передачи функций депозитария Комиссии является Интеграционный Комитет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направит каждой Стороне заверенную копию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     За Республику           За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  Казахстан              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