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946d" w14:textId="6409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разбирательства в отношении импорта ваты и изделий из 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2008 года № 1178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декабря 1998 года "О мерах защиты внутреннего рынка при импорте товаров"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торговли Министерства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начать разбирательство в отношении импорта товаров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завершения процедуры разбирательства в установленном законодательством порядке осуществлять лицензирование импорта товаров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совместно с Министерством иностранных дел Республики Казахстан уведомить в установленном порядке Интеграционный комитет Евразийского экономического сообщества и Исполнительный комитет Содружества Независимых Государств о начале разбирательства.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тридцати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2008 года № 1178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ввозимых на территорию Республики Казахстан, по отношению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к которым инициируется процедура разбирательства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3"/>
        <w:gridCol w:w="2893"/>
      </w:tblGrid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продукции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ВЭД РК 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и изделия из ваты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3005901000 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из хлопка гигроскопическая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5601211000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