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95f0" w14:textId="a709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республиканском бюджете на 2009-2011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исполнению республиканский бюджет на 2009-2011 годы, в том числе на 2009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- 2768742908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- 1381278646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- 89630415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- 5458048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- 1292375799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- 3178048422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- 18736401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- 46201969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- 27465568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- 145583080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- 147083080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- 1500000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- - 573 624 995 тысяч тенге, или 3,5 процента к валовому внутреннему продукту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- 573 624 995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постановлениями Правительства РК от 24.03.2009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389 </w:t>
      </w:r>
      <w:r>
        <w:rPr>
          <w:rFonts w:ascii="Times New Roman"/>
          <w:b w:val="false"/>
          <w:i/>
          <w:color w:val="800000"/>
          <w:sz w:val="28"/>
        </w:rPr>
        <w:t xml:space="preserve">;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;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республиканских бюджетных инвестиционных проектов, а также местных бюджетных инвестиционных проектов, финансируемых за счет целевых трансфертов на развитие и кредитов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бюджетных инвестиционных проектов Министерства обороны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 (для служебного пользования).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распределение сумм целевых текущих трансфертов областным бюджетам, бюджетам городов Астаны и Алматы на содержание вновь вводимых объектов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сумм целевых текущих трансфертов областным бюджетам, бюджетам городов Астаны и Алматы на содержание вновь вводимых объектов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сумм целевых текущих трансфертов областным бюджетам, бюджетам городов Астаны и Алматы, на содержание вновь вводимых объектов социального обеспечения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сумм целевых текущих трансфертов областным бюджетам, бюджетам городов Астаны и Алматы на закуп лекарственных средств, вакцин и других иммунобиологических препаратов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распределение сумм целевых текущих трансфертов областным бюджетам, бюджетам городов Астаны и Алматы на введение стандартов социальных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распределение сумм целевых текущих трансфертов областным бюджетам, бюджетам городов Астаны и Алматы на развитие сети отделений дневного пребывания в медико-социальных учреждениях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распределение сумм целевых текущих трансфертов областным бюджетам, бюджетам городов Астаны и Алматы на размещение государственного социального заказа в неправительственном секторе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распределение сумм целевых текущих трансфертов областным бюджетам, бюджетам городов Астаны и Алматы на увеличение норм питания в медико-социальных учреждениях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распределение сумм целевых текущих трансфертов областным бюджетам, бюджетам городов Астаны и Алматы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распределение сумм целевых текущих трансфертов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распределение сумм целевых текущих трансфертов областным бюджетам, бюджету города Астаны на капитальный и средний ремонт автомобильных дорог областного и районного значения и улиц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/>
          <w:color w:val="800000"/>
          <w:sz w:val="28"/>
        </w:rPr>
        <w:t>исключен постановлением Правительства РК</w:t>
      </w:r>
      <w:r>
        <w:rPr>
          <w:rFonts w:ascii="Times New Roman"/>
          <w:b w:val="false"/>
          <w:i/>
          <w:color w:val="800000"/>
          <w:sz w:val="28"/>
        </w:rPr>
        <w:t xml:space="preserve">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распределение сумм целевых текущих трансфертов областным бюджетам, бюджетам городов Астаны и Алматы на поддержку семеноводства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распределение сумм целевых текущих трансфертов областным бюджетам, бюджетам городов Астаны и Алматы на поддержку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распределение сумм целевых текущих трансфертов областным бюджетам, бюджетам городов Астаны и Алматы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распределение сумм целевых текущих трансфертов областным бюджетам, бюджетам городов Астаны и Алматы на поддержку повышения урожайности и качества производимых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распределение сумм целевых текущих трансфертов областным бюджетам, бюджетам городов Астаны и Алматы на субсидирование стоимости услуг по доставке воды сельскохозяйственным товаропроизводителям,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распределение сумм целевых текущих трансфертов областным бюджетам, бюджетам городов Астаны и Алматы на обеспечение закладки и выращивания многолетних насаждений плодово-ягодных культур и винограда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20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распределение сумм целевых текущих трансфертов областным бюджетам, бюджетам городов Астаны и Алматы на субсидирование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распределение сумм целевых текущих трансфертов областным бюджетам, бюджетам городов Астаны и Алматы на экспертизу качества казахстанского хлопка-волокна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распределение сумм целевых текущих трансфертов областным бюджетам, бюджетам городов Астаны и Алматы для реализации мер социальной поддержки специалистов социальной сферы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распределение сумм целевых текущих трансфертов областным бюджетам, бюджетам городов Астаны и Алматы на реализацию Государственной программы развития образования в Республике Казахстан на 2005-2010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постановлению,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лингафонных и мультимедийных кабинетов в государственных учреждениях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технологий обучения в государственной системе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распределение сумм целевых текущих трансфертов областным бюджетам, бюджетам городов Астаны и Алматы на привлечение зарубежных преподавателей английского языка для профессиональных лицеев в рамках реализации Государственной программы развития технического и профессионального образования в Республике Казахстан на 2008-2012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распределение сумм целевых текущих трансфертов областным бюджетам, бюджетам городов Астаны и Алматы на реализацию Государственной программы реформирования и развития здравоохранения Республики Казахстан на 2005-2010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постановлению,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оснащение медицинских организаций здравоохранения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 расширение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распределение сумм целевых текущих трансфертов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распределение сумм целевых текущих трансфертов областным бюджетам, бюджетам городов Астаны и Алматы на реализацию передаваемых функций в области охраны окружающей среды в рамках разграничения полномочий между уровнями государственного 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распределение сумм целевых трансфертов на развитие областным бюджетам, бюджетам городов Астаны и Алматы на строительство 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распределение сумм целевых трансфертов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30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распределение сумм бюджетных кредитов областным бюджетам, бюджетам городов Астаны и Алматы по нулевой ставке вознаграждения (интереса) на строительство и (или) приобретение жилья в соответствии с Государственной программой жилищного строительства в Республике Казахстан на 2008-2010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распределение поступлений трансфертов из областных бюджетов, бюджетов городов Астаны и Алматы в связи с передачей полномочий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распределение сумм целевых текущих трансфертов областным бюджетам, бюджетам городов Астаны и Алматы на расширение программы социальных рабочих мест и молодежной практики согласно приложению 32-1;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распределение сумм резерва Правительства Республики Казахстан согласно приложению 32-2.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3 с изменениями, внесенными постановлениями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>N 515</w:t>
      </w:r>
      <w:r>
        <w:rPr>
          <w:rFonts w:ascii="Times New Roman"/>
          <w:b w:val="false"/>
          <w:i/>
          <w:color w:val="800000"/>
          <w:sz w:val="28"/>
        </w:rPr>
        <w:t xml:space="preserve"> ;</w:t>
      </w:r>
      <w:r>
        <w:rPr>
          <w:rFonts w:ascii="Times New Roman"/>
          <w:b w:val="false"/>
          <w:i/>
          <w:color w:val="800000"/>
          <w:sz w:val="28"/>
        </w:rPr>
        <w:t xml:space="preserve">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Утвердить перечень государственных заданий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 сельского хозяйства, образования и науки, здравоохранения Республики Казахстан по согласованию с Министерством экономики и бюджетного планирования Республики Казахстан в срок до 1 февраля 2009 года утвердить решения о закреплении утвержденной, в установленном законодательством порядке, проектно-сметной документации по инвестиционным проектам согласно приложению 1 к настоящему постановлению, направленным на строительство и реконструкцию объектов питьевого водоснабжения, гидротехнических сооружений, образования, здравоохранения и дошкольных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сельского хозяйства Республики Казахстан в срок до 15 января 2009 года разработать и в установленном законодательством порядке внести в Правительство Республики Казахстан проекты Правил о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субсидирования ставки вознаграждения (интереса)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лизингу оборудования и систем управления производством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использования целевых текущих трансфертов областными бюджетами, бюджетами городов Астаны и Алматы, указанных в подпунктах 13), 14), 15), 16), 18), 19), 20), 21) пункта 3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6 с изменениями, внесенными постановлением Правительства РК от 24.03.2009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сельского хозяйства в срок до 1 февраля 2009 года в установленном законодательством порядке внести в Правительство Республики Казахстан перечень юридических лиц и объем погашения налоговой и иной задолженности ликвидированных ведомств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финансов Республики Казахстан совместно с Министерством сельского хозяйства Республики Казахстан в срок до 1 июня 2009 года в установленном законодательством порядке внести в Правительство Республики Казахстан проект решения о прекращении требований Правительства Республики Казахстан к заемщикам, ликвидированным в соответствии с законодательством Республики Казахстан по состоянию на 1 января 2009 года, по кредитам, переданным ранее на баланс акционерного общества "Фонд финансовой поддержки сельского хозяйства" на основании Указа Президента Республики Казахстан и отдельных актов Правительства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республиканском бюджете на 2009-2011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здравоохранения Республики Казахстан в срок до 15 января 2009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областными бюджетами, бюджетами городов Астаны и Алматы на здравоохранение, указанных в подпунктах 1), 4), 24) пункта 3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9 с изменениями, внесенными постановлением Правительства РК от 24.03.2009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здравоохранения Республики Казахстан по согласованию с Министерством экономики и бюджетного планирования Республики Казахстан в срок до 25 декабря 2008 года разработать и в установленном законодательством порядке внести в Правительство Республики Казахстан проект решения о распределении бюджетных инвестиционных проектов, реализуемых по бюджетной программе 005 "Целевые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образования и науки Республики Казахстан в срок до 15 января 2009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областными бюджетами, бюджетами городов Астаны и Алматы, указанных в подпунктах 2), 22), 23) пункта 3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11 с изменениями, внесенными постановлением Правительства РК от 24.03.2009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труда и социальной защиты населения Республики Казахстан разработать и в установленном законодательством порядке внести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января 2009 года проект решения о порядке использования целевых текущих трансфертов областными бюджетами, бюджетами городов Астаны и Алматы, указанном в подпункте 3) пункта 3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января 2009 года проект решения о порядке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12 с изменениями, внесенными постановлением Правительства РК от 24.03.2009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12-1. Выделить из средств, предусмотренных в республиканском бюджете на 2009 год на обеспечение занятости в рамках реализации стратегии региональной занятости и переподготовки кадров, сумму в размере 117 404 644 тысяч тенге, для перечисления целевых текущих трансфертов и целевых трансфертов на развитие областным бюджетам, бюджетам городов Астаны и Алматы для финансирования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 и текущий ремонт школ, больниц и других социальных объектов, а также сейсмоусиление объектов образования - 36  897 836 тысяч тенге, в том числе по следующим администраторам республиканских бюджетных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туризма и спорта Республики Казахстан - 1138500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культуры и информации Республики Казахстан - 3830600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образования и науки Республики Казахстан - 20 382 036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здравоохранения Республики Казахстан - 10068200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труда и социальной защиты населения Республики Казахстан - 1478500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распределение сумм целевых текущих трансфертов областным бюджетам, бюджетам городов Астаны и Алматы на капитальный и текущий ремонт школ, больниц и других социальных объектов, а также сумм целевых трансфертов на развитие бюджету города Алматы для сейсмоусиления объектов образования согласно приложению 33-1;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и содержание, а также строительство и реконструкцию автомобильных дорог областного и районного значения, улиц городов и населенных пунктов - Министерству транспорта и коммуникаций Республики Казахстан 32 792 605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распределение сумм целевых текущих трансфертов областным бюджетам, бюджетам городов Астаны и Алматы на ремонт и содержание автомобильных дорог областного и районного значения, улиц городов и населенных пунктов, а также сумм целевых трансфертов на развитие областным бюджетам, бюджетам городов Астаны и Алматы на строительство и реконструкцию автомобильных дорог областного и районного значения, улиц городов и населенных пунктов согласно приложению 33-2;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финансирование социальных проектов в поселках, аулах (селах), аульных (сельских) округах - Министерству сельского хозяйства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4373700 </w:t>
      </w:r>
      <w:r>
        <w:rPr>
          <w:rFonts w:ascii="Times New Roman"/>
          <w:b w:val="false"/>
          <w:i w:val="false"/>
          <w:color w:val="000000"/>
          <w:sz w:val="28"/>
        </w:rPr>
        <w:t xml:space="preserve">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распределение сумм целевых текущих трансфертов областным бюджетам на финансирование социальных проектов в поселках, аулах (селах), аульных (сельских) округах согласно приложению 33-3;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и развитие инженерно-коммуникационной инфраструктуры и благоустройство городов и населенных пунктов - Агентству Республики Казахстан по делам строительства и жилищно-коммунального хозяйства 43 340 503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распределение сумм целевых текущих трансфертов областным бюджетам, бюджетам городов Астаны и Алматы на ремонт инженерно-коммуникационной инфраструктуры и благоустройство городов и населенных пунктов, а также сумм целевых трансфертов на развитие областным бюджетам, бюджетам городов Астаны и Алматы на развитие инженерно-коммуникационной инфраструктуры и благоустройство городов и населенных пунктов согласно приложениям 33-4, 33-5.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Постановление дополнено пунктом 12-1 в соответствии с постановлением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; с изменениями, внесенными постановлениями Правительства РК от 16.07.2009 </w:t>
      </w:r>
      <w:r>
        <w:rPr>
          <w:rFonts w:ascii="Times New Roman"/>
          <w:b w:val="false"/>
          <w:i w:val="false"/>
          <w:color w:val="000000"/>
          <w:sz w:val="28"/>
        </w:rPr>
        <w:t>N 1074</w:t>
      </w:r>
      <w:r>
        <w:rPr>
          <w:rFonts w:ascii="Times New Roman"/>
          <w:b w:val="false"/>
          <w:i/>
          <w:color w:val="800000"/>
          <w:sz w:val="28"/>
        </w:rPr>
        <w:t xml:space="preserve">; от 18.09.2009 </w:t>
      </w:r>
      <w:r>
        <w:rPr>
          <w:rFonts w:ascii="Times New Roman"/>
          <w:b w:val="false"/>
          <w:i w:val="false"/>
          <w:color w:val="000000"/>
          <w:sz w:val="28"/>
        </w:rPr>
        <w:t>N 1403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12-2. Выделить из средств, предусмотренных в республиканском бюджете на 2009 год в виде целевых текущих трансфертов областным бюджетам, бюджетам городов Астаны и Алматы на подготовку и переподготовку кадров, сумму в размере 9737987 тысяч тенге для перечисления целевых текущих трансфертов областным бюджетам, бюджетам городов Астаны и Алматы по следующим администраторам республиканских бюджетных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здравоохранения Республики Казахстан - 267702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образования и науки Республики Казахстан - 9470285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распределение сумм целевых текущих трансфертов областным бюджетам, бюджетам городов Астаны и Алматы на подготовку и переподготовку кадров согласно приложению 33-6.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Постановление дополнено пунктом 12-2 в соответствии с постановлением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>;</w:t>
      </w:r>
      <w:r>
        <w:rPr>
          <w:rFonts w:ascii="Times New Roman"/>
          <w:b w:val="false"/>
          <w:i/>
          <w:color w:val="800000"/>
          <w:sz w:val="28"/>
        </w:rPr>
        <w:t xml:space="preserve"> с изменениями, внесенными постановлением Правительства РК </w:t>
      </w:r>
      <w:r>
        <w:rPr>
          <w:rFonts w:ascii="Times New Roman"/>
          <w:b w:val="false"/>
          <w:i/>
          <w:color w:val="800000"/>
          <w:sz w:val="28"/>
        </w:rPr>
        <w:t xml:space="preserve">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12-3. Министерству труда и социальной защиты населения Республики Казахстан совместно с министерствами образования и науки, здравоохранения Республики Казахстан и уполномоченными центральными государственными органами: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20 апреля 2009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и целевых трансфертов на развитие областным бюджетам, бюджетам областей, городов Астаны и Алматы, перечисляемых для реализации стратегии региональной занятости и переподготовки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перечисление целевых текущих трансфертов и целевых трансфертов на развитие областным бюджетам, бюджетам областей, городов Астаны и Алматы, выделяемых для реализации стратегии региональной занятости и переподготовки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Постановление дополнено пунктом 12-3 в соответствии с постановлением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12-4. Министерству финансов Республики Казахстан совместно с министерствами труда и социальной защиты населения, образования и науки Республики Казахстан и уполномоченными центральными и местными государственными органами обеспечить контроль за целевым и эффективным использованием средств, выделенных на реализацию стратегии региональной занятости и переподготовки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Постановление дополнено пунктом 12-4 в соответствии с постановлением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Министерству финансов Республики Казахстан ежемесячно, в срок до 25 числа месяца следующего за отчетным, представлять в Министерство экономики и бюджетного планирования Республики Казахстан информацию об исполнении республиканских бюджетных программ развития согласно приложению 1 к настоящему постановлению в разрезе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Местным исполнительным органам в срок до 15 января 2009 года обеспечить объявление в установленном законодательством порядке конкурсных процедур на строительство и реконструкцию объектов питьевого водоснабжения, образования, здравоохранения и дошкольных организаций, предусмотренных в приложении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Центральным исполнительным органам в срок до 1 февраля 2009 года внести в Правительство Республики Казахстан предложения о приведении в соответствие с настоящим постановлением ранее принятые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16 приняты изменения постановлением Правительства РК от 14.07.2009</w:t>
      </w:r>
      <w:r>
        <w:rPr>
          <w:rFonts w:ascii="Times New Roman"/>
          <w:b w:val="false"/>
          <w:i/>
          <w:color w:val="8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1067 </w:t>
      </w:r>
      <w:r>
        <w:rPr>
          <w:rFonts w:ascii="Times New Roman"/>
          <w:b w:val="false"/>
          <w:i w:val="false"/>
          <w:color w:val="ff0000"/>
          <w:sz w:val="28"/>
        </w:rPr>
        <w:t>(секретно).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республиканских бюджетных инвестиционных проектов, а  также местных бюджетных инвестиционных проектов, финансируемых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за счет целевых трансфертов на развитие и кредитов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 республиканского бюджета на 2009-2011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 в редакции постановления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/>
          <w:color w:val="800000"/>
          <w:sz w:val="28"/>
        </w:rPr>
        <w:t xml:space="preserve">; с изменениями, внесенными постановлениями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2260</w:t>
      </w:r>
      <w:r>
        <w:rPr>
          <w:rFonts w:ascii="Times New Roman"/>
          <w:b w:val="false"/>
          <w:i/>
          <w:color w:val="80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000000"/>
          <w:sz w:val="28"/>
        </w:rPr>
        <w:t>№ 2272</w:t>
      </w:r>
      <w:r>
        <w:rPr>
          <w:rFonts w:ascii="Times New Roman"/>
          <w:b w:val="false"/>
          <w:i/>
          <w:color w:val="800000"/>
          <w:sz w:val="28"/>
        </w:rPr>
        <w:t xml:space="preserve">; от 31.12.2009 </w:t>
      </w:r>
      <w:r>
        <w:rPr>
          <w:rFonts w:ascii="Times New Roman"/>
          <w:b w:val="false"/>
          <w:i w:val="false"/>
          <w:color w:val="000000"/>
          <w:sz w:val="28"/>
        </w:rPr>
        <w:t>№ 2317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19"/>
        <w:gridCol w:w="760"/>
        <w:gridCol w:w="719"/>
        <w:gridCol w:w="679"/>
        <w:gridCol w:w="5162"/>
        <w:gridCol w:w="1851"/>
        <w:gridCol w:w="1851"/>
        <w:gridCol w:w="1408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 проект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11 461 364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6 080 627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2 923 561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200 128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901 132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Ситуационного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901 132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640 454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1 212 750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за рубежом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640 454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1 212 750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резиденции Посла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Объединенных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Арабских Эмиратах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Абу-Даби)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резиденции Посольства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508 769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1 212 750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9 251 341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4 286 540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1 975 814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Модернизация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590 318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423 109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423 404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261 653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328 665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423 109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423 404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423 109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1 644 097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631 919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поста "Каргалы"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3-х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18-ти квартирного 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инженерным обеспечением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таможни "Коргас" (2 шт)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"Бырлик" в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"Тажен"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449 844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 Баба"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200 090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с центром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пункта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"Жибек Жолы" в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Казначейства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1 407 640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313 978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Казначейства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183 772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183 772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"ТАИС"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таможня"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616 976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"ТАИС" и "Электронная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таможня"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616 976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"Реестр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собственности"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"Реестр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собственности"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системы "Электрон-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391 841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80 755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законодательства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2 839 893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607 392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205 301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законодательства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2 839 893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607 392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611 095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491 511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611 095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мониторинга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859 954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1 242 561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840 609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мониторинга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859 954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1 242 561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840 609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489 411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40 615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489 411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489 411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информатизации и связи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1 019 098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126 085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данных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210 850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е-лицензирование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400 660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400 660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"Government to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Government", "Government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 Consumer"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99 778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"Government to Government"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"Government to Consumer"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ключей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идентификационной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64 155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ключей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идентификационной системы РК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системы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"электронно-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правительства"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102 455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"Платежный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141 200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"Платежный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органов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статистики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Оборона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33 949 284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40 222 197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33 988 964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27 174 223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18 778 000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27 174 223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18 778 000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 депо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Щучинске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автомобилей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 депо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Щучинске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автомобилей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 депо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 Щучинского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431 969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города Астаны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затопления паводковыми 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Есил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4 200 362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 депо на 6 выездов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зданий 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на 6 автомобилей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проспекту Тлендиева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(Астраханское шоссе)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361 492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противопаводково-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Коксарайского контррегуля-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 на реке Сырдарья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6 775 061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20 050 697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16 898 464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419 433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1 406 200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1 406 200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1 406 200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6 355 628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18 644 497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15 492 264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6 355 628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18 644 497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15 492 264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1 393 500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2 090 500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1 393 500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2 090 500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бригады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гвардии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10 872 467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13 977 962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10 332 657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1 165 459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4 337 145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4 289 165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308 187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1 542 545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информационно-поисковая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"ДТП"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информационно-поисковая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"Контроль"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198 726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109 461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видеоконтроля и фиксации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правил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с процессинговыми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центрами (Видеоконтроль)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1 051 442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2 794 600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2 510 845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Жем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городка с жилым домом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военнослужащих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1 760 845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полиции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Тараз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Степной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188 786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Ленгер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162 239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162 239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проект 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ЦОУ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1 918 445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1 918 445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ЛА-155/12 под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строгого режима в п. Заречный,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ТОО "Лейла" под женскую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исправительную колонию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713 745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следственного изолятора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6 668 973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8 580 083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5 990 617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6 668 973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8 580 083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5 990 617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6 668 973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8 580 083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5 990 617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1 015 415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1 008 584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единой автомати-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213 373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1 015 415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795 211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с 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участком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областного суда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Актобе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для присяжных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Макашева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Каскелене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надстройки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Жетысуского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3-х этажной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к административному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суда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Тараз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3-х составного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в поселке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административному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Актау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3-х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военного суда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судов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 территориальным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участком судебных исполнителей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"Районного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СМЭС"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104 175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52 150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52 875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информационно-телекоммуни-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кационной системы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104 175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52 875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 системы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76 374 630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79 741 879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46 958 562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боевой и 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военным городком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Заречный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агротехнического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С. Сейфуллина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76 166 793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78 050 279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44 558 562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1 209 728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176 230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524 864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84 440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84 440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684 864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91 790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16 064 760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6 283 463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проблемами зрения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Есик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1 332 885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 отрасли на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2 385 651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машиностроительной отрасли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ученических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2 191 009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"Центральная научная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1 750 859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университетского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городка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Аль-Фараби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2 769 586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(дом студентов)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 педагогический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институт", расположенного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адресу 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Гоголя, 161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361 042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школа-интернат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299 289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биотехнологий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2 275 586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им. Л.Н.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М. Утемисова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369 541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 Жангир-хана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589 666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проблемами зрения на 250 мест в городе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инженерно-технического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 Ш. Есенова.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1, 2, 3, 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1 286 719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на 700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Экибастузе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2 792 027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казахско-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Х.А. Ясави в городе Туркестане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452 864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казахско-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Х.А. Ясави в городе Туркестане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для студентов медицинских специальностей на 500 мест для Международного казахско-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Х.А. Ясави в городе Туркестане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обрабатывающей отрасли на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Шымкенте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1 250 377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60 099 985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70 557 088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44 382 332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320 мест в селе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320 мест в городе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183 109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824 335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320 мест в селе Кощи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311 881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городе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320 мест в поселке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320 мест в селе 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140 мест в селе Вознесенка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селе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600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селе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140 мест в городе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320 мест в селе Акмол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(Малиновка)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на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ученических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600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Макинске Буландинского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300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в селе Акмол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300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в селе Коргалжино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504 места в городе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662 686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4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Актобе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Актобе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399 506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Актобе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Актобе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в селе Шубарши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поселке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600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Шубаркудук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Кандыагаш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Карабутак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 городе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Карашатауской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на 320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Кумкудук 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Кызылжулдызской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на 270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Аралтобе 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320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 мест в поселке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320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 мест в поселке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600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Шубаркудук Темирского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620 589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Акши Илийского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Талгар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 320 мест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Кегень 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 280 мест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Узынагаш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 280 мест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мест в селе 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Уштобе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 320 мест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Каракастек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 280 мест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Сарыозек 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 280 мест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Тургень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 280 мест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селе Маловодное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 в селе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Молдагуловой на 600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Октябрь 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И. Алтынсарина на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 в селе Бижанова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№ 13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 Каратальского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360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Кербулакского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в селе Каракемир на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798 050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600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школы имени Сикымова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Жансугурова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профессиональной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в селе Баканас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детского сада "Болашак"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Кербилукского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104 049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микрорайоне Нурсая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Жумыскер-2 города Атырау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Привокзальный города Атырау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селе 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Жана-Каратон Жылыойского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Тайманова на 300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Талгарьян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Тайманова на 624 места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Жумыскер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участке 5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Кульсары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Шахатова на 424 места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Макат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Сланова на 220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Тайсоган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320 ученических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на 100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Аккистау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мест в городе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поселке Благодарное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450 910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320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Семипалатинске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мест в селе Ушбиик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140 мест в селе Курчум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в городе Аякоз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320 мест в селе Урыль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376 837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Шемонаиха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мест в поселке Холодный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города Семипалатинск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162 456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мест в левобережной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300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в городе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мест с 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селе Георгиевка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(Калбатау)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300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в городе Аягуз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Аягузского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78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120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№ 112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"Думан"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"Камаз"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школы № 51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248 696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школы № 52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320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"Улжан"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593 073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школы № 38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школы № 88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320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"Калкаман"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Медеуском районе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"Айгерим"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1 315 023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"Шанырак-2"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345 470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районе Пятилетка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Турксиба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1 139 248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мест проспекта Райымбека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Казакова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общеобразовательной школы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Молодежная,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селе Куйгенжар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по улице Тлендиева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поселке 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762 071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мест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Коктал-2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635 703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южнее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Сейфуллина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районе проспекта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Тлендиева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825 930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районе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Момышулы - № 12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316 315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районе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- Айнаколь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1200 мест в районе южнее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Тлендиева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821 565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 в районе улиц 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Акмешит - № 23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471 279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районе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Кумисбекова - Кенесары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 (инженерные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114 351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по улице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 в районе школы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районе гаражного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кооператива (Степной)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765 395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районе 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Айнаколь - Мирзояна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418 687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 в районе 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Панфилова - Торайгырова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302 687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800 мест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в городе Астане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строительному профилю)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 (левая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Мактумкули)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804 222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южнее улиц Сарайшык,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проектируемой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418 687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центре рядом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школой южнее улицы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418 687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районе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комплекса юго-восточнее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Коктал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418 687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800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 (по аграрному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строительному профилю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жилого массива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91 389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573 141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санаторного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 на 240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Комсомольский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129 961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463 900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 в районе 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№ 24 и № 37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320 365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Перепривязка типовых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(школ,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 по улице Кубрина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 с бассейном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Коктал-1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404 488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240 мест в районе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Коктал-2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342 004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 с бассейном по улице Белякова в городе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Тараз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Шу Шуского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240 мест в селе Толе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селе 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селе 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Сортобе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Тараз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мест в городе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 в селе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мест в селе 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156 037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148 063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600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Тараз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798 050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Сарымолдаева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300 мест в селе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Момышулы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А. Гайдара на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 ауле Колбастау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360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Кулан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имени Макатаева на 780 мест в селе Толе би Шуйского района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262 769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селе Жаныбек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444 960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Самал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Уральск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поселке Зачаганск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Уральск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селе Кызылтал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селе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Даринск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444 960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учащихся в поселке Желаево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Уральска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405 306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Подстепное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175 219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5-ом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мкр-не на 900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Уральске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Уральске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Уральске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пришкольным интернатом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мест в селе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пришкольным интернатом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мест в селе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346 934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 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Жезказгане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320 мест в новом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Караганде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320 мест в городе Абае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поселке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Юго-восток на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городе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320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Пришахтинск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Журавушка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Голубые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213 047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"Гульдер"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Золотой башмачок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15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Восток-3 (Майкудук)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320 мест в поселке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Сарань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360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мест в городе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360 мест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общежитием на 100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в поселке Киевка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общежитием на 100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в селе Осакаровка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общежитием на 100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в городе Рудном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городе Костанае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 на 280 мест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в селе Тобол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160 мест в селе Денисовка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в селе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508 670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140 мест в селе 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мест в микрорайоне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Костанай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135 871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Тарановское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160 мест в селе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в селе Семеновка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города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"Наурыз"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Костанай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северо-западном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города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на 900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Рудном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916 319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480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на 360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Аркалыке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мест с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 в селе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на 240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Качары города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на 240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Тобол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школа-интернат"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Алтынсарина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на 260 мест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240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на 180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Кызылорде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"школа-детский сад"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Байконыре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926 215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Аральске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селе Ширкейли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кенте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904 318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жилом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поселке Теренозек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494 689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1200 мест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Кызылорде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613 843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поселке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494 689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1248 мест в районе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 "Арай"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Кызылорде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школе № 47 на 300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Шиели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школе № 216 на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Кент -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600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на 200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Титово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600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на 200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Тасбогет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320 мест в 29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Актау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селе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селе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селе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колледжа нефти и газа на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микрорайоне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(Рахат-2)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320 учащихся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Шапагатова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(Рахат-3)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"Жулдыз" (Рахат-3)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624 места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"Бостандык" (Арай-3)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661 751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санаторного типа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Шугыла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комплекса школы-сад на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для умственно-отсталых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400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200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400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200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Шевченко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1200 мест в городе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761 800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Павлодаре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Экибастузе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 селе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360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Павлодаре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зоны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656 466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на 420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Красноармейка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 в селе Пески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415 828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Келлеровка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360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по улице Победы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360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Булаево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360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Мамлютка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на 400 мест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спальным корпусом на 200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Мамлютка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734 626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городе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Яссы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на 1200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Шымкенте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1 130 397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Отрар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школы на 600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Атакент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Оралманов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в селе Жыныс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241 697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средней школы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 селе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468 454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636 573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240 мест в селе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средней школы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 мест в селе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830 213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830 213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поселке Чапаевка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поселке Турлан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1 166 799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Коммуна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Мадени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 селе Карагур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354 494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Турмыс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Казата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средней школы 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в поселке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средней школы 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 мест в поселке Курсай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830 213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830 213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средней школы №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 селе Куйбышева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503 272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601 751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детсада на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Ворошиловка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Шаульдер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Саттарханова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Азат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селе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городе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"Сауле"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Бозарык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Боргем на 600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342 701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Кайтпас-1 (Сауле)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1 174 846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поселке Кайтпас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1 144 617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Шугыла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селе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347 083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селе Жаушыкум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455 300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Ленгере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1 091 459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селе Шубарсу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926 606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336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"Жайлау"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селе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552 840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"Стадион" города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767 816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мест в селе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726 452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Жетысай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1 226 623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мест в городе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738 005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Мырзакент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Сарыагаше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поселке Асыката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поселке Атакент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Самал-3 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1 062 608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Т. Рыскулова на 280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"Казыгурт" 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"Кайтпас-2" 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школы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 на 600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Лесбек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"Нурсат"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"Тулпар"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мест в селе Темирлановка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мест в селе Яссы 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Яссы 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600 мест в селе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346 941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жилом массиве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"Хлопзавод"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964 059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дала на 300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256 597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Майбулак на 300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 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Яссы 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средней школы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на 300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Яссы 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Тажибаева на 600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Рабат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Фуркат на 1200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Карабулак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894 321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мест имени Курмангазы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Бозсу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767 199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интернатом на 350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Шаян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676 261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Макатаева на 300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Коктобе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Н. Арапова на 300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Каратас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Навои на 300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КазССР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Валиханова на 320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Келтемашат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256 449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Абылайхана на 1200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Мырзакент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956 962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селе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351 831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№ 1 на 345 ученических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Созак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451 950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Уалиханова на 300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 Кайнарбулак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257 673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мест имени Л. Жолдасова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 Лесбек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Б. Момыш улы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на 1200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Тулькубас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930 937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№ 6 на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ученических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мест в 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881 344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1 269 302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ученических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 мест в селе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лицея-интерната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624 ученических мест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спальным корпусом на 350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Рыскулова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микрорайоне Нурсат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селе Асыката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Мактаральского района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полной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22 класса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Азат города Шымкент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187 151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191 600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187 151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191 600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академии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Бейбитшилик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на 500 койко-мест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Щорса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лекционного зала на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отведенном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 Аль-Фараби, № 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 в г. Шымкенте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корпуса на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пл.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3б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 в г. Шымкенте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77 279 677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128 791 029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78 195 528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77 279 677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128 791 029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78 195 528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64 612 883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94 182 642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66 185 825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1 677 062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640 027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Акмол (Малиновка)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150 коек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Центральной, № 2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типа Степной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Державинска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1 362 450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2 022 250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3 522 800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больницы на 200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Актобе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3 235 020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районе "Жилгородок"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850 089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поселке Шубаркудук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районе "Авиагородок"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819 587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Актобе (район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массива "Арай")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сельской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коек с поликлиникой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посещений в поселке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592 244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4 250 566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150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799 996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412 094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Кеген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250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Есик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799 996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894 171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сельской больницы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Лепсы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227 564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центральной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в селе Чунджа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детской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коек с поликлиникой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посещений в смену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 Куат, 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1 172 370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центральной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150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500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5-м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Капшагай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155 707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156 558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767 898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родильного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коек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Алмагуль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938 253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Макат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коек в селе Сартугай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противотуберку-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лезной больницы на 75 коек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Кульсары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1 413 042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больницы на 200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Семей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1 953 351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больницы на 200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1 950 385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туберкулезной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50 коек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803 642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Каменогорске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4 240 900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75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Катон-Карагай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802 011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75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100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Аксуат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койко-мест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150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632 344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радиологического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областного онкологичес-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диспансера в городе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154 651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183 584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перинатального центра на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952 053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882 714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2 525 189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1 994 893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клинической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1-блок 2Б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804 684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1 593 700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1 301 416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260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№ 2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клинической больницы № 5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№ 3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клинической больницы № 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265 731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павильонов № 1, 3, 5, 6,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городской 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№ 7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1 313 127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929 266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больницы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 350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инфекционной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коек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1 335 423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взрослой инфекционной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коек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1 702 410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 на 360 коек (левый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берег)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 на 500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пересечения улиц № 12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Абылай-хана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1 906 571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4 102 200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 инструментария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коек с поликлиникой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посещений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350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250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1 508 035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691 965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 поликлиника на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на 150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смену)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663 026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родильного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 коек с отделением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 выхаживания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 с женской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консультацией на 250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районе проспекта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727 049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 поликлиника на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на 150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смену)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 (правая сторона)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онкологического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270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380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1 694 965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крови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683 312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1 689 950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5 318 600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2 919 460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911 684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2 913 366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Толе би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1 408 397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1 382 338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Аса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1 260 842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онкологического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в городе Уральске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Уральске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1 865 580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4 176 420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Уральске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387 093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Уральске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100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Акжаик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501 979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1 122 277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120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Переметное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909 865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на 100 коек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Жангала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Караганде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1 223 262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5 345 143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Караганде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3 050 936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больницы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с поликлиникой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поселке Ботакара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 Костанае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1 706 562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Костанае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Костанае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612 781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Кызылорде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перинатального центра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Кызылорде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Кызылорде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710 061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Кызылорде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родильного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коек с женской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консультацией на 100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Байконур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поселке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1 773 262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родильного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коек в городе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коек в городе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4 268 250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 коек в поселке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посещений в смену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противотуберку-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лезной больницы на 100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родильного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коек в городе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1 058 122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Павлодаре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1 054 687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210 коек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посещений в смену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75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100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Коктобе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60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100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Железинке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1 063 673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1 039 721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1 456 408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1 456 408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100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90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647 590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100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90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Новоишимское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имени Г.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247 590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6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7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больницы на 300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240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Шымкенте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2 310 725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детской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коек в 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1 899 441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1 727 519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детской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коек в городе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1 899 440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1 727 520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Арысь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347 947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781 053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 коек с поликлиникой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посещений в смену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534 432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 коек в поселке Ак-су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8 282 472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29 895 890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6 709 080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"Балбулак" на 125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кардиохирургического центра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коек 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5 955 001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на 150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"Научный центр педиатрии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хирургии"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2 172 400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6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3 221 433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академия"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кардиохирургического центра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коек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4 173 877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3 908 243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диагностического центра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1 756 191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 по проспекту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2 800 837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на 240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станцией скорой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896 705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строительство 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сетей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трансформаторной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"РПК-88" до объекта НИИ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на 240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станцией скорой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академия"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3 221 433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этажного операционного блока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надстройкой 4-го этажа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приемным отделением РГКП 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травматологии и ортопедии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академия"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3 231 133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кардиохирургического центра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коек в городе Павлодаре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903 924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6 861 780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академия"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3 231 233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здравоохранения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602 398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162 078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регистр доноров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крови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здравоохранении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1 583 078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1 212 669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1 137 774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телемедицины в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1 583 078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1 212 669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1 137 774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2 198 846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3 337 750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4 162 849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982 399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1 723 592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860 872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1 216 447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1 614 158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3 301 977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6 215 804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5 908 288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4 597 353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6 215 804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5 908 288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4 597 353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социально-трудовой сферы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669 108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621 668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621 668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5 885 754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5 239 180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3 975 685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на 100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канализационно-насосной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для Сарайчиковского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интерната 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215 768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медико-социальной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в городе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3 407 730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3 975 685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дома-интерната на 500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Сарани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1 042 985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1 116 052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психоневрологи-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дома-интерната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на 200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Александровске города Кызылорда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1 486 084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 центра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на 150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Александровске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дома-интерната для взрослых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Александровске города Кызылорда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875 687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715 398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1 434 385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Дома-интерната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умственно-отсталых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210 мест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154 386 816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95 548 654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21 208 638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154 386 816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95 548 654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21 208 638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50 439 900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45 628 000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комплексов, строящихся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40 939 900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32 387 087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6 925 405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8 686 741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1 117 379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8 686 741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1 117 379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5 232 065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5 282 200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и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и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544 200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 - г.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насосной станции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подъема в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от Сопки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до г. Степногорск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второй нитки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с Вячеславского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2 198 365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опреснительной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40000 м3 в сутки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хаба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18 468 281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525 826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18 468 281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525 826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41 679 483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квартир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31 379 483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Жанаозен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5 459 527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12 436 347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18 021 349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ливневой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6 236 347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8 421 349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накопителя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 Талдыколь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рекультивацией в г.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1 044 194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первоочередным объектам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района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(теплоснабжение)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коллектора от района "Слободки"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врезки в существующую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(Кургальджинской трассы)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2000 мм и переустройство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существующей от КНС-43 до 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дорог 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А, Б, Слободки,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Кенесары-реки 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Кумесбекова-Сарыарка;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Джангильдина-Кенесары-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Кумесбекова-Сарыарка;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Богенбая-Джангильдина-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Кумесбекова-Сарыарка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1 625 300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 м3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хаба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1 737 719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судоходства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Есиль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115 689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главной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178 929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строительства второго этапа Водно-зеленого бульвара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6 583 100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6 583 100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58 320 267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39 801 331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92 854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38 301 618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29 852 221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23 699 435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лыжной базы в 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олимпийской 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6 630 992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лыжного и биатлонного стадионов в Солдатском ущелье Талгарского района Алматинской области (без инженерных сетей)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велотрека в городе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1 868 393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комплекса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олимпийской подготовки"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14 602 185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13 852 221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Дворца спорта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универсальным залом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трибунами на 1500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Талдыкорган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901 168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"Медеу" 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лыжных трамплинов 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2 005 982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стадион" 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1 846 239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теннисного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507 150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крытого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теннисного корта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конькобежного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в городе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Дворца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 с пристройкой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раскаточного катка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545 664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городе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18 518 649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9 636 660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35 854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17 330 476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9 603 306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Конгресс-Холла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Дворца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 "Шабыт"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4 395 059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универсального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киноконцертного зала на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9 603 306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Классического театра оперы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кратковременного отдыха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реки Коянды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173 874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существующего Дома культуры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мест в городе Абае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859 875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заповедника-музея "Иссык"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и воссоздание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соборной Мечети 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Бейбарса в городе Каире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(Арабская Республика Египет)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этнокультурного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 мавзолея Аль-Фараби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Дамаск в Сирийской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Арабской Республике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328 298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Расширение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 культурным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ценностям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35 854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населения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культурным ценностям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312 450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312 450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51 457 559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86 964 305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59 837 883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51 457 559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86 964 305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59 837 883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реактора Токамак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реактора Токамак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 недропользовании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490 226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недропользовании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490 226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 и биофизики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290 900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49 418 376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81 403 549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56 852 330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сетей Щучинско-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курортной зоны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к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усадьбе Байганина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1 438 120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Тамды - Павловка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 Алгинского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высокого давления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п. Новоалексеевка (Кобда)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1 160 183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санатория "Чайка" в г. Актобе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98 819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ВЛ 220 кВ "Акжар-2"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"Ульке" в г. Актобе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№ 2, 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разрез ВЛ "Актюбинская"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"Кимперсай" в г. Актобе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повысительной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"Болашак" в г. Актобе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электроснабжения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массива "Юго-запад-1"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Кзылкогинского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2 398 150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817 800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420 703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208 422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Акжайык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Забурунье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Енбекшил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Дашино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Ортакшил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Богатое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Сафоновка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Жумекен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Даулеткерей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Кадырка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 и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(мкр. Аэропорт,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Самаркино, большая Красиловка,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Красиловка,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Строительный, Малое Ганюшкино)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2 257 337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110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"Чимбулак" в 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"Ерменсай" в 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Отрар с 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кВ в 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"Медеу" с 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кВ в 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ТЭЦ-1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тепла от ТЭЦ-2 в 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2 420 400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110/10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с КЛ 110 кВ в 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"Кенсай" с ВЛ - 220 кВ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распределительных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тепломагистрали ТЭЦ-2 - ТЭЦ-1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насосной станцией в 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6 710 864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ТЭЦ-1 г.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2 077 467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3 096 843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ПС 110/10кВ "ПНФ"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тепловых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1 701 086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сетей в г.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521 601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3 114 315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5 066 146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110/10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"Коктем" в г.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110/10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"Жилая зона 14"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ввода от ТЭЦ-2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левобережную часть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3 139 589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ПС 110/35/10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"Восточная"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799 114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ТЭЦ-2, тепловых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электросетевых объектов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878 410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2 170 650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 с установкой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котлоагрегатов ст. № 7,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турбоагрегатов ст. 5, 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водогрейной котельной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11 438 935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12 001 065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Каратау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Жанатас (магистральные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сети)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Жуалинского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газоснабжения г. Аксай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южной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АГРС-10 "Аксай"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 г. Караганды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494 400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Наращивание дамб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золоотвала № 2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1 307 525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2 675 420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котельной № 3 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"КТЭК" акимата г. Костаная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установкой водогрейного котла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КВ-ГМ-100 ст. № 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газопровода-отвода "Перелески-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Денисовка" с ГРС и ДО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242 244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 к газопроводу-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отводу от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"Бухара-Урал"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проектируемых газопровода-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и АГРС для газоснабже-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села Камысты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671 716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Кызылордннская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теплоисточников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сектора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Кызылорде на попутный газ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2 135 753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1 384 083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 в 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газоснабжения в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микрорайонах Жулдыз, Мерей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котельной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переводом на мини - ТЭЦ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в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микрорайонах "Жулдыз", "Мерей"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ПС-110/6 кВ "Рахат" и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 ВЛ-110 кВ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установкой ГРП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 протяженностью 9,8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Курык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электрификации 6 и 0,4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54 км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установкой дополнительной КТП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Курык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365 567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 напряжением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кВ и ПС 110/10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хаба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с установкой АГРС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газопровода "Жанаозен-Актау"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хаба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с учетом прокладки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теплотрассы в с. Новоишимское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им. Г.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Передислокация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"Боровое"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1 939 000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обсерватории "Боровое"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место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143 057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75 861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46 553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государственная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недропользованием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(ЕГСУ НП РК)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49 307 721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72 435 334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70 036 351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47 311 038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60 556 769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64 011 173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175 066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Иргиз-Тургайского ГПР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 Иргизского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175 066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259 072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 улице Космонавтов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Аральск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кордонов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Барсакельмесского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наблюдательной вышки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Барсакельмесского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1 681 005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6 148 486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5 134 814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1 681 005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6 148 486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5 134 814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ирригационных и 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618 432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4 607 362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618 432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4 607 362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ирригационных и 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618 432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4 607 362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106 575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56 061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106 575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25 721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56 061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22 998 170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Степок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Кенесары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Ивановское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Чаглинка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150 892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Максимовка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Новокубанка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Елизаветинка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села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села Жантеке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села Сабынды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Андыкожа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Енбекшилдерское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села Кенбидаик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водопровода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Кощи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ауыла Олжабай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городе Есиле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564 554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Запарожье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119 046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Пятигорское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городе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(третья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городе Степняке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(2 этап)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140 736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источников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подземного источника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Жана-Кийма и Кийма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скважинного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Киевское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165 437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Зеренда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130 067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скважинного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Белагаш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скважинного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Подгорное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скважинного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Новокиенка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площадки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села Коржинколь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площадки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села Бауманское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разводящей сети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Есенгельды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(IV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 I этап) от ХПП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НС Коржинколь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30 лет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(Таганас)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Отек Кобдинского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101 561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Каратал Уилского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города 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Курлыс 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Мамыт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128 356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Тассай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130 471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81 775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Богословка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Кудыксай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Бестамак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Херсон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города Эмба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селе Журын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Хлебодаровка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селе 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села Саралжин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(Кемер) Уилского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101 737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селе Бегимбет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селе Алимбетовка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селе Петропавловка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88 467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Новостепановка Благодарного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водопровода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 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сооружений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75 774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Калдаякова (Александровка)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к "селу Иргиз - селу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- селу Коминтерн"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города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188 103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Ащису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Жандосова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городе 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Уйгурского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Чунджа Уйгурского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101 680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села Коксу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 Коксуского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Бакбакты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водопроводной сети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Кербулакского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 Райымбекского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Фабричный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 Саркандского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Желторангы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Карагайлы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 Райымбекского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 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Коксуского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Копберлик Каратальского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180 479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1 430 040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Бериктас Кербулаксого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водопровода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Тургень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питьевой воды (ЛСО)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Сарканд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 Ескелдинского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Кызылшарык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Карабулак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Мелькомбинат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Уштобе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313 158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Ашекеев 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селе Аккала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Жанбай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селе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Муздубулак-Карабау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Кереген-Сагиз-Жамансор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1 081 955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на станции Гран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 водопроводными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 в селе 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 водопроводными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 в селе Гребенщик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с водопроводными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 в селе Береке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140 036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ауле Х. Ергалиева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Кызылоба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Блочные водоочистные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внутрипоселковые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Дашино 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Блочные водоочистные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внутрипоселковые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 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Блочные водоочистные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внутрипоселковые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Блочные водоочистные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внутрипоселковые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Сафоновка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Водоочистные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(корректировка)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Блочные водоочистные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внутрипоселковые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типа Индерборский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Науалы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Аксаковка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Алмасай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132 947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Георгиевка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Бель-Агач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Коростели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 водозабором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Айгыз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водопроводно-канализационной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протяженностью 5,6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селах Косагаш-Мадениет-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 водозабором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Сарыарка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Бородулиха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(2-я очередь)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очередь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очередь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села Куйган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129 535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Таврическое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очередь строительство)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ауыла Бесжылдык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аула Бирлесу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аула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аула Жайлма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аула Бельбасар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Ушарал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132 749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города Жанатас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170 783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ауле Каракат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ауыла 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Аккайнар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аула Акермен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ауыла Татты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ауыла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ауле Жаксылык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Т. Рыскулова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103 846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Толе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(2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водоприемные сооружения ауыла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ауыле Шолак Кайынды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Т. Рыскулова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водоприемные сооружения ауыла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Шайдана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Водоприемные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в ауыле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ауыла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Шакирова Таласском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области. Пересчет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93 843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(2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Водоприемные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в ауыле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Мадимар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Водоприемные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в ауыле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Аймантобе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аула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водоснабжения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Жайлма и Маятас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Водозаборные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ауыла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 (Каменка)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146 984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села Кумозек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(водовода)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строительства в 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аула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Т. Рыскулова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Корректировка 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села Енбекши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Кокарык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(1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водозаборные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наружная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водопроводная сеть)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города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493 903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(2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водоприемные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наружные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внутриквартальные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города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Булан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Оян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Тайпак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Бударино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Кзыл-Тал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Акжаик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Косколь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Жайрем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581 788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Сортировка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(корректировка)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Коксу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Оспен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158 528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Шахтер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Акжал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Топар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Байконыр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Аппаз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поселка Агадырь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150 696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Пржевальское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Буркутты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114 268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Теректы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202 427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Байдалы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Умиткер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Кызыл 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Егиндыбулак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73 018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(2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347 513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Сарытобе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Молодецкое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Агадыр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 (2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87 934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внутриквартальных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Байтуган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внутриквартальных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Сарышаган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(корректировка)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Долинка, Северо-Западный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Атасу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 2-очередь,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5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Киевка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Баталы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Озерное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Кокалат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Аулиеколь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водораспределительных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Узынколь Узынкольского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234 076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источников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Фурманово 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Ишимского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793 051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382 949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из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238 959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Волгоградского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 и села Волгоградское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райцентра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165 776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Тюнтюгурского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Целинное, Прогресс,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Челгаши, Октябрьское,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Железнодорожное, Жаныспай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Саксаульск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станции подкачки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районном центре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Мадениет 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171 948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Айдарлы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Бесарык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Жанаарык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Томенарык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Суттикудык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Примова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389 846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Тасбогет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(2-й этап)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2-этап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789 041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Басыкара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Ширкейли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Когалыколь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212 656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194 709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центре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сети (3-этап)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218 118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Казалинска и кент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 (2 этап)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водопроводной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районном центре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(III-этап)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имени Наги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Казалинске и поселке 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Акжар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Актобе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(3-этап)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от насосной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Арало-Сарыбулакского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Жаксыкылыш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внутренних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населенному пункту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Бекет, Жансейт, Ортакшыл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населенному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 Кодаманова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217 017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Акмая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Енбекши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населенному пункту Жулек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населенному пункту Жахаева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142 687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населенному пункту Байсын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населенному пункту Бестам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141 135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населенному пункту Тажибаева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населенному пункту Жиделиарык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населенному пункту Бекежанова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населенному пункту Алмалы.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(пересчет сметной документации)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Бурма, 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Тажен, Акшымырау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водопровода, 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второй нитки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"Актау-Курык"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660 277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28 километров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Курык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скважин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водоподготовки,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ветрогенераторов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Баздак,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15-разъезд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Когез-Шетпе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Шетпе. 2 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40 км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 2 подъема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Шетпе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Когез-Шетпе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Шетпе. 1 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Когез-Шетпе протяженностью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с насосной станцией,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площадкой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 резервуарами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701 978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Екибастуз-Майкаин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Парамоновка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225 378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Львовка 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86 203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Черное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Актогай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218 779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Малыбай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102 242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Тимирязево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Голубовка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Железинка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Сосновка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водопровода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Баянаул,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внутриквартальных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Солнечный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261 470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Уштерек (сельская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Аксу)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Калкаман (сельская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Аксу)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142 258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Пограничник (сельская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города Аксу)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поселка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294 519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Черновецск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Шакат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 (магистральные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водопроводы)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Байконыс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этап)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137 868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внутриквартальных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5 "а" и 9-ом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микрорайонах 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 (внутриквартальные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уличные сети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 (очистные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подкачивающие насосные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станции)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Ибраево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отвода 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Минкесер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 и Двинск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Бостандык, Киевское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Бишкуль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района имени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Тайынша (3-очередь)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Киялы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Уалихановсного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Афонькино, Пробуждение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(3-я очередь)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(корректировка проекта)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393 388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района имени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Смирново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городе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(2-очередь)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Ишимского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селу Нежинка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Г.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 Булаево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278 455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кустовых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скважинных водозаборов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Жамбылском районе (II-я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Екатериновский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подземных вод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Светлое, Матросово,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Екатериновка, Чапаево, Сабит,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Святодуховка, Зеленная Роща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69 103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108 455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Бабаата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351 037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306 097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Акбастау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Байдыбекского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Жаскешу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в поселке Бугунь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134 581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в селе Ыбырай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(Ынтымак)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105 296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1 Мая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Мырзакент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Жибек жолы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Сайрам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338 296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 Кемербастау-Тюлькубас-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149 469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села Нуртас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Агыбет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159 777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подключения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Коргасын - 1,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Амансай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57 518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городе Жетысай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152 346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Кызыл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Жуйнекского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80 434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Шерт Бабай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Шолак-Корган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2-ая очередь строительства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175 509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Кажымукан-Караспанского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1 134 268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села Майдантал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(Ынталы) Туркестанского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114 259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870 220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Кезенбулак и Ащыбулак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центра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2-этап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подключения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Шугыла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от Тассайского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водозабора-2 до водозабора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 "Нурсат"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(пересчет смет)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Жибек жолы,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Жулдыз,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Карабастау, Бадам-1, Бадам-2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Сайрам,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269 263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сооружений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Балыкты 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Састобе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II - п. Састобе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и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Атбулак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Кайнарбулакского,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Карасуйского, Колкентского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1-я очередь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Акбай-Карасуйского водозабора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Кумеш-Булакского водозабора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1 405 805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Регулирование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части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 (1-я фаза)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507 704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354 696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(1-я фаза)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354 696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153 008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 (1-я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10 283 417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11 061 681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2 083 916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800 522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619 469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сельских территорий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2 039 482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181 053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619 469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619 469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7 742 047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9 407 386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Енбекшиказахского группового водовода Алматинской области (1 очередь, 1 пусковой комплекс)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434 542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Кояндинского группового водопровода 3-й очереди Курмангазинского  района Атырауской области с подключением населенных пунктов Коныртерек, Батырбек, Егиндикудук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246 864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 группового водопровода в Западно-Казахстанской области (3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558 457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 водовода "Жайрам-Каражал" (Тузкольский водозавод) 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Нижне-Токрауского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532 383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422 824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Арало-Сарыбулакского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 в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712 670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Арало-Сарыбулакского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ПК673+0.3-ПК 722+03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ПК1849+79-ПК 1943+79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Аральском районе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548 605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(1 этап)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(водопроводные сети восьми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близлежащих аулов)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203 977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"Келес"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Жилгинского и Дарбазинского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центра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546 090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ближайших населенных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Арысского района из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151 471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530 398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Эскулинского водозабора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1 212 706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1 000 660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Тургенского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(2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3 пусковой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комплекс. Остаточные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(поселок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Маловодное, Таутурген)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Октябрьского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поселка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Жиделинскому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водопроводу в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Жиделинского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ним в Шиелийском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Жиделинского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водопровода. Ветка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от ЖГВ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Енбек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Екпинди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990 651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района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1 976 073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4 237 535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297 063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Жиделинского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водовода. Ветка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ЖГВ от КП-2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Бекет-22,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Полуказарма, Акмая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94 661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(сегментация)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634 896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1 591 340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техническое перевооружение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198 465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Карасайском районе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451 492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ЖГВ, ГВС, 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3-НС № 5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Байсын 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Жахаева и веток подключения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753 461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457 454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853 773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780 531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сельских территорий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436 353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780 531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780 531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 сооружений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5 889 011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7 978 222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5 627 333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 паводкового водосбора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Бартогайского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(1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Тасмурунского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Акдалинского массива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Балхашском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 на реке Хоргос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подключением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 в Панфиловском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Мехочистка распределительных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сбросных каналов Уштобинской,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Кушук-Кальпинской оросительных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Каратальского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 на реке Хоргос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подключением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 в Панфиловском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Нарынской 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и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плотины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Кендерлык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на реке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(1-пусковой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2006 года)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340 907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русловыпрямительные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Шу в Шуском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314 472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русловыпрямительные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Шу в Кордайском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Айдарханского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на реке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водовыпускного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Варфоломеевском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гидроузле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тракта межбассейновой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переброски воды из Урало-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Кушумской системы в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Узень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1 очередь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тракта межбассейновой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переброски 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Урало-Кушумской системы в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Узень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системы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 имени К. Сатпаева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перегораживающих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ооружения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ПС-101, 102, 103,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канала имени К. Сатпаева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Белой для подачи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насосной станции № 1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имени К. Сатпаева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МК "Жартасский",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"Малокомспайский" и канала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Жартасской оросительной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367 655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насосных станций № 1 (2-й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агрегат), 8(3), 15(1), 22(1)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 имени К. Сатпаева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О-1,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Р-7, Р-8, Р-10, Р-12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Шиелинского района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149 594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148 906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Правобережного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канала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левой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Левобережного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ЛМК (Правая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ветка Балжарма, Курайлы,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Наурызбай)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тракта по руслу реки Щидерты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сооружениями в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Перегораживающее сооружение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канале № 35 для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уровней и объемов 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каналах № 35, 36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экибастузском водохранилище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подводной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водосливной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Сергеевского гидроузла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верхового откоса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Бугунской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работоспособности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"Комсомол" в Байдыбекском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Машинная водоподача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орошаемые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2 386 302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Машинная водоподача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орошаемые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Усть-Каменогорске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340 649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1 140 667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3 121 877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668 454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668 454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38 852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102 345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464 129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1 091 877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464 129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1 091 877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гранта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199 452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6 871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199 452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 Нура-Ишим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2 344 220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2 698 781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1 256 147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1 397 313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1 397 313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946 907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2 698 781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1 256 147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946 907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2 698 781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1 256 147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Сохранение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лесистости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592 310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836 422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839 252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259 793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447 777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353 938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353 938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293 700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367 282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436 742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436 742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гранта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38 817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21 363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48 572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48 572</w:t>
            </w:r>
          </w:p>
        </w:tc>
      </w:tr>
      <w:tr>
        <w:trPr>
          <w:trHeight w:val="8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1 612 702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1 581 984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1 577 563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889 717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608 351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645 469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889 717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645 469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722 985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973 633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932 094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973 633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932 094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242 915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151 822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151 822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91 093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по исследованию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 модифицирован-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126 558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по исследованию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 модифицированных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126 558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Интегрированное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водными 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604 900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719 300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водными 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водопользования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604 900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7 103 760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9 832 491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7 103 760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9 832 491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и модерниза-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"Атырауский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осетровый рыбоводный завод"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62 973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"Атырауский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осетровый рыбоводный завод"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"Е-Agriculture"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412 666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269 713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66 442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"E-Agriculture"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412 666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1 996 683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11 878 565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6 025 178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1 924 350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биологической очистки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в г. Тараз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1 530 940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6 449 171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1 911 389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в г. Актобе 1-очередь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675 520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города Актобе (напорного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канализационного коллектора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узла регулирующей емкости)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1 161 950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для левобережной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города Атырау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очистных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биологической очистки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в городе Семей ВКО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 (КОС)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Уральска (1-я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647 056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428 919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(КОС-2) в г. Актау производительностью 30 000 м3/сут (Первая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1 148 555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861 389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(КОС)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257 171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21,5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м3/сут 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 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 строительства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1 775 000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подземных вод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шестивалентным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 в зоне, примыкающей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Илек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Восстановление нарушенной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 среды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14 461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5 891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реабилитации залежных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гранта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17 366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реабилитации залежных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442 486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1 215 583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2 338 789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центра по гидрометео-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рологии на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Жибек Жолы Аршалинского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375 086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метеорологии МООС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261 470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для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в г. Темиртау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240 323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ДГП "Карагандинский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гидрометеорологии"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Караганда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 ДГП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гидрометеорологии"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397 339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1 722 529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комплекса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200 937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Промышленность, архитектур-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9 732 589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5 918 000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2 832 570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31 358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2 612 000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инфраструкту-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и ограждений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нефтехими-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31 358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2 612 000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9 701 231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220 570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9 701 231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220 570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промышленной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(Индустриальный парк)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220 570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ЮКО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СЭЗ "Онтустик"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2 104 541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152 615 204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217 580 016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170 338 902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152 615 204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216 380 016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167 538 902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79 768 823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141 591 300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148 859 000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82 068 180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116 577 500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Актюбинской области-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Аральск-Кызылорда-Туркестан-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"Кордай-Тараз-Шымкент-граница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Узбекистана"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34 468 180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"Актобе-Мартук"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47 699 023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45 040 500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11 709 000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"Карабутак-Иргиз-граница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5 179 000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12 615 700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"Актобе-Мартук"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"Астана-Щучинск"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25 798 423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"гр.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РФ-Уральск-Актобе"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обхода Актобе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"Щучинск-Кокшетау-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Федерации",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г. Кокшетау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5 470 400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туристическому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развлекательному центру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"Щучинско-Боровской"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294 644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Зоне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"Омск-Павлодар-Майкапшагай"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3 311 700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"Астана-Костанай-Челябинск"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12 224 800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"Таскескен-Бахты (граница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КНР)"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"Аксай-Чунджа-Кольжат-граница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Китайской Народной Республики"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Чунджа-Кольжат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(граница 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755 356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10 419 800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14 482 620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20 572 500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области-Аральск-Кызылорда-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Туркестан-Шымкент"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"Кордай-Тараз-Шымкент-граница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Узбекистана"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6 082 620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"Актобе-Мартук"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Атырау-Актау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"Карабатан-Бейнеу"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5 967 327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"Астана-Алматы"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102 473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взлетно-посадочной полосы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аэровокзала аэропорта Кокшетау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Актобе. Аэровокзал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572 322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взлетно-посадоч-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полосы и переоснащение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аэродромной и сервисной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спецтехники аэропорта "Коркыт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Ата" г. Кызылорда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1 427 678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инфраструктуры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163 408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598 968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306 871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Бухтарминского шлюза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риска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гидродинамической аварии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надежности судоходства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Прииртышья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348 955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204 101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 шлюза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снижения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гидродинамической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и повышения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надежности судоходства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 Прииртышья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102 770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109 379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236 430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69 313 594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73 953 318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18 373 031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"Шортанды-Жалымбет-Пригородное"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0-117 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"Петровка-Каменка-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Острогорка" с выходом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автодорогу "Мадениет-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Мариновка", 79-93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496 065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"Талдыкорган-Текели, км 0-31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965 725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"Сарыозек-Хоргос-Кугалы-Коксу-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Карабулак"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741 229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666 772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"Берлик-Алмалык-Рыскулова-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Казстрой-Ак-Булак", км 0-23,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396 846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пос. Еркин Кала"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км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513 309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"Индер-Карабау-Миялы-Сагиз"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203-317 км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418 691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1 113 691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"Объездная дорога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Риддер"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 "Выезд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г. Зыряновск", 0-6,2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449 666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путепровода через железную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дорогу в створе Самарского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шоссе, в городе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метрополитена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33 145 235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 пересечении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Саина-Толеби в городе Алмате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"Восточная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Автодорога" 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10 478 780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15 779 356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 пересечении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Аль-Фараби-Жарокова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8 307 984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нового моста М-3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ул. № 39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№ 12 до ул. № 19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1 020 450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№ 27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Сарыарка до ул. № 36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1 325 754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Гастелло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аэропорта до улицы № 19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2 044 290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727 752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ул. Кенесары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пр. Республики до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Можайского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1 359 490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продолжения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Угольной в восточном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ул. № 38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ул. № 12 до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2 045 735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района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(южнее улицы № 19)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710 837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853 556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Дружбы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ул. Валиханова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Фурманова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651 066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№ 41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Манаса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университетского городка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601 899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1 684 856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№ 42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Манаса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университетского городка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2 024 987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Мустафина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от проспекта Абылай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 до улицы Махтумкули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Сары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№ 23 до кольцевой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автодороги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2 004 233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2 518 177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дороги, проходящей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Угольная, № 14, № 12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Бейсековой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6 144 859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7 199 417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3 368 939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проспекта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Богенбая на участке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Сарыарка до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 Северном объезде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Астане. III -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начала эстакады до конца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развязки в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уровнях на пересечении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улицей Угольная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3 839 325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проспекта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Богенбая на участке от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Арка до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 Северном объезде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I-участок от улицы Сары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Пушкина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1 283 610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улицы Кумисбекова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Бейсековой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2 059 184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улицы Фабричная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от улицы Манаса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Мирзояна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№ 30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Кабанбай батыра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№ 35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моста на "Зеленом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острове" (второй мост)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"Жампиты-Каратобе"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"Караганды-Шахтинск-Есенгельды-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Щербаковский-Изенды-Жараспай-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Киевка", 225-255-км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750 716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"Узунколь-Сарыколь"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441 981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"Карасу-Большая Чураковка"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"Федоровка-Ленино-Вишневое"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233 866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"Койбагор-Карасу-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Севастопольский" участок 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446 070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479 045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улицы Корасан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в поселке Жанарган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"М32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Самара-Шымкент" Енбек-Екпенды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Бозколь-Тасырак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"Самара-Шымкент-Сексеул"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"М32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Самара-Шымкент" - "Аккошкар-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Акарык-Жанадария"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"Подъезд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Каспийскому энергетическому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хабу"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"Кызылсай-Шопан-Ата-Огланды"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300 095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Форт-Шевченко-Таучик, 30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214 303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334 303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"Панфилово-Бестобе", км 23-42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399 407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"Шарбакты-Галкино-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Макпал"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597 369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КТ-1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"М-51-Петерфельд-Новокаменка-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А-16" в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1 498 356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КТ-68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"Лавровка-Келлеровка-Тайынша-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Чкалово"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510 151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926 848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КХ-56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"Тараз-Акколь-Шолаккорган-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Кентау"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767 395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"Кошкар-Ата-Кенсай-граница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660 092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362 819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"Узень -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 Туркменистаном"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ракетного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"Байтерек"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ракетного комплекса "Байтерек"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66 055 298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83 249 519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60 950 913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849 700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849 700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ХОЗУ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849 700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849 700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на 200 автомашин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расположенном севернее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шоссе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1 555 469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2 031 529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1 555 469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2 031 529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1 555 469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2 031 529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2 362 943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2 362 943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2 362 943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Институциональное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2 362 943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2 362 943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2 362 943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2 362 943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2 362 943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27 277 000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55 163 000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"Самрук-Казына"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конкурентоспо-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27 277 000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55 163 000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27 277 000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78 800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6 020 006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10 019 337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78 800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19 337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"Экспортный контроль"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в Республике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с участием дольщиков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жилья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гранта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1 255 323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687 404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1 255 323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687 404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687 404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565 776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общежития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565 776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16 985 620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16 030 678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16 985 620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16 030 678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проекта.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(озера Щучье,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Боровое, Карасу)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кластер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1 712 548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 "Алматы"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Карасайском районе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2 577 227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Многоквартирный жилой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встроенными помещениями,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паркингом на правом берегу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Ишим, по улице № 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"Ангар для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А-320"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958 291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464 428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для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стадион на 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зрительских мест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5 810 617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гараж на 400 легковых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с вспомогательными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 на левом берегу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Ишим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1 149 185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Клинико-реабилитационный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Медицинского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3 322 343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16 030 678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 "Казахстан"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Есентуки (Российская Федерация)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962 969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758 028 680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876 219 141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562 294 736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2009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бюджетных инвестиционных проектов,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реализуемых по республиканской бюджетной программе 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"Целевые трансферты на развитие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городов Астаны и Алматы на строительство и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объектов здравоохранения и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Алматинской области и бюджету города Алматы для сейсмоусиления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объектов здравоохранения"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Республики Казахстан на 2009-2011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1-1 исключено постановлением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служебного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Примечание РЦПИ: Приложение с грифом "Для служебного пользования" не подлежит введению в базу данных "Закон" (предусмотрена редакция приложения 2 постановлением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8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>на содержание вновь вводимых объектов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3 в редакции постановления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493"/>
      </w:tblGrid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2 097 744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69 080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45 437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94 599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48 822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37 167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20 293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269 860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1 442 384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80"/>
          <w:sz w:val="28"/>
        </w:rPr>
        <w:t xml:space="preserve">на содержание вновь вводимых объектов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4 в редакции постановления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/>
          <w:color w:val="800000"/>
          <w:sz w:val="28"/>
        </w:rPr>
        <w:t xml:space="preserve">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033"/>
      </w:tblGrid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5 997 531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211 746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235 066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745 652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481 314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40 061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267 423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431 094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306 705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102 564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500 904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518 416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289 511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224 640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593 895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425 659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/>
          <w:i w:val="false"/>
          <w:color w:val="000080"/>
          <w:sz w:val="28"/>
        </w:rPr>
        <w:t xml:space="preserve">вновь вводимых объектов социального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5 с изменениями, внесенными постановлениями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493"/>
      </w:tblGrid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212 012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35 257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103 032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73 723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 xml:space="preserve">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80"/>
          <w:sz w:val="28"/>
        </w:rPr>
        <w:t xml:space="preserve">на закуп лекарственных средств, вакцин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иммунобиологических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6 в редакции постановления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1929"/>
        <w:gridCol w:w="1491"/>
        <w:gridCol w:w="1791"/>
        <w:gridCol w:w="1611"/>
        <w:gridCol w:w="1891"/>
        <w:gridCol w:w="1711"/>
        <w:gridCol w:w="1412"/>
        <w:gridCol w:w="1572"/>
      </w:tblGrid>
      <w:tr>
        <w:trPr>
          <w:trHeight w:val="525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11 383 031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2 944 473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1 765 196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2 703 045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3 811 338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8 029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150 950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114 264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351 836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387 126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66 322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97 326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812 373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365 834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101 821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217 330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127 388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403 332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94 887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107 457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1 039 661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183 998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326 214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368 827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613 891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504 960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102 078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98 659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228 401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1 181 778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215 330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157 047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310 818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490 554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597 398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84 263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120 346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183 693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209 096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428 338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185 152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118 797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330 725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541 674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165 156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514 880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198 849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1 313 117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646 581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128 086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264 167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123 333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150 950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1 255 321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385 725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477 779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803 881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113 546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на введение стандартов социальных услуг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Приложение 7 с изменениями, внесенными постановлением Правительства РК</w:t>
      </w:r>
      <w:r>
        <w:rPr>
          <w:rFonts w:ascii="Times New Roman"/>
          <w:b w:val="false"/>
          <w:i/>
          <w:color w:val="800000"/>
          <w:sz w:val="28"/>
        </w:rPr>
        <w:t xml:space="preserve">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493"/>
      </w:tblGrid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городов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936 694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30 684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17 149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140 654 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94 759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46 923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46 277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57 667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138 524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7 602 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44 500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104 388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20 155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54 480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17 571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88 099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сети отделений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80"/>
          <w:sz w:val="28"/>
        </w:rPr>
        <w:t xml:space="preserve">дневного пребывания в медико-социальных учреждениях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8 с изменениями, внесенными постановлением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493"/>
      </w:tblGrid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городов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151 100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55 762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44 222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23 235 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27 881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 xml:space="preserve">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80"/>
          <w:sz w:val="28"/>
        </w:rPr>
        <w:t xml:space="preserve">на размещение государственного социального заказа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неправительственном секторе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9 в редакции постановления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3673"/>
      </w:tblGrid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165 120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64 209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31 655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64 096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/>
          <w:i w:val="false"/>
          <w:color w:val="000080"/>
          <w:sz w:val="28"/>
        </w:rPr>
        <w:t xml:space="preserve">норм питания в медико-социальных учреждениях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10 с изменениями, внесенными постановлением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49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городов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4 189 900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256 217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133 320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350 288 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127 396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397 047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274 481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251 344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518 886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283 645 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137 980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36 172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231 771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354 100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431 309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298 835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107 109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 xml:space="preserve">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 xml:space="preserve">на выплату государственной адресной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80"/>
          <w:sz w:val="28"/>
        </w:rPr>
        <w:t xml:space="preserve">и ежемесячного государственного пособия на детей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 xml:space="preserve">18 лет в связи с ростом размера прожиточного минимума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11 в редакции постановления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; с изменениями, внесенными постановлением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 тенге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073"/>
        <w:gridCol w:w="2433"/>
        <w:gridCol w:w="3393"/>
        <w:gridCol w:w="3553"/>
      </w:tblGrid>
      <w:tr>
        <w:trPr>
          <w:trHeight w:val="45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малообеспеченных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3 280 631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1 150 062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2 130 569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97 223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26 659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70 564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104 087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40 261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63 826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196 661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81 044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115 617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135 146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81 827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221 469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118 366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103 103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326 987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202 609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124 378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144 366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36 257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108 109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163 234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50 119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113 115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299 364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37 323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262 041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361 641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99 600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262 041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69 006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145 167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82 111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63 056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174 929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98 107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76 822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803 277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140 760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662 517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5 486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11 261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/>
          <w:i w:val="false"/>
          <w:color w:val="000080"/>
          <w:sz w:val="28"/>
        </w:rPr>
        <w:t xml:space="preserve">на субсидирование стоимости услуг по подаче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питьевой воды из особо важных групповых и локальных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/>
          <w:i w:val="false"/>
          <w:color w:val="000080"/>
          <w:sz w:val="28"/>
        </w:rPr>
        <w:t xml:space="preserve">водоснабжения, являющихся безальтернативными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источниками питьевого водоснабжения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12 с изменениями, внесенными постановлениями Правительства РК от 18.11.2009 </w:t>
      </w:r>
      <w:r>
        <w:rPr>
          <w:rFonts w:ascii="Times New Roman"/>
          <w:b w:val="false"/>
          <w:i w:val="false"/>
          <w:color w:val="000000"/>
          <w:sz w:val="28"/>
        </w:rPr>
        <w:t>№ 1871-1</w:t>
      </w:r>
      <w:r>
        <w:rPr>
          <w:rFonts w:ascii="Times New Roman"/>
          <w:b w:val="false"/>
          <w:i/>
          <w:color w:val="800000"/>
          <w:sz w:val="28"/>
        </w:rPr>
        <w:t xml:space="preserve">;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713"/>
        <w:gridCol w:w="473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2 176 334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415 140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73 062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251 687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169 917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195 984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43 713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88 458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648 260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/>
          <w:i w:val="false"/>
          <w:color w:val="000080"/>
          <w:sz w:val="28"/>
        </w:rPr>
        <w:t xml:space="preserve">областным бюджетам, бюджету города Астаны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80"/>
          <w:sz w:val="28"/>
        </w:rPr>
        <w:t xml:space="preserve">капитальный и средний ремонт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80"/>
          <w:sz w:val="28"/>
        </w:rPr>
        <w:t xml:space="preserve">областного и районного значения и улиц города Астаны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13 с изменениями, внесенными постановлением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6993"/>
        <w:gridCol w:w="4633"/>
      </w:tblGrid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города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15 629 356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971 283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1 020 768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1 033 884 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458 000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1 305 378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1 132 717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235 730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1 305 231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1 493 600 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891 270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360 110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529 068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727 491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634 826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денежного довольствия сотрудников наружной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строевых подразделений дорожной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14 исключено постановлением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    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на поддержку семеноводства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15 в редакции постановления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369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1 911 124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313 817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44 605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415 460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118 657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112 788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46 611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50 718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332 066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28 321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53 570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257 135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на поддержку племенного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16 с изменениями, внесенными постановлением Правительства РК от 18.11.2009 </w:t>
      </w:r>
      <w:r>
        <w:rPr>
          <w:rFonts w:ascii="Times New Roman"/>
          <w:b w:val="false"/>
          <w:i w:val="false"/>
          <w:color w:val="000000"/>
          <w:sz w:val="28"/>
        </w:rPr>
        <w:t>№ 1871-1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49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2 497 397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508 687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25 797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292 283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94 847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299 038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270 577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60 965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164 300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238 088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41 605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94 522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85 199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удешевление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 xml:space="preserve">стоимости горюче-смазочных материалов и других товарно-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материальных ценностей, необходимых для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17 с изменениями, внесенными постановлениями Правительства РК от 18.11.2009 </w:t>
      </w:r>
      <w:r>
        <w:rPr>
          <w:rFonts w:ascii="Times New Roman"/>
          <w:b w:val="false"/>
          <w:i w:val="false"/>
          <w:color w:val="000000"/>
          <w:sz w:val="28"/>
        </w:rPr>
        <w:t>№ 1871-1</w:t>
      </w:r>
      <w:r>
        <w:rPr>
          <w:rFonts w:ascii="Times New Roman"/>
          <w:b w:val="false"/>
          <w:i/>
          <w:color w:val="800000"/>
          <w:sz w:val="28"/>
        </w:rPr>
        <w:t xml:space="preserve">;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49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города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16 262 831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2 209 944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439 000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1 304 283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18 672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1 662 000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596 000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442 000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366 000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2 464 900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1 018 244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1 247 100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2 771 930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1 714 300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поддержку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/>
          <w:i w:val="false"/>
          <w:color w:val="000080"/>
          <w:sz w:val="28"/>
        </w:rPr>
        <w:t xml:space="preserve">повышения урожайности и качества производимых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сельскохозяйственных культур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18 с изменениями, внесенными постановлениями Правительства РК от 28.08.2009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1266 </w:t>
      </w:r>
      <w:r>
        <w:rPr>
          <w:rFonts w:ascii="Times New Roman"/>
          <w:b w:val="false"/>
          <w:i/>
          <w:color w:val="800000"/>
          <w:sz w:val="28"/>
        </w:rPr>
        <w:t xml:space="preserve">; от 19.11.2009 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49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города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2 928 650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585 175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4 451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129 844 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5 446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44 016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72 064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8 078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110 861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1 083 716 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150 340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7 941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25 747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444 714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255 091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80"/>
          <w:sz w:val="28"/>
        </w:rPr>
        <w:t xml:space="preserve">cубсидирование стоимости услуг по доставке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сельскохозяйственным товаропроизводителям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19 в редакции постановления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367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1 358 101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исключить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554 874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70 486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36 138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31 356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33 619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168 805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61 944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105 630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/>
          <w:i w:val="false"/>
          <w:color w:val="000080"/>
          <w:sz w:val="28"/>
        </w:rPr>
        <w:t xml:space="preserve">закладки и выращивания многолетних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плодово-ягодных культур и винограда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20 в редакции постановления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357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2 480 424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523 939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468 592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19 931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cубсидирование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повышения продуктивности и качества продукции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21 с изменениями, внесенными постановлением Правительства РК от 18.11.2009 </w:t>
      </w:r>
      <w:r>
        <w:rPr>
          <w:rFonts w:ascii="Times New Roman"/>
          <w:b w:val="false"/>
          <w:i w:val="false"/>
          <w:color w:val="000000"/>
          <w:sz w:val="28"/>
        </w:rPr>
        <w:t>№ 1871-1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49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11 666 580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704 634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309 330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3 474 191 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18 816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2 314 612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163 866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312 566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1 177 746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915 786 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865 877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1 037 304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360 562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экспертизу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качества казахстанского хлопка-волокна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22 с изменениями, внесенными постановлением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49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153 704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153 704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для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 xml:space="preserve">мер социальной поддержки специалистов социальной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сельских 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23 в редакции постановления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363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611 264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52 091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43 015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61 464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15 816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18 130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23 948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46 341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62 377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64 359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53 609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55 159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59 028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Государственной программы развития образования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Республике Казахстан на 2005-2010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24 в редакции постановления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493"/>
        <w:gridCol w:w="1933"/>
        <w:gridCol w:w="3033"/>
        <w:gridCol w:w="2673"/>
        <w:gridCol w:w="2373"/>
      </w:tblGrid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9 284 399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2 320 129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2 428 910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4 535 360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424 038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139 862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504 690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184 363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853 091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214 991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419 586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143 951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753 980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368 720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630 674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368 727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441 854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143 951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180 453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856 839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479 823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721 867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200 030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321 887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617 959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356 012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317 183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133 287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536 171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252 294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543 485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1 073 483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679 017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293 830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привлечение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/>
          <w:i w:val="false"/>
          <w:color w:val="000080"/>
          <w:sz w:val="28"/>
        </w:rPr>
        <w:t xml:space="preserve">зарубежных преподавателей английского языка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профессиональных лицеев в рамках реализации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программы развития технического и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образования в Республике Казахстан на 2008-2012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49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городов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187 200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12 480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9 360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12 480 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12 480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12 480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9 360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12 480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12 480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12 480 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9 360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9 360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12 480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12 480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12 480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12 480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 </w:t>
      </w:r>
      <w:r>
        <w:rPr>
          <w:rFonts w:ascii="Times New Roman"/>
          <w:b/>
          <w:i w:val="false"/>
          <w:color w:val="00008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 бюджетам городов Астаны и Алматы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Государственной программы реформирования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          на 2005-2010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26 в редакции постановления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93"/>
        <w:gridCol w:w="2133"/>
        <w:gridCol w:w="2633"/>
        <w:gridCol w:w="245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24 782 937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9 272 618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15 510 319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1 101 091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399 898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701 193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1 348 408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736 820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5 236 419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4 664 905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797 632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1 689 034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785 357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1 883 802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1 008 074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875 728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938 405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414 703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523 702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2 089 106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1 177 496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911 610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1 179 353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483 810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1 485 637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628 005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857 632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1 092 981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759 041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1 238 948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635 697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883 072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268 078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2 331 505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1 823 170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978 343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269 344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708 999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509 201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221 571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размера стипендий обучающимся в организациях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и профессионального, послесреднего образования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государственного образовательного заказа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    </w:t>
      </w:r>
      <w:r>
        <w:rPr>
          <w:rFonts w:ascii="Times New Roman"/>
          <w:b/>
          <w:i w:val="false"/>
          <w:color w:val="000080"/>
          <w:sz w:val="28"/>
        </w:rPr>
        <w:t xml:space="preserve">исполнительных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Приложение 27 с изменениями, внесенными постановлением Правительства РК</w:t>
      </w:r>
      <w:r>
        <w:rPr>
          <w:rFonts w:ascii="Times New Roman"/>
          <w:b w:val="false"/>
          <w:i/>
          <w:color w:val="800000"/>
          <w:sz w:val="28"/>
        </w:rPr>
        <w:t xml:space="preserve">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33"/>
        <w:gridCol w:w="2733"/>
        <w:gridCol w:w="3333"/>
        <w:gridCol w:w="3433"/>
      </w:tblGrid>
      <w:tr>
        <w:trPr>
          <w:trHeight w:val="45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1 765 645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1 530 473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235 172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82 140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70 789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11 351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93 429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79 797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88 603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81 629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63 280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52 912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127 943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111 679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133 057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110 996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22 061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64 890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169 066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152 024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104 575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95 737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102 921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83 916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76 091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68 756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90 912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78 142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75 775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69 394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209 324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177 178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32 146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157 631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145 204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12 427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109 755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87 430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 xml:space="preserve">передаваемых функций в области охраны окружающей среды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/>
          <w:i w:val="false"/>
          <w:color w:val="000080"/>
          <w:sz w:val="28"/>
        </w:rPr>
        <w:t xml:space="preserve">рамках разграничения полномочий между уровнями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49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городов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25 195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1 589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1 589 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1 589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1 589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2 206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1 589 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1 953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1 589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1 589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1 588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трансфертов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и (или) приобретение </w:t>
      </w:r>
      <w:r>
        <w:rPr>
          <w:rFonts w:ascii="Times New Roman"/>
          <w:b/>
          <w:i w:val="false"/>
          <w:color w:val="000080"/>
          <w:sz w:val="28"/>
        </w:rPr>
        <w:t xml:space="preserve">жилья государственного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жилищного фонда в </w:t>
      </w:r>
      <w:r>
        <w:rPr>
          <w:rFonts w:ascii="Times New Roman"/>
          <w:b/>
          <w:i w:val="false"/>
          <w:color w:val="000080"/>
          <w:sz w:val="28"/>
        </w:rPr>
        <w:t xml:space="preserve">соответствии с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программой жилищного </w:t>
      </w:r>
      <w:r>
        <w:rPr>
          <w:rFonts w:ascii="Times New Roman"/>
          <w:b/>
          <w:i w:val="false"/>
          <w:color w:val="000080"/>
          <w:sz w:val="28"/>
        </w:rPr>
        <w:t xml:space="preserve">строительства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 на 2008-2010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29 с изменением, внесенным постановлениями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;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49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городов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9 600 000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529 000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821 000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592 000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531 000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595 000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>Распределение сумм целевых трансфертов на развитие областным бюджетам, бюджетам городов Астаны и Алматы на                   развитие, о</w:t>
      </w:r>
      <w:r>
        <w:rPr>
          <w:rFonts w:ascii="Times New Roman"/>
          <w:b/>
          <w:i w:val="false"/>
          <w:color w:val="000080"/>
          <w:sz w:val="28"/>
        </w:rPr>
        <w:t xml:space="preserve">бустройство и (или) приобретение инженерно-коммуникационной </w:t>
      </w:r>
      <w:r>
        <w:rPr>
          <w:rFonts w:ascii="Times New Roman"/>
          <w:b/>
          <w:i w:val="false"/>
          <w:color w:val="000080"/>
          <w:sz w:val="28"/>
        </w:rPr>
        <w:t xml:space="preserve">инфраструктуры в соответствии с Государственной программой </w:t>
      </w:r>
      <w:r>
        <w:rPr>
          <w:rFonts w:ascii="Times New Roman"/>
          <w:b/>
          <w:i w:val="false"/>
          <w:color w:val="000080"/>
          <w:sz w:val="28"/>
        </w:rPr>
        <w:t xml:space="preserve">жилищного строительства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Республике Казахстан </w:t>
      </w:r>
      <w:r>
        <w:rPr>
          <w:rFonts w:ascii="Times New Roman"/>
          <w:b/>
          <w:i w:val="false"/>
          <w:color w:val="000080"/>
          <w:sz w:val="28"/>
        </w:rPr>
        <w:t xml:space="preserve">на 2008-2010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30 с изменениями, внесенными постановлениями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;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933"/>
        <w:gridCol w:w="2353"/>
        <w:gridCol w:w="2353"/>
        <w:gridCol w:w="2993"/>
        <w:gridCol w:w="2373"/>
      </w:tblGrid>
      <w:tr>
        <w:trPr>
          <w:trHeight w:val="45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40 939 900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5 871 605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30 108 295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4 960 000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4 610 500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3 560 205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953 295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1 586 000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1 275 000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4 101 400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2 311 400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1 755 000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2 445 000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1 198 000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1 465 000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2 425 000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1 305 000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1 115 000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1 515 000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1 205 000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1 918 000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1 845 000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5 721 000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7 238 000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2 238 000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бюджетных кредитов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бюджетам городов Астаны и Алматы по нулевой ставке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вознаграждения (интереса) на строительство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приобретение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жилья в соответствии с Государственной программой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жилищного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строительства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 на 2008-2010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31 с изменениями, внесенными постановлением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993"/>
        <w:gridCol w:w="2453"/>
        <w:gridCol w:w="3373"/>
        <w:gridCol w:w="3653"/>
      </w:tblGrid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сферы)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бюджетов,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школ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больниц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16 100 000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7 800 000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8 300 000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1 123 000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7 800 000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7 800 000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  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поступлений трансфертов из областных бюджетов, бюджетов городов Астаны и Алматы в связи с передачей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полномочий местных исполнительных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32 с изменениями, внесенными постановлениями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;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993"/>
        <w:gridCol w:w="2453"/>
        <w:gridCol w:w="3753"/>
        <w:gridCol w:w="3273"/>
      </w:tblGrid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водно-спасательных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надзор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11 453 497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713 410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10 740 087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614 435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32 356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582 079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588 748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55 503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533 245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888 897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51 876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837 021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328 117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37 130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290 987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1 027 580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108 721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918 859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766 952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33 937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733 015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697 020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52 066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644 954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1 018 855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69 296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949 559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763 638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33 837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729 801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741 649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710 946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320 640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29 548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291 092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884 621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832 843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541 338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28 883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512 455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1 208 415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62 554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1 145 861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668 392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668 392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394 200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35 222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358 978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32-1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расширение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программы социальных рабочих мест и молодежной практики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32-1 в редакции постановления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тыс. тенге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33"/>
        <w:gridCol w:w="2113"/>
        <w:gridCol w:w="3293"/>
        <w:gridCol w:w="3013"/>
      </w:tblGrid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7 600 440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3 221 379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4 379 061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225 093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302 398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195 977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532 038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220 330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140 967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221 891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528 617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183 020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345 597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339 403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127 952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211 451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685 315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251 045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434 270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396 525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144 148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252 377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328 688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126 332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202 356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238 151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183 083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362 763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137 670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225 093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271 908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163 560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1 740 838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1 116 127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624 711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347 596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98 043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32-2 в редакции постановления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1393"/>
        <w:gridCol w:w="7993"/>
        <w:gridCol w:w="26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63 097 126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63 097 126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других государств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неотложные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58 997 126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обязательств по решениям судов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Перечень государственных заданий на 2009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33 в редакции постановления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; с изменениями, внесенными постановлениями Правительства РК от 16.07.2009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1074 </w:t>
      </w:r>
      <w:r>
        <w:rPr>
          <w:rFonts w:ascii="Times New Roman"/>
          <w:b w:val="false"/>
          <w:i/>
          <w:color w:val="800000"/>
          <w:sz w:val="28"/>
        </w:rPr>
        <w:t xml:space="preserve">; от 25.09.2009 </w:t>
      </w:r>
      <w:r>
        <w:rPr>
          <w:rFonts w:ascii="Times New Roman"/>
          <w:b w:val="false"/>
          <w:i w:val="false"/>
          <w:color w:val="000000"/>
          <w:sz w:val="28"/>
        </w:rPr>
        <w:t>N 1439</w:t>
      </w:r>
      <w:r>
        <w:rPr>
          <w:rFonts w:ascii="Times New Roman"/>
          <w:b w:val="false"/>
          <w:i/>
          <w:color w:val="800000"/>
          <w:sz w:val="28"/>
        </w:rPr>
        <w:t xml:space="preserve"> ;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.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147"/>
        <w:gridCol w:w="2776"/>
        <w:gridCol w:w="2234"/>
        <w:gridCol w:w="2202"/>
        <w:gridCol w:w="2251"/>
        <w:gridCol w:w="1859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п\п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ществляемых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задания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задания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задания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которой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задание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услуги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"Интеллек-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экспериментальных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учебных программ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 и химико-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учебных планов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авторских программ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"Өркен"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"Обучение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детей"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199 311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равный доступ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услугам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холдинг"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управления"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730 965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роста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управления"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года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управления"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94 360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проектов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ситуации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причин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вызывающих,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точечного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"Казахстанский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партнерства"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концессион-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проектов"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46 086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МВФ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МВФ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Азиатского региона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региона"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Исключена постановлением Правительства РК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от 25.09.2009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1439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дина-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вателей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«Казахстанское контрактное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агентство»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 в части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содержанию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экономики и ее интеграции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мирохозяй-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связей,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формированию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 «Мониторинг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33-1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капитальный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текущий ремонт школ, больниц и других социальных объектов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Постановление дополнено приложением 33-1 в соответствии с постановлением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; с изменениями, внесенными постановлением Правительства РК от 16.07.2009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656"/>
        <w:gridCol w:w="1421"/>
        <w:gridCol w:w="1865"/>
        <w:gridCol w:w="1699"/>
        <w:gridCol w:w="1829"/>
        <w:gridCol w:w="1940"/>
        <w:gridCol w:w="1996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п\п 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36 516 271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1 138 500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3 830 600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20 000 471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10 068 200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1 478 500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1 072 394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1 029 194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2 785 600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232 500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1 957 400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285 600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81 600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1 915 700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15 600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1 248 100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462 000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98 500 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165 800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138 300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4 430 832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722 900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1 367 932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2 054 700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175 300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2 536 800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49 800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391 800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1 559 800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434 700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100 700 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1 124 500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618 800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426 200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7 964 500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380 900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1 828 000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2 600 400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2 291 500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863 700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1 971 710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75 300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1 294 010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527 100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852 100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527 700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324 400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1 492 200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1 242 300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185 400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1 995 500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154 600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181 700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1 100 800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501 300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57 100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850 900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33 400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107 200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355 000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355 300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4 678 500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86 400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3 489 900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1 020 400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57 600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1 178 835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665 835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513 000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1 500 400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805 000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620 500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трансфертов на развитие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города Алматы для сейсмоусиления объектов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4"/>
        <w:gridCol w:w="1826"/>
      </w:tblGrid>
      <w:tr>
        <w:trPr>
          <w:trHeight w:val="30" w:hRule="atLeast"/>
        </w:trPr>
        <w:tc>
          <w:tcPr>
            <w:tcW w:w="1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города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381 565 </w:t>
            </w:r>
          </w:p>
        </w:tc>
      </w:tr>
      <w:tr>
        <w:trPr>
          <w:trHeight w:val="30" w:hRule="atLeast"/>
        </w:trPr>
        <w:tc>
          <w:tcPr>
            <w:tcW w:w="1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по инвестиционным проектам: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" w:hRule="atLeast"/>
        </w:trPr>
        <w:tc>
          <w:tcPr>
            <w:tcW w:w="1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работами средней школы № 102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124 081 </w:t>
            </w:r>
          </w:p>
        </w:tc>
      </w:tr>
      <w:tr>
        <w:trPr>
          <w:trHeight w:val="30" w:hRule="atLeast"/>
        </w:trPr>
        <w:tc>
          <w:tcPr>
            <w:tcW w:w="1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работами средней школы № 107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119 789 </w:t>
            </w:r>
          </w:p>
        </w:tc>
      </w:tr>
      <w:tr>
        <w:trPr>
          <w:trHeight w:val="30" w:hRule="atLeast"/>
        </w:trPr>
        <w:tc>
          <w:tcPr>
            <w:tcW w:w="1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работами средней школы № 78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137 695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Постановление дополнено приложением 33-2 в  соответствии с постановлением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; с изменениями, внесенными постановлениями Правительства РК от 16.07.2009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1074 </w:t>
      </w:r>
      <w:r>
        <w:rPr>
          <w:rFonts w:ascii="Times New Roman"/>
          <w:b w:val="false"/>
          <w:i/>
          <w:color w:val="800000"/>
          <w:sz w:val="28"/>
        </w:rPr>
        <w:t xml:space="preserve">; от 19.11.2009 </w:t>
      </w:r>
      <w:r>
        <w:rPr>
          <w:rFonts w:ascii="Times New Roman"/>
          <w:b w:val="false"/>
          <w:i w:val="false"/>
          <w:color w:val="000000"/>
          <w:sz w:val="28"/>
        </w:rPr>
        <w:t>N 1894</w:t>
      </w:r>
      <w:r>
        <w:rPr>
          <w:rFonts w:ascii="Times New Roman"/>
          <w:b w:val="false"/>
          <w:i/>
          <w:color w:val="800000"/>
          <w:sz w:val="28"/>
        </w:rPr>
        <w:t xml:space="preserve">.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ремонт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содержание автомобильных дорог областного и районного значения, </w:t>
      </w:r>
      <w:r>
        <w:rPr>
          <w:rFonts w:ascii="Times New Roman"/>
          <w:b/>
          <w:i w:val="false"/>
          <w:color w:val="000080"/>
          <w:sz w:val="28"/>
        </w:rPr>
        <w:t xml:space="preserve">улиц городов и населенных пунктов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253"/>
        <w:gridCol w:w="36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городов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28 905 604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672 561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1 507 800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1 696 600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2 261 100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3 946 995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1 250 300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669 800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945 200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406 023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1 736 800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587 947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398 178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738 600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3 512 800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7 224 900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трансфертов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реконструкцию автомобильных дорог областного и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значения, улиц городов и населенных пунктов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073"/>
        <w:gridCol w:w="269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3 887 001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849 121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по инвестиционным проектам: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по улице Бр.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Жубановых (от проспекта А. Молдагуловой 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Жубановой) в городе Актобе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270 398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по 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Санкибай батыра (от проспекта А. Молдагуловой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Г. Жубановой) в городе Актобе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256 760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по улице Есет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(от проспекта Абая до проспекта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Молдагуловой) в городе Актобе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248 246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мостового перехода через реку Сазда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створе улицы Шайкенова в 11 микрорайоне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73 717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873 287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по инвестиционным проектам: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моста через старицу реки Тобол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автомобильной дороги "Подъезд к г. Костанай"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249 127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участка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 "Койбагор-Карасу-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Севастопольский" с 20,3 по 30,3 км, в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338 850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ул. Л. Беды в границах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Краснопартизанская - ул. Мауленова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ул. Дзержинского в границах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Тарана - ул. Гагарина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184 380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597 458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по инвестиционным проектам: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 улице Толстого (ул. Кутузова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Камзина)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119 071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ул. Кутузова в границах (ул.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Торайгырова - ул. Каз. Правды), участок (ул.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Торайгырова - ул. Толстого)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478 387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1 507 281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по инвестиционным проектам: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областного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пользования ЮКО КХ-56 "Тараз-Акколь-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Шолаккорган-Кентау" участок км 253 - км 275"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внутригородской улицы Байтурсынова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Т. Рыскулова до улицы Аргынбекова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Южно-Казахстанской области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181 137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Утегенова 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Рыскулова до Алматинской трассы города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381 683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Еримбаева 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Рыскулова до улицы Аргынбекова города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204 917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Сухэ-батора 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Рыскулова до улицы Аргынбекова города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239 544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59 854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по инвестиционным проектам: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автодорог в с. Таучик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59854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33-3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бюджетам на финансирование социальных проектов в поселках,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аулах (селах), аульных (сельских) округах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Постановление дополнено приложением 33-3 в редакции постановления Правительства РК от 14.04.2009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0693"/>
        <w:gridCol w:w="201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4 373 700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360 400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1 241 000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291 400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185 000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445 000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1 051 000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33-4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инженерно-коммуникационной инфраструктуры и благоустройство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городов и 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33-4 в редакции постановления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493"/>
        <w:gridCol w:w="1773"/>
        <w:gridCol w:w="1573"/>
        <w:gridCol w:w="1373"/>
        <w:gridCol w:w="1573"/>
        <w:gridCol w:w="1373"/>
        <w:gridCol w:w="1193"/>
        <w:gridCol w:w="139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22 032 147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7 620 033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2 304 282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3 897 056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427 653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124 895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7 658 228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1 407 305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1 348 808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2 809 781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2 493 233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316 548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1 825 820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147 892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713 253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261 328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4 658 365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250 489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940 989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2 246 560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722 739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495 551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2 024 241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949 768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3 634 677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2 787 554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614 593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3 212 027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2 271 292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33-5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трансферты на развитие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бюджетам городов Астаны и Алматы на развитие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коммуникационной инфраструктуры и благоустройство городов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33-5 в редакции постановления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413"/>
        <w:gridCol w:w="20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21 308 356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607 620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г. Атбасар Атбасарский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области, I-я очередь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водопроводных сетей от "Сопка - 305"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города Степногорска Акмолинской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тепломагистрали ТМ-1 (от РК-1 до железной дороги)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 Акмолинской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тепловой магистрали ТМ-2 г. Кокшетау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к детской дошкольной организации на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г. Макинск Буландинского р-на Акмолинской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1 270 919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по улице Павлова от дома № 100 в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до железнодорожного переезда в Авиагородке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электроснабжения объектов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в г. Актобе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канализации 11 микрорайона города Актобе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г. Актобе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котельных г. Актобе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тепловой изоляции трубопроводов 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пенополиуретаном (ППУ) г. Актобе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от ТК школы № 34 до 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Абылхайыр хана - ул. Селиверстова города Актобе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1 087 680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Каражота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 Алматинской области (I очередь)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86 810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Междуреченск Илийского района Алматинской области (II очередь)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новостроек села Шамалган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(пересчет сметной стоимости)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132 240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Актекше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 Алматинской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Текес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Раимбекского района Алматинской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"Горняцкий" г. Текели Алматинской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самотечной безнапорной канализации г. Есик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 Алматинской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122 275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Каскеленского напорно-самотечного коллектора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Кок-Узек Карасайского района Алматинской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прудов накопителей Каскеленского напорно-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самотечного коллектора (1-2-ая очередь)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под кредитное жилье в поселке Боралдай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Алматинской области (второй этап)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мкр-на "Алтын ауыл" г. Каскелен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200 986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законсервированной котельной № 2 г. Талдыкорган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189 450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2 021 114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 по реконструкции электрических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(трансформаторной подстанции)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194 531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 водопровода Атырау-Доссор-Кульсары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1 826 583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1 034 064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водозабора и водопроводной сети в селе Букенчи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 ВКО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с. Самарское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тепловых сетей котельной "МЭН"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69 230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 очистных 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напорного канализационного коллектора от КНС-17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дюкерного перехода через реку Иртыш (2-я нитка)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 ВКО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440 925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 сооружений к строящейся больнице на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с поликлиникой на 100 посещений в селе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 ВКО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внеплощадочных инженерных сетей и коммуникаций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района город Усть-Каменогорск. Внешние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1 645 075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по ул. Толстого от ул. Абая до ул. Ишина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Тараз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138 683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Юго-западного водозабора города Тараз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571 370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 сети массива "Дальняя Карасу"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тепловых сетей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"Алатау" города Тараз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219 336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тепловых сетей микрорайона "Аса"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307 133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города Жанатас (Внутриквартальные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сети) Сарысуского района Жамбылской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378 773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782 858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внутрипоселковых водопроводных сетей с. Жубан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с. Кушанкуль Казталовского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90 665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с. Зеленое Зеленовского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внутрипоселковых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Первосоветское Зеленовского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электроснабжения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к централизованным электрическим сетям с. Жолап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электроснабжения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к централизованным электрическим сетям с. Шонай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83 892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санаторий Акжаик Теректинского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"Кызылтал-Жанаконыс-Аксу"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257 897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 давлением 0.6 МПа в п.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 ЗКО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1 157 459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№ 5 от ВОС до водопроводного колодца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автодорогой на город Темиртау протяженностью 13 км диаметром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205 470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участков тепловых сетей г. Караганды (1 очередь)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641 518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тепловой магистрали М-1 г. Караганды (1 очередь)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310 471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1 002 375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микрорайона "Цветочный".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микрорайона "Текстильщик".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микрорайонов 23, 28, 29 малоэтажной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по пр. Абая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резервуара на насосной станции "Ближняя"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распределительного водопровода по ул. Зулхаирова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Житикара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по ул. Жибек-Жолы в городе Житикара.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водоснабжения малоэтажной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 № 5 в городе Житикара. 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городских магистральных сетей водоснабжения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 в городе Житикара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микрорайона "Текстильщик".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микрорайона "Цветочный".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микрорайонов 23, 28, 29 малоэтажной застройки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коллекторов от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(узел А) до накопителя сточных вод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канализационного коллектора по ул. Жакыпова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Житикара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ПС-"Западная" с развитием ОРУ-110 кВ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201 185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ВЛ-0,4 кВ села Троебратский 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микрорайона "Текстильщик".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микрорайона "Цветочный".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1 009 860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н.п. Келинтобе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Келинтобе Жанакорганского района Кызылординской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230 917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н.п. Мадениет 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325 662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 сети н.п. Аламесек 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210 751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н.п. Майлытогай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ауле Махамбетова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Аксуат г. Кызылорда, 1 этап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н.п. Инкардария Сырдаринского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н.п. Малибаева Сырдаринского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поселка Теренозек Сырдаринского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н.п. Сейфуллина Сырдаринского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ул. Токмагамбетова, Болекбаева, Муратбаева,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Ерлепесова, ул. Абая, Беляева, Бостандык, Кыстауова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 Казалинского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ул. и пер. Ауэзова, ул. Абжанова,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Мусрепова, Кашаубаева, Пригородное хозяйство, ул. и пер.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Дулатова, ул. Жетес би, Даулеткерей и Боркулакова, ул. и пер.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Примова и Жалантос батыра, ул. Новая, Узакбая, Кызылбас палуана,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Коныр ана, Алманиязова, Фрунзе, Жетес би, Байзакова 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 би Казалинского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перехода ЛЭП-35 кВ Л-57 через реку Сырдарья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Жанакорганском районе Кызылординской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затопленных и разрушенных ЛЭП-10 кВ "Ортакшыл-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Кызылкайын" через реку Сырдарья в Шиелийском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затопленных и разрушенных ВЛ-10 кВ с/т "Тепловик"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Кызылорде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695 664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трассы сетей водоснабжения и сооружений от ЦУВС-3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точек 28 микрорайон дом 25 и 29 микрорайон дом 3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 диаметра магистрали) II (1 очередь) 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трассы сетей водоснабжения и сооружений от ЦУВС-3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точек 28 микрорайон дом 25 и 29 микрорайон дом 3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 диаметра магистрали) II (2 очередь) 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в населенном пункте Сазды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Уштаган Мангистауского района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Тущикудук Мангистауского района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131 159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в населенном пункте Жарма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475 910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г. Аксу (2-ая очередь,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Черемушки, Беловка, Аксу)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с. Чернорецк, Павлодарского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тепломагистрали № 28 с расширением насосной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№ 1 в г. Павлодаре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тепловой сети от ТК-65/1 до ТК-65/7 2d219x6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 1613 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котельных и тепловых сетей 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района. Теплотрасса котельной № 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сети поливочного водопровода к скверу Конституции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767 842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г. Петропавловска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коммунальных сетей - 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горячего водоснабжения в г. Петропавловске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коммунальных сетей - 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холодного водоснабжения в г. Петропавловске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г. Петропавловска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 кабельных линий, ТП,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 собственности города Петропавловска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электрических сетей города Петропавловска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3 834 544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Ремонтно-восстановительные работы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Капланбек Сарыагашского района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82 368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села Сиргели сельского округа Капланбек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53 262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водопроводных сетей города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213 449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внутригородских водопроводных сетей 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107 898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 веток подключения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Шугыла города Шымкент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 веток подключения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"Ынтымак" города Шымкент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 веток подключения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"Коргасын 1,2" города Шымкент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водовода от Тассайского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водозабора-2 до водозабора микрорайона "Нурсат"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141 093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 микрорайон "Достык"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водоснабжения для городского зоопарка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закрытого водовода из канала Ачинау ПК 117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Алпамыс Батыр с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работоспособности МК Ачинау с ПК-0 по ПК-120 в Сарыагашском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548 066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внутриквартальных 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на 40 Гкал/час и тепловых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 № 1 и № 2 в городе Туркестан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303 419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 жилого массива МКТУ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микрорайонов "Самал 1" города Шымкент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 микрорайона Самал 1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130 509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микрорайонов "Самал 2" города Шымкент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 микрорайона Самал 2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110/10кВ "Самал" с ВЛ 110 кВ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силовыми трансформаторами для жилого массива микрорайона Самал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Шымкент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697 750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Газоснабжение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природным газом село Кожахан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 Сарыагашского района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природным газом село Акжол, село Кауыншы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Алпамыс Батыр Сарыагашского 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природным газом село 20 лет Казахстана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Капланбек Сарыагашского района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природным газом село Жана Турмыс сельского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 Сарыагашского района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Достык сельского округа Тассай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Мадани сельского округа Верхний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Акбиик Тюлькубасского района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 Кершетас, Жиынбай, Когалы, Келтемашат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микрорайонов "Самал 1, 2, 3" города Шымкент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 микрорайона Самал 1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микрорайонов "Самал 1, 2, 3" города Шымкент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 микрорайона Самал 2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монтаж автобусных остановок (400 штук)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118 925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контейнерной площадки в 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Янги-Чек и Шымкентский (канал Шымкентский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корректировка), (канал Янги-чек корректировка) город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134 616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1 871 199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пос. Курылысшы города Алматы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по пр. Сейфуллина, ул. Кассина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(Мехпоселок), города Алматы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сетей. Замена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канализационного коллектора по ул. Гете города Алматы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трассы ТК-2 Мын-3 до УР-2 Сол. по ул. Солодовникова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139 115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трассы по ул. 20 линия от ТК-2Мын-6 до ТК-2Мын-6/2;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ТК-2Сол-1 до ТК-2Мын-6/6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по ул. Брусиловского, жилые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50, 52, 54, 56, 58, ул. Туркебаева жилые дома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по ул. Богенбай батыра, 229, 233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по ул. Байзакова, 200, 202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ПКСК "Калкаман", "Рауан"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от НС Яблочкова,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ТК-9 и до ТК-9-1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175 246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Табачнозаводская, № 42, 42а, 42б, 44, и ул. Шилова 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 ул. Грибоедова,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91/2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 ул. Желтоксан, 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 ул. Райымбека, 174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 ул. Райымбека, 153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 ул. Вольная, 18А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Ботаническая, 43, 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"Айнабулак-3", 154, 155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мкр. Кулагер,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Омарова, 89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 ул. Барибаева, 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 ул. Зенкова, 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 ул. Кунаева, 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Янушкевича, 36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Крамского, 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232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отдельных участков водоохранных полос и русел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города Алматы р. Малая Алматинка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698 972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отдельных участков водоохранных полос и русел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города Алматы р. Есентай (Весновка)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217 417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отдельных участков водоохранных полос и русел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города Алматы р. Шыбынсай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отдельных участков водоохранных полос и русел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города Алматы р. Ботбасай (Широкая щель)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207 833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2 044 173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мкр. Юго-Восток (правая сторона)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(мкр. Ардагер от пер. Новый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Гагарина) 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(пос. Промышленный) 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(Сары-аркинский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Коктал) 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район Тлендиева (правая сторона)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район Тлендиева (левая сторона)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(пос. Ондырыс) в г. Астана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(район ВРЗ) в г. Астана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(пос. Автоматика) в г. Астана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(пос. Интернациональный)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(пос. Сороковая) 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(пос. Пригородный) в г. Астана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(пос. Мичурино) в г. Астана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канализационного коллектора по ул. Сейфуллина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Айманова до ул. Гастелло 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131 832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канализационного коллектора по пр. Абая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Мустафина до ул. Рыскулбекова 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канализационного коллектора по ул. Гастелло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Ташенова с реконструкцией КНС в микрорайоне Ак-Булак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256 142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Напорный коллектор по пр. Абылай хана от камеры КНС № 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самотечного коллектора Д=500 мм по пр. Б. Момышулы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энергоснабжения и наружного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сектора пос. Промышленный г. Астаны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энергоснабжения и наружного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сектора пос. Коктал (м-он "Ардагер") г. Астаны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энергоснабжения и наружного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сектора пос. Кирпичный г. Астаны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 РП 10 кВ, ТП 10/0,4 кВ, ВЛ-10кВ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сооружаемые РП-10 кВ в городе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существующей подстанции 110/35/10 кВ "Промзона"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321 274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существующей ПС 110/6 кВ "Насосная" 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33-6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подготовку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переподготовку кадров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33-6 в редакции постановления Правительства РК от 19.11.2009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 тенге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013"/>
        <w:gridCol w:w="2773"/>
        <w:gridCol w:w="2413"/>
        <w:gridCol w:w="2633"/>
      </w:tblGrid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городов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9 737 987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267 702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9 470 285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374 263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528 104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498 364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1 102 083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1 082 083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913 198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881 027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771 806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910 036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886 953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540 215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183 318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314 071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638 513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574 840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480 047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471 264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946 779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882 397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349 073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617 951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