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66fb" w14:textId="8016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Российской Федерации об оформлении в собственность Республики Казахстан здания в городе Москве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2008 года № 1193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Российской Федерации об оформлении в собственность Республики Казахстан здания в городе Москве, подписанное в Астане 22 мая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Российской Федерации об оформлении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собственность Республики Казахстан здания в г. Москве </w:t>
      </w:r>
      <w:r>
        <w:br/>
      </w:r>
      <w:r>
        <w:rPr>
          <w:rFonts w:ascii="Times New Roman"/>
          <w:b/>
          <w:i w:val="false"/>
          <w:color w:val="000000"/>
        </w:rPr>
        <w:t>
(Вступило в силу 16 февраля 2009 года -</w:t>
      </w:r>
      <w:r>
        <w:br/>
      </w:r>
      <w:r>
        <w:rPr>
          <w:rFonts w:ascii="Times New Roman"/>
          <w:b/>
          <w:i w:val="false"/>
          <w:color w:val="000000"/>
        </w:rPr>
        <w:t>
Бюллетень международных договоров РК, 2009 г., № 2, ст. 8)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Венскую конвенцию </w:t>
      </w:r>
      <w:r>
        <w:rPr>
          <w:rFonts w:ascii="Times New Roman"/>
          <w:b w:val="false"/>
          <w:i w:val="false"/>
          <w:color w:val="000000"/>
          <w:sz w:val="28"/>
        </w:rPr>
        <w:t>о дипломатических сношениях от 18 апреля 1961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взаимном признании прав и регулировании отношений собственности от 9 октября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Российской Федерации об условиях размещения и обслуживания дипломатических представительств и консульских учреждений Республики Казахстан в Российской Федерации и Российской Федерации в Республике Казахстан от 12 октября 1998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Российская Сторона оформляет в собственность Республики Казахстан здание общей площадью 5113 кв. м, расположенное в г. Москве, Чистопрудный бульвар, д. 3, строение 2 (далее - здание), для его использования Посольством Республики Казахстан в Российской Федерации в строгом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конвенции о дипломатических сношениях от 18 апреля 1961 года.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Здание оформляется свободным от долгов, обременении и прав третьих лиц.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Здание может быть продано с учетом преимущественного права Российской Стороны на его приобретение. Действие настоящего Соглашения в отношении проданной недвижимости автоматически прекращается.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Российская Сторона в соответствии с законодательством Российской Федерации обеспечит юридическое оформление права собственности Республики Казахстан на здание.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Оплата коммунальных услуг, связанных с пользованием телефонами, телетайпной связью, радиоустановками, ремонтом и содержанием здания, производится по нормативам и тарифам, действующим в Российской Федерации.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между Сторонами по толкованию или применению положений настоящего Соглашения Стороны разрешают их путем переговоров или консультаций.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согласию Сторон в настоящее Соглашение могут вноситься изменения, которые оформляются отдельными протоколами.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Астана 22 мая 2008 года в двух экземплярах, каждый на казахском и русском языках, причем оба текста имеют одинаковую силу. В случае возникновения разногласий при толковании положений настоящего Соглашения Стороны используют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