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2bf6" w14:textId="f022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"Межрегиональный профессиональный центр по подготовке и переподготовке кадров технического и обслуживающего труда для машиностроительной отрасли" Министерства образования и науки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2008 года № 1196. Отменено постановлением Правительства Республики Казахстан от 31 января 2020 года №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Правительства РК от 31.01.2020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апреля 2007 года № 319 "Об утверждении Плана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казенное предприятие "Межрегиональный профессиональный центр по подготовке и переподготовке кадров технического и обслуживающего труда для машиностроительной отрасли" Министерства образования и науки Республики Казахстан в городе Усть-Каменогорске Восточно-Казахстанской области (далее - предприятие).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Министерство образования и науки Республики Казахстан органом государственного управления предприятием.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 предметом деятельности предприятия осуществление производственно-хозяйственной деятельности в области образования.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образования и науки Республики Казахстан в установленном законодательством порядке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на утверждение в Комитет государственного имущества и приватизации Министерства финансов Республики Казахстан устава предприятия;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государственную регистрацию предприятия в органах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строительство Межрегионального профессионального центра по подготовке и переподготовке кадров технического и обслуживающего труда для машиностроительной отрасли;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дополнения: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2004 года № 1111 "Вопросы Министерства образования и науки Республики Казахстан" (САПП Республики Казахстан, 2004 г., № 40, ст. 522):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организаций, находящихся в ведении Министерства образования и науки Республики Казахстан, утвержденном указанным постановлением: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"1. Республиканские государственные предприятия" дополнить строкой, порядковый номер 77-11,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"77-11. Межрегиональный профессиональный центр по подготовке и переподготовке кадров технического и обслуживающего труда для машиностроительной отрасли".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 1 января 2010 года.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