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1b08" w14:textId="2101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(САПП Республики Казахстан, 2007 г., №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2008-2010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"1411800" заменить цифрами "1476800";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"988260" заменить цифрами "1053260";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с государственным языком обучения на 900 мест с бассейном в 19 микрорайоне города Рудного Костанайской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"1715377" заменить цифрами "1615377";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"100000";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"227860" заменить цифрами "327860";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"752916" заменить цифрами "652916";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"764503" заменить цифрами "844312";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"563123" заменить цифрами "642932";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"1411800" заменить цифрами "1266991";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"988260" заменить цифрами "843451";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"988300" заменить цифрами "1093300";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"416881" заменить цифрами "311881";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"105000"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"600600" заменить цифрами "705600";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"187650" заменить цифрами "62355";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"125295";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"74188" заменить цифрами "199483";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"302132" заменить цифрами "176837";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"259392" заменить цифрами "279844";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"187792" заменить цифрами "208244";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"1226942" заменить цифрами "1206490";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"20452";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"47328674" заменить цифрами "47349126";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"558430" заменить цифрами "167529";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"837646" заменить цифрами "1228547";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"534643" заменить цифрами "272142";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"801965" заменить цифрами "1064466";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"538394" заменить цифрами "199518";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"807590" заменить цифрами "1146466";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"400693" заменить цифрами "240693";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"934952" заменить цифрами "1094952";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"389182" заменить цифрами "164954";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"908091" заменить цифрами "1132319";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"310869" заменить цифрами "277869";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"310868" заменить цифрами "343868";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"304493" заменить цифрами "254493";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"304494" заменить цифрами "354494";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"25717598" заменить цифрами "24258092";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"30673039" заменить цифрами "32132545";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образования на основе государственно-частного партнерства с началом реализации в 2007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"382309";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графе 7 цифры "979110" заменить цифрами "596801";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"1077197";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"1077197" заменить цифрами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"1459506";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"8242606" заменить цифрами "6783100";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1223 "О реализации Закона Республики Казахстан "О республиканском бюджете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 инвестиционных проектах: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школы на 1200 мест в поселке Шортанды Шортандинского района Акмолинской области" цифры "988 300" заменить цифрами "1 093 300";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600 мест в селе Александровка Аршалынского района Акмолинской области"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320 мест в селе Урыль Катон-Карагайского района Восточно-Казахстанской области" цифры "74 188" заменить цифрами "199 483";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250 мест в селе Ушбиик Жарминского района Восточно-Казахстанской области" цифры "187 650" заменить цифрами "62 355";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школы на 300 мест в отделении Сыпатай Меркенского района Жамбылской области" цифры "187 792" заменить цифрами "208 244";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школы на 1200 мест с государственным языком обучения в городе Уральске Западно-Казахстанской области" цифры "988 260" заменить цифрами "1 053 260";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средней школы с государственным языком обучения на 400 мест в городе Рудном Костанайской области" заменить словами "Строительство средней школы с государственным языком обучения на 900 мест с бассейном в 19 микрорайоне города Рудного Костанайской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1248 мест в районе нового моста "Арай" в городе Кызылорде Кызылординской области" цифры "227 860" заменить цифрами "327 860";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городе Аральске Аральского района Кызылординской области" цифры "1 715 377" заменить цифрами "1 615 377";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960 мест в микрорайоне "Рахат" города Жанаозен Мангистауской области" цифры "563 123" заменить цифрами "642 932";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общеобразовательной средней школы на 1200 мест в селе Мангистау Мунайлинского района Мангистауской области" цифры "988 260" заменить цифрами "843 451";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микрорайоне Казыгурт города Шымкента Южно-Казахстанской области" цифры "558 430" заменить цифрами "167 529";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поселке Кайтпас 2 города Шымкента Южно-Казахстанской области" цифры "538 394" заменить цифрами "199 518";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микрорайоне Самал-3 города Шымкента Южно-Казахстанской области" цифры "534 643" заменить цифрами "272 142";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№ 24 на 1200 мест в городе Шымкенте Южно-Казахстанской области" цифры "389 182" заменить цифрами "164 954";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городе Ленгере Толебийского района Южно-Казахстанской области" цифры "400 693" заменить цифрами "240 693";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новой школы на 900 мест им. Л. Жолдасова в с.о. Лесбек батыр Сарыагашского района Южно-Казахстанской области" цифры "1 226 942" заменить цифрами "1 206 490";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Бала Боргем на 600 мест в городе Кентау Южно-Казахстанской области" цифры "310 869" заменить цифрами "277 869";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600 мест в селе Карагур Созакского района Южно-Казахстанской области" цифры "304 493" заменить цифрами "254 493";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на 1200 мест в микрорайоне "Калкаман" города Алматы;                              1 077 197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микрорайоне "Улжан" города Алматы                                          382 309";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1224 "Об утверждении паспортов республиканских бюджетных программ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образования и науки: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241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цифры "78" заменить цифрами "73";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"55581" заменить цифрами "53122".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