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a082" w14:textId="f5aa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1225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марта 2007 года №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Выделить Министерству культуры и информации Республики Казахстан из резерва Правительства Республики Казахстан, предусмотренного в республиканском бюджете на 2008 год на неотложные затраты, 13741256 (тринадцать миллионов семьсот сорок одна тысяча двести пятьдесят шесть) тенге на проведение концерта во время официального приема от имени Президента Республики Казахстан Назарбаева Н.А. в честь глав государств-членов Организации Договора о коллективной безопасности.
</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осуществить контроль за целевым использованием выделенных средств.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