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e5d9" w14:textId="e64e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"Фонд духовного развития народа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1226. Утратило силу постановлением Правительства Республики Казахстан от 24 февраля 2017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декабря 2008 года № 703 "О мерах по созданию и обеспечению деятельности акционерного общества "Фонд духовного развития народа Казахстана"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акционерное общество "Фонд духовного развития народа Казахстана"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основными предметами деятельности общества: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проведение регулярного мониторинга и поддержка развития культурных ценностей и традиций народа Казахстана;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прорывных проектов по развитию и углублению интеграции казахстанской культуры в мировое культурное пространство;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исследование и обоснование по идентификации Республики Казахстан в мировом культурном пространстве;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анализ и обеспечение реализации проектов в области культуры и искусства;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содействие духовному обогащению национальных культур народа Казахстана и участию их в международном культурном обмене;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способствование в организации и проведении ежегодных смотров-конкурсов, фестивалей, семинаров, музейных и книжных выставок, направленных на социально-экономическое развитие страны.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Комитету государственного имущества и приватизации Министерства финансов Республики Казахстан совместно с Министерством культуры и информации Республики Казахстан в установленном законодательством порядке обеспечить: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утверждение устава общества;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государственную регистрацию общества в органах юстиции;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передачу Комитету культуры Министерства культуры и информации Республики Казахстан прав владения и пользования государственным пакетом акций общества;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формирование уставного капитала общества в размере 58400000 (пятьдесят восемь миллионов четыреста тысяч) тенге осуществить за счет средств, предусмотренных из республиканского бюджета на 2008 год по бюджетной программе 019 "Институциональное развитие средств массовой информации";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принятие иных мер, вытекающих из настоящего постановления.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1998 года № 1394 "О Государственном Фонде поддержки культуры и искусства в Республике Казахстан" (САПП Республики Казахстан, 1998 г., № 50, ст. 478).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Настоящее постановление вводится в действие со дня подписания.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2008 года № 1226 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"г. Астана" дополнить строкой, порядковый номер 21-95, следующего содержания: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"21-95. АО "Фонд духовного развития народа Казахстана".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"Комитету культуры Министерства культуры и информации Республики Казахстан" дополнить строкой 224-33 следующего содержания: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"224-33. АО "Фонд духовного развития народа Казахстана".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2008 года № 610 "Некоторые вопросы Министерства культуры и информации Республики Казахстан" (САПП Республики Казахстан, 2008 г., № 31, ст. 316):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культуры Министерства культуры и информации Республики Казахстан, утвержденном указанным постановлением: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34, раздела "Иные организации" изложить в новой редакции: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"34 "Акционерное общество "Фонд духовного развития народа Казахстана".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