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333ff" w14:textId="bb33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2008 года № 1241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государственные учреждения - территориальные органы Министерства внутренних дел Республики Казахстан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Реорганизовать государственные учреждения - территориальные органы Министерства внутренних дел Республики Казахстан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Переименовать государственные учреждения - территориальные органы Министерства внутренних дел Республики Казахстан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финансирование вышеуказанных государственных учреждений осуществляется за счет и в пределах средств, предусмотренных в республиканском бюджете Министерства внутренних дел Республики Казахстан и бюджетах местных исполнительных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22 июня 2005 года № 607 "Вопросы Министерства внутренних дел Республики Казахстан" (САПП Республики Казахстан, 2005 г., № 25, ст. 311)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 </w:t>
      </w:r>
      <w:r>
        <w:rPr>
          <w:rFonts w:ascii="Times New Roman"/>
          <w:b w:val="false"/>
          <w:i w:val="false"/>
          <w:color w:val="000000"/>
          <w:sz w:val="28"/>
        </w:rPr>
        <w:t>
 государственных учреждений - территориальных органов Министерства внутренних дел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19-1 и 19-2,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"19-1. Управление внутренних дел района "Алматы" Департамента внутренних дел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19-2. Управление внутренних дел района "Сары-Арка" Департамента внутренних дел города Астаны.";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39, слово "Отдел" заменить словом "Управление";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51-1, 51-2, 51-3, 51-4, 51-5, 51-6 и 51-7,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"51-1. Управление внутренних дел Алатауского района Департамента внутренних дел города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51-2. Управление внутренних дел Алмалинского района Департамента внутренних дел города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51-3. Управление внутренних дел Ауэзовского района Департамента внутренних дел города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51-4. Управление внутренних дел Бостандыкского района Департамента внутренних дел города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51-5. Управление внутренних дел Жетысуского района Департамента внутренних дел города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51-6. Управление внутренних дел Медеуского района Департамента внутренних дел города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51-7. Управление внутренних дел Турксибского района Департамента внутренних дел города Алматы.";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71, слово "Отдел" заменить словом "Управление";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97-1,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"97-1. Управление внутренних дел города Тараза Департамента внутренних дел Жамбылской области.";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108, слово "Отдел" заменить словом "Управление";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121,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"121. Управление внутренних дел города Караганды Департамента внутренних дел Карагандинской области.";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порядкового номера 122,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139, слово "Отдел" заменить словом "Управление";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149,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"149. Управление внутренних дел города Костаная Департамента внутренних дел Костанайской области.";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150,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152, слово "Отдел" заменить словом "Управление";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174,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"174. Управление внутренних дел города Павлодара Департамента внутренних дел Павлодарской области.";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175,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203,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"203. Управление внутренних дел города Шымкента Департамента внутренних дел Южно-Казахстанской области.";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порядковых номеров 204 и 205,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235, слово "Дружба" заменить словом "Достык".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внутренних дел Республики Казахстан в установленном законодательством порядке принять меры, вытекающие из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№ 1241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создаваемых государственных учреждений -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территориальных органов Министерства внутренних дел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внутренних дел района "Алматы" Департамента внутренних дел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Управление внутренних дел района "Сары-Арка" Департамента внутренних дел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Управление внутренних дел Алатауского района Департамента внутренних дел города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Управление внутренних дел Алмалинского района Департамента внутренних дел города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Управление внутренних дел Ауэзовского района Департамента внутренних дел города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Управление внутренних дел Бостандыкского района Департамента внутренних дел города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Управление внутренних дел Жетысуского района Департамента внутренних дел города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Управление внутренних дел Медеуского района Департамента внутренних дел города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Управление внутренних дел Турксибского района Департамента внутренних дел города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Управление внутренних дел города Тараза Департамента внутренних дел Жамбылской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№ 1241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реорганизуемых государственных учреждений -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территориальных органов Министерства внутренних дел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внутренних дел Казыбекбийского района города Караганды Департамента внутренних дел Карагандинской области и Управление внутренних дел Октябрьского района города Караганды Департамента внутренних дел Карагандинской области путем слияния в Управление внутренних дел города Караганды Департамента внутренних дел Карагандинской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Северный отдел внутренних дел города Костаная Департамента внутренних дел Костанайской области и Южный отдел внутренних дел города Костаная Департамента внутренних дел Костанайской области путем слияния в Управление внутренних дел города Костаная Департамента внутренних дел Костанайской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Северный отдел внутренних дел города Павлодара Департамента внутренних дел Павлодарской области и Южный отдел внутренних дел города Павлодара Департамента внутренних дел Павлодарской области путем слияния в Управление внутренних дел города Павлодара Департамента внутренних дел Павлодарской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Управление внутренних дел Абайского района города Шымкента Департамента внутренних дел Южно-Казахстанской области, Управление внутренних дел Аль-Фарабийского района города Шымкента Департамента внутренних дел Южно-Казахстанской области и Управление внутренних дел Энбекшинского района города Шымкента Департамента внутренних дел Южно-Казахстанской области путем слияния в Управление внутренних дел города Шымкента Департамента внутренних дел Южно-Казахстанской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№ 1241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переименовываемых государственных учреждений -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территориальных органов Министерства внутренних дел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Отдел внутренних дел города Актобе Департамента внутренних дел Актюбинской области в Управление внутренних дел города Актобе Департамента внутренних дел Актюбинской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Отдел внутренних дел города Атырау Департамента внутренних дел Атырауской области в Управление внутренних дел города Атырау Департамента внутренних дел Атырауской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Отдел внутренних дел города Уральска Департамента внутренних дел Западно-Казахстанской области в Управление внутренних дел города Уральска Департамента внутренних дел Западно-Казахстанской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Отдел внутренних дел города Кызылорда Департамента внутренних дел Кызылординской области в Управление внутренних дел города Кызылорда Департамента внутренних дел Кызылординской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Отдел внутренних дел города Рудного Департамента внутренних дел Костанайской области в Управление внутренних дел города Рудного Департамента внутренних дел Костанайской области.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