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2ac9" w14:textId="3b12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- территориальный орган Министерства юстиции Республики Казахстан - управление юстиции Алатауского района Департамента юстиции города Алматы Министерства юстиции Республики Казахстан (далее - учреждение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Комитета регистрационной службы и оказания правовой помощи Министерства юстиции Республики Казахстан - Центр обслуживания населения Алатауского района города Алматы (далее - учреждение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в установленном законодательством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положения учреждения 1, устава учреждения 2 и их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учреждений осуществляется за счет и в пределах средств, предусмотренных в республиканском бюджете Министерству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 государственных учреждений - территориальных органов Министерства юстиции Республики Казахстан, утвержденный указанным постановлением, дополнить строкой, порядковый номер 221,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"221. Управление юстиции Алатауского района Департамента юстиции города Алматы Министерства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 организаций, находящихся в ведении Комитета регистрационной службы и оказания правовой помощи Министерства юстиции Республики Казахстан,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"Государственные учреждения" дополнить строкой, порядковый номер, 27-1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"27-1. Государственное учреждение "Центр обслуживания населения Алатауского района города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