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554b8" w14:textId="e0554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2008 года № 1248. Утратило силу постановлением Правительства Республики Казахстан от 29 декабря 2016 года № 904.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29.12.2016 </w:t>
      </w:r>
      <w:r>
        <w:rPr>
          <w:rFonts w:ascii="Times New Roman"/>
          <w:b w:val="false"/>
          <w:i w:val="false"/>
          <w:color w:val="ff0000"/>
          <w:sz w:val="28"/>
        </w:rPr>
        <w:t>№ 904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изменения, которые вносятся в некоторые решения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2008 года № 1248 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 которые вносятся в некоторые решения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сентября 2000 года № 1376 "О мерах по совершенствованию законопроектной деятельности Правительства Республики Казахстан" (САПП Республики Казахстан, 2000 г., № 40, ст. 455):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Межведомственной комиссии по вопросам законопроектной деятельности: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Бурибаева                 - вице-министра культуры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Аскара Исмаиловича          информации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Оразаева                  - вице-министра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Марата Аблахатовича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Федорова                  - вице-министра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Олега Анатольевича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Парсегова                 - заместителя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Бориса Анатольевича         Республики Казахстан по защите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конкуренции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Мендыбаева                - заместителя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Бирлика Каирбековича        Республики Казахстан по статистике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Тлеухан                   - заведующую отделом законодательства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Наркес Тулековну            Аппарата Мажилиса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Мейрманову                - заведующую организационно-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Азалию Амангельдиновну      правовым отделом аппарата фракции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Народно-демократической партии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"Hуp Отан" в Мажилисе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Куанганову                - заместителя исполнительного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Гульнару Шаймуратовну       директора Форума предпринимателей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Казахстана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Нугманову                 - директора товарищества с ограниченной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Эльмиру Абдыковну           ответственностью "Институт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законодательства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Казахстан" (по 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кандидата юридических наук; 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состава: Шпекбаева Алика Жаткамбаевича, Супруна Виктора Васильевича, Айтжанова Дулата Нулиевича, Исабаева Бейбита Оксикбаевича, Ыбырайым Нурлана Мухтарбекулы, Шаймерденову Гульвиру Балташевну.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29.10.2009 </w:t>
      </w:r>
      <w:r>
        <w:rPr>
          <w:rFonts w:ascii="Times New Roman"/>
          <w:b w:val="false"/>
          <w:i w:val="false"/>
          <w:color w:val="000000"/>
          <w:sz w:val="28"/>
        </w:rPr>
        <w:t>N 1707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29.10.2009 </w:t>
      </w:r>
      <w:r>
        <w:rPr>
          <w:rFonts w:ascii="Times New Roman"/>
          <w:b w:val="false"/>
          <w:i w:val="false"/>
          <w:color w:val="000000"/>
          <w:sz w:val="28"/>
        </w:rPr>
        <w:t>N 1707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