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82b5" w14:textId="5268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октября 2005 года № 1036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2008 года № 1253. Утратило силу постановлением Правительства Республики Казахстан от 31 декабря 2013 года № 1598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октября 2005 года № 1036 "О взимании таможенных пошлин при вывозе с таможенной территории Республики Казахстан сырой нефти и товаров, выработанных из нефти" (САПП Республики Казахстан, 2005 г., № 38, ст. 533)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"сырую нефть 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"Ставка пошлины (в долларах за 1000 кг)"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"Ставка пошлины (в долларах за 1000 кг)" "0", "0", "61,86", "41,42", "41,42";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исчисления ставок таможенных пошлин на вывозимые с таможенной территории Республики Казахстан сырую нефть и товары, выработанные из нефти,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пункте 1 слова "сырую нефть 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приложениях 1 , 2 , 3 к указанным Правилам слова "сырую нефть 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4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в двухнедельный срок уведомить Секретариат Интеграционного Комитета Евразийского экономического сообщества о принимаемых Правительством Республики Казахстан мерах регулирования внешнеторговой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тридцати календарных дней со дня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