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d6ac" w14:textId="1d4d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ноября 2008 года № 1001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 ноября 2008 года № 1001 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"4000000000 (четыре миллиарда) заменить словами "3513000000 (три миллиарда пятьсот тринадцать миллионов)".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