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27e9" w14:textId="6272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64 и 65,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