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db95" w14:textId="9c6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казахстанского содержания при закупке товаров, работ и услуг, приобретаемых организациями и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2008 года № 1284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 казахстанского содержания при закупке товаров, работ и услуг, приобретаемых организациями и государственными органами".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некоторых вопросах казахстанского содержания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закупке товаров, работ и услуг, приобретаемых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организациями и государственными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подпунктом
</w:t>
      </w:r>
      <w:r>
        <w:rPr>
          <w:rFonts w:ascii="Times New Roman"/>
          <w:b w:val="false"/>
          <w:i w:val="false"/>
          <w:color w:val="000000"/>
          <w:sz w:val="28"/>
        </w:rPr>
        <w:t>
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Казахстан, в целях повышения доли казахстанского содержания при закупках товаров, работ и услуг организациями и государственными органами, а также упорядочения деятельности государственных органов в данной сфере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индустрии и торговли Республики Казахстан функциями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выработке мер и реализации государственной политики по увеличению доли казахстанского содержания при закупках товаров, работ и услуг организациями и государственными органами (далее - казахстанское содержание), осуществляемых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и методологическому обеспечению деятельности государственных органов по вопросам казахстанского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свода и анализа общей информации по казахстанскому содержанию, ежегодно (не позднее 30 января), предоставляемой Министерством финансов Республики Казахстан, Министерством энергетики и минеральных ресурсов Республики Казахстан на основании совместно утвержденных 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выработке мер по увеличению доли казахстанского содержания по итогам анализа спроса на определенные товары, работы 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мониторингу казахстанского содержания в закупках товаров, работ и услуг организаций, по перечню, утвержденному Правительством Республики Казахстан, а также анализу предоставляемой соответствующими организациями информации о проведенных, проводимых и планируемых на следующий год закупках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контролю и мониторингу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 и принятию мер в случае выявления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методическому руководству деятельности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и утверждению совместно с министерствами финансов, энергетики и минеральных ресурсов методики расчета казахстанского содержания при закупке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утверждению форм предоставления организациями информации по казахстанскому содержанию в закупках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реестра товаров, работ и услуг, производимых казахстанскими производителями, их производителей и потребителей, а также разработке и утверждению критериев их оценки для внесения в данный реестр;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методическому руководству и контролю за реализацией офсетной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энергетики и минеральных ресурсов Республики Казахстан - функцией по сбору и анализу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закупку товаров, работ и услуг для проведения операций по недропользованию;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 (города республиканского значения, столицы) функциями по сбору, анализу и предоставлению в Министерство индустрии и торговли Республики Казахстан информации по казахстанскому содержанию от организаций на основании форм, утвержденных данным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Министерству энергетики и минеральных ресурсов Республики Казахстан функций Министерства индустрии и торговли Республики Казахстан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реестра товаров, работ и услуг, используемых при проведении операций по недропользованию, и их производителей, а также разработке и утверждению критериев их оценки для внесения в данный реестр;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утверждению формы отчета недропользователей о приобретенных товарах, работах и услугах и годовой программы закупки товаров, работ и услуг на предстоящий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запрашиванию у недропользователей и (или) лиц, уполномоченных недропользователями осуществлять закупку товаров, работ и услуг для проведения операций по недропользованию, информации о производимых и произведенных закупках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разработать и внести на рассмотрение Мажилиса Парламента Республики Казахстан проект закона, вытекающий из настоящего Указа, в том числе, предусматривающий административную ответственность за нарушение требований законов Республики Казахстан в части казахстанского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функционирование соответствующих электронных информационных ресурсов, обеспечивающих доступность для потребителей информации о продукции казахстанского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необходимые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