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4a676" w14:textId="dd4a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7 мая 1997 года "О государственной статистике"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статистических работ на 2009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 1 января 2009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1294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статистических работ на 2009 год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Содержание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I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сельского,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промышленного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инвестиций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1.8. 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1.9.  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1.10. 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уровня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жизни и обследований домашних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1.14. 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1.17. 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ведения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1.18. 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национальных 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1.19. 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респондентов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пользователей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охраны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окружающей среды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2.7. 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2.8. 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2.9. 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юстиции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2.10. 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2.11. </w:t>
      </w:r>
      <w:r>
        <w:rPr>
          <w:rFonts w:ascii="Times New Roman"/>
          <w:b w:val="false"/>
          <w:i w:val="false"/>
          <w:color w:val="000000"/>
          <w:sz w:val="28"/>
        </w:rPr>
        <w:t xml:space="preserve">Агентство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 II </w:t>
      </w:r>
      <w:r>
        <w:rPr>
          <w:rFonts w:ascii="Times New Roman"/>
          <w:b w:val="false"/>
          <w:i w:val="false"/>
          <w:color w:val="000000"/>
          <w:sz w:val="28"/>
        </w:rPr>
        <w:t xml:space="preserve">.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Общегосударственные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сельского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, лесного 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промышленного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производства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1.4. 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инвестиций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строительства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1.5. 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инноваций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1.6. 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услуг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1.7. 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1.8. 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1.9. 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1.10. 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туризма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1.11. 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цен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1.12. 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занятости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1.13. 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уровня </w:t>
      </w:r>
      <w:r>
        <w:rPr>
          <w:rFonts w:ascii="Times New Roman"/>
          <w:b w:val="false"/>
          <w:i w:val="false"/>
          <w:color w:val="000000"/>
          <w:sz w:val="28"/>
        </w:rPr>
        <w:t xml:space="preserve">жизни и обследований домашних хозяйств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1.14. 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Социальная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экологическая 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1.15. </w:t>
      </w:r>
      <w:r>
        <w:rPr>
          <w:rFonts w:ascii="Times New Roman"/>
          <w:b w:val="false"/>
          <w:i w:val="false"/>
          <w:color w:val="000000"/>
          <w:sz w:val="28"/>
        </w:rPr>
        <w:t xml:space="preserve">Демографическая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1.16. 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Конъюнктурные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1.17. 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Работы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ведению регистров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1.18. 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Статистика национальных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1.19. 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Ведомственные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2.1. 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внутренних </w:t>
      </w:r>
      <w:r>
        <w:rPr>
          <w:rFonts w:ascii="Times New Roman"/>
          <w:b w:val="false"/>
          <w:i w:val="false"/>
          <w:color w:val="000000"/>
          <w:sz w:val="28"/>
        </w:rPr>
        <w:t xml:space="preserve">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2.2. 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2.3. 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2.4. 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2.5. 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энергетики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2.6. 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 Республики Казахстан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Раздел I.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1. Общегосударственные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1.1. Структурная статистика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073"/>
        <w:gridCol w:w="1993"/>
        <w:gridCol w:w="2033"/>
        <w:gridCol w:w="2873"/>
        <w:gridCol w:w="325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дичность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255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октября,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декабря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микрокредитной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октября,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декабря </w:t>
            </w:r>
          </w:p>
        </w:tc>
      </w:tr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малого предприятия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октября,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декабря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фондов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лизинговой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полугодовая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1.2. Статистика сельского, лесного и рыбного хозяйства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2457"/>
        <w:gridCol w:w="1669"/>
        <w:gridCol w:w="1528"/>
        <w:gridCol w:w="3912"/>
        <w:gridCol w:w="4156"/>
      </w:tblGrid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дичность 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 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  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(зерно)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  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      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     11 декабря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(маслич-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    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   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июня,     3 декабря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   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  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апреля,   14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мая,      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14 декабря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охотничьем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2-охота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охотой,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охоты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(охота)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птицы,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хозтехники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птицы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местностях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рыбоводстве,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улове рыбы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морепродуктов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рыболов-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ством и рыбо-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рыболовства,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рыбоводства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(рыба)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лесокультурных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работ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занимаю-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щихся заготов-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лесоводства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лесозаготовок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(лес)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10-сх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рования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1-сх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услуги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(услуги)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сева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урожай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ние)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сборе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со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валовом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А-005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валовом сборе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садоводческих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дачных участках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урожайности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зерновой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(урожай-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В-1, В-2 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графику 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1.3. Статистика промышленного производства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2457"/>
        <w:gridCol w:w="1548"/>
        <w:gridCol w:w="1690"/>
        <w:gridCol w:w="3852"/>
        <w:gridCol w:w="4115"/>
      </w:tblGrid>
      <w:tr>
        <w:trPr>
          <w:trHeight w:val="30" w:hRule="atLeast"/>
        </w:trPr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   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  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марта,  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апреля,   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мая,      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июня,     1 декабря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     11 декабря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декабря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декабря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распределявших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сжиженный газ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(отдельной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сети)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тика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августа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котельных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6-ТП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ИП-001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июля)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ЭИ-001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энергосодер-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менная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ЭТ-002 </w:t>
            </w:r>
          </w:p>
        </w:tc>
        <w:tc>
          <w:tcPr>
            <w:tcW w:w="3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4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1.4. Статистика инвестиций и строительства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430"/>
        <w:gridCol w:w="1584"/>
        <w:gridCol w:w="1685"/>
        <w:gridCol w:w="3781"/>
        <w:gridCol w:w="4164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наблюдения </w:t>
            </w:r>
          </w:p>
        </w:tc>
        <w:tc>
          <w:tcPr>
            <w:tcW w:w="1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дичность 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января,   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  13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мая,      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застройщиками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11 декабря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застройщиками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(стройка)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11 декабря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(стройка)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   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  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апреля,   14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мая,      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июня,     14 декабря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работ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(малые)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октября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октября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ские и местные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проекты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1-РИП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разрешений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октября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ноября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хода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разрешениям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1.5. Статистика инноваций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2513"/>
        <w:gridCol w:w="1613"/>
        <w:gridCol w:w="2013"/>
        <w:gridCol w:w="2633"/>
        <w:gridCol w:w="2873"/>
      </w:tblGrid>
      <w:tr>
        <w:trPr>
          <w:trHeight w:val="30" w:hRule="atLeast"/>
        </w:trPr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дичность 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1-наука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создающих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новейшие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2-инновация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технологий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3-информ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ционно-коммуни-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4-информ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технологии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 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1.6. Статистика услуг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2534"/>
        <w:gridCol w:w="1606"/>
        <w:gridCol w:w="2010"/>
        <w:gridCol w:w="2655"/>
        <w:gridCol w:w="2898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чность 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1-библиотека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канализационных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сетей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1-водоотвод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мых 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территориях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1-заповедник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зоопарков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1-зоопарк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кинопоказ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клубного типа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1-клубы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(выставок)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(выставки)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парков развле-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чений и отдыха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1-парки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(цирков)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(цирк)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рекламы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1-реклама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</w:tr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октября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оказываю-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щих услуги 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К-020 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августа 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1.7. Статистика торговли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551"/>
        <w:gridCol w:w="1544"/>
        <w:gridCol w:w="1745"/>
        <w:gridCol w:w="3841"/>
        <w:gridCol w:w="4103"/>
      </w:tblGrid>
      <w:tr>
        <w:trPr>
          <w:trHeight w:val="465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ных, непродо-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вольственных,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универсальных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рынков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12-торг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бирж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 </w:t>
            </w:r>
          </w:p>
        </w:tc>
      </w:tr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бытовых изделий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1-ВЭС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1-ТЭБ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бытовых изделий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1-торговля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    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   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июня,     3 декабря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газозаправоч-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станций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осуществ-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ляющих 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(торг)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сентября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октября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физических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рынках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1-рынок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сентября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ноября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1-СТ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торговли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6-торг </w:t>
            </w:r>
          </w:p>
        </w:tc>
        <w:tc>
          <w:tcPr>
            <w:tcW w:w="3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августа 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1.8. Статистика транспорта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2487"/>
        <w:gridCol w:w="1501"/>
        <w:gridCol w:w="1662"/>
        <w:gridCol w:w="3755"/>
        <w:gridCol w:w="4139"/>
      </w:tblGrid>
      <w:tr>
        <w:trPr>
          <w:trHeight w:val="30" w:hRule="atLeast"/>
        </w:trPr>
        <w:tc>
          <w:tcPr>
            <w:tcW w:w="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электрическо-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транспорта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(авто,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электро)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(море)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провод)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автобусного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сообщения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(маршрут)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морских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портов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(перегруз)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сообщений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транспорта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</w:tr>
      <w:tr>
        <w:trPr>
          <w:trHeight w:val="30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аэропорта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(авиа) </w:t>
            </w:r>
          </w:p>
        </w:tc>
        <w:tc>
          <w:tcPr>
            <w:tcW w:w="3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 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1.9. Статистика связи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73"/>
        <w:gridCol w:w="1493"/>
        <w:gridCol w:w="1673"/>
        <w:gridCol w:w="3773"/>
        <w:gridCol w:w="405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1-связь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услуг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4-связь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полугодо-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5-связь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почтовой,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курьерской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3-связь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1.10. Статистика туризма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473"/>
        <w:gridCol w:w="1453"/>
        <w:gridCol w:w="1673"/>
        <w:gridCol w:w="3773"/>
        <w:gridCol w:w="405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туристских фирм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имеющих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посетителей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поездки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самоорганизо-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туристов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Н-060 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сентября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ноября 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1.11. Статистика цен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2565"/>
        <w:gridCol w:w="1431"/>
        <w:gridCol w:w="1492"/>
        <w:gridCol w:w="4167"/>
        <w:gridCol w:w="4147"/>
      </w:tblGrid>
      <w:tr>
        <w:trPr>
          <w:trHeight w:val="3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на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платные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 населению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расчета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  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марта,  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апреля,   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июня,     1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розничных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товары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   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февраля,  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марта,    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апреля,   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мая,      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июня,     21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   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февраля,  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    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      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     26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розничных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непродоволь-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ственные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городах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   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марта,    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апреля,   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      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     29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товары,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входящие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величины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   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марта,    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апреля,   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      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     29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нефть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нефте-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Казахстаном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   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февраля,  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   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июня,     9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на товары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графику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рынке жилья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Ц-003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сентября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отечественные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импортные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Ц-002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Ц-001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характера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  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  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    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   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мая,      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     20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  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марта,  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апреля,   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июня,     1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необработанную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 услуги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(лес)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января,   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февраля,  23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марта,    23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апреля,   23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мая,      23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июня,     23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    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   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июня,     3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   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февраля,  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    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      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     26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оптовых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 (поста-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вок)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1-Ц(опт)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   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февраля,  22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марта,    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апреля,   22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мая,      22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     22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услу-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 связи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лиц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(связь)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   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февраля,  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марта,    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апреля,   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мая,      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июня,     21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   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    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   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мая,      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     30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транспорта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(ж.д.)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(авто-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(трубо-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провод)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  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  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    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   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мая,      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     20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(услуги)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ненты)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продукцию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января,   16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  16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    16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апреля,   16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мая,      16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     15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рынках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Ц-200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января,   22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февраля,  22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марта,    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апреля,   22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мая,      22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     22 декабря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чения, тарифы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расценки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формированиями 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(год) </w:t>
            </w:r>
          </w:p>
        </w:tc>
        <w:tc>
          <w:tcPr>
            <w:tcW w:w="4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1.12. Статистика труда и занятости населения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2536"/>
        <w:gridCol w:w="1518"/>
        <w:gridCol w:w="1661"/>
        <w:gridCol w:w="3981"/>
        <w:gridCol w:w="4125"/>
      </w:tblGrid>
      <w:tr>
        <w:trPr>
          <w:trHeight w:val="30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труду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труду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труду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неблагоприятных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условиях труда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начисленной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(ЗП)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размерах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платы работни-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 по отдель-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должностям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профессиям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2-Т(ПРОФ)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 2010 года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 2 и 3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рабочую силу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ноября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2010 года </w:t>
            </w:r>
          </w:p>
        </w:tc>
      </w:tr>
      <w:tr>
        <w:trPr>
          <w:trHeight w:val="3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Модульный вопросник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декабря 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2010 года 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
</w:t>
      </w:r>
      <w:r>
        <w:rPr>
          <w:rFonts w:ascii="Times New Roman"/>
          <w:b/>
          <w:i w:val="false"/>
          <w:color w:val="000000"/>
          <w:sz w:val="28"/>
        </w:rPr>
        <w:t xml:space="preserve">1.13. Статистика уровня жизни и обследований домашних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хозяйств 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473"/>
        <w:gridCol w:w="1503"/>
        <w:gridCol w:w="1666"/>
        <w:gridCol w:w="3904"/>
        <w:gridCol w:w="4083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октября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октября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  <w:tc>
          <w:tcPr>
            <w:tcW w:w="4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бедности. Рост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благосостояния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U-003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нальных денеж-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1.14. Социальная и экологическая статистика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464"/>
        <w:gridCol w:w="1532"/>
        <w:gridCol w:w="1715"/>
        <w:gridCol w:w="3944"/>
        <w:gridCol w:w="4147"/>
      </w:tblGrid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аспирантуры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докторантуры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отходах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рамках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и вывоза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1-отходы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образовании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сортировке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2-отходы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охране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атмосферного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воздуха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(воздух)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представле-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нию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3-собес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опасных отходов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охрану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 среды,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февраля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заболеваниях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7-ТПЗ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на 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учебного года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сентября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(здрав)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(обр)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охранения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Вечерние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(сменные)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учебного года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 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Мульти-индика-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кластерное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(подготовитель-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этап МИКО)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насилию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гендерном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аспекте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Акмолинской,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областях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Алматы 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</w:tbl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1.15. Демографическая статистика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6"/>
        <w:gridCol w:w="2518"/>
        <w:gridCol w:w="1508"/>
        <w:gridCol w:w="1770"/>
        <w:gridCol w:w="3892"/>
        <w:gridCol w:w="4216"/>
      </w:tblGrid>
      <w:tr>
        <w:trPr>
          <w:trHeight w:val="30" w:hRule="atLeast"/>
        </w:trPr>
        <w:tc>
          <w:tcPr>
            <w:tcW w:w="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рождениях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рождении,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июля,     5 января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смертях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июля,     5 января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заключениях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      5 января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брака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расторже-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      5 января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прибытиях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РК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      5 января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убытиях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РК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июля      5 января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риальные едини-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цы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</w:tr>
      <w:tr>
        <w:trPr>
          <w:trHeight w:val="30" w:hRule="atLeast"/>
        </w:trPr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-территориаль-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  <w:tc>
          <w:tcPr>
            <w:tcW w:w="3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4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1.16. Конъюнктурные обследования 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521"/>
        <w:gridCol w:w="1550"/>
        <w:gridCol w:w="1671"/>
        <w:gridCol w:w="4100"/>
        <w:gridCol w:w="4100"/>
      </w:tblGrid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и свя-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занные с 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ККУ-001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   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     15 января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конкуренции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рынках сбыта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   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    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   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      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     30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     15 января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КТР-1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КТУ-001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месячно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1600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   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    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   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      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     30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     15 января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КИН-001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тенденций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КИН-002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1.17. Обследования для ведения регистров 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473"/>
        <w:gridCol w:w="1493"/>
        <w:gridCol w:w="1593"/>
        <w:gridCol w:w="3233"/>
        <w:gridCol w:w="289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жилых домов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1-ЖФ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РК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предприни-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мателях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вный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РК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пере/регистра-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филиалов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вный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 РК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перечисливших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взносы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вный 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точник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ГЦВП 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согласно приказу 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1.18. Статистика национальных счетов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2533"/>
        <w:gridCol w:w="1513"/>
        <w:gridCol w:w="1733"/>
        <w:gridCol w:w="3013"/>
        <w:gridCol w:w="2873"/>
      </w:tblGrid>
      <w:tr>
        <w:trPr>
          <w:trHeight w:val="30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1-НКО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 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1.19. Обследования респондентов и пользователей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493"/>
        <w:gridCol w:w="1533"/>
        <w:gridCol w:w="1773"/>
        <w:gridCol w:w="2973"/>
        <w:gridCol w:w="2873"/>
      </w:tblGrid>
      <w:tr>
        <w:trPr>
          <w:trHeight w:val="3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наблюдения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Q-001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Q-002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графику 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2.Ведомственные статистические наблюдения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2.1. Министерство внутренних дел Республики Казахстан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2473"/>
        <w:gridCol w:w="1533"/>
        <w:gridCol w:w="1753"/>
        <w:gridCol w:w="2953"/>
        <w:gridCol w:w="2873"/>
      </w:tblGrid>
      <w:tr>
        <w:trPr>
          <w:trHeight w:val="3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бланков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 xml:space="preserve">2.2. Министерство здравоохранения Республики Казахстан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53"/>
        <w:gridCol w:w="1593"/>
        <w:gridCol w:w="1753"/>
        <w:gridCol w:w="2953"/>
        <w:gridCol w:w="287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дах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сети,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1-здрав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 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2.3. Министерство индустрии и торговли Республики Казахстан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33"/>
        <w:gridCol w:w="1573"/>
        <w:gridCol w:w="1753"/>
        <w:gridCol w:w="2933"/>
        <w:gridCol w:w="289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проекта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</w:tr>
    </w:tbl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2.4. Министерство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413"/>
        <w:gridCol w:w="1553"/>
        <w:gridCol w:w="1753"/>
        <w:gridCol w:w="2953"/>
        <w:gridCol w:w="2853"/>
      </w:tblGrid>
      <w:tr>
        <w:trPr>
          <w:trHeight w:val="30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природоохран-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мероприя-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проектов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ИПМ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ноября 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 xml:space="preserve">2.5. Министерство сельского хозяйства Республики Казахстан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1582"/>
        <w:gridCol w:w="1401"/>
        <w:gridCol w:w="1240"/>
        <w:gridCol w:w="5525"/>
        <w:gridCol w:w="3937"/>
      </w:tblGrid>
      <w:tr>
        <w:trPr>
          <w:trHeight w:val="30" w:hRule="atLeast"/>
        </w:trPr>
        <w:tc>
          <w:tcPr>
            <w:tcW w:w="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1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ний </w:t>
            </w:r>
          </w:p>
        </w:tc>
        <w:tc>
          <w:tcPr>
            <w:tcW w:w="1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хлебо-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масло-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12-6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января,  8,18,28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февраля, 8,18,28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марта,   8,18,28 сентября, 8,18,28 апреля,  8,18,28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мая,     8,18,28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8,18,28 июня,    8,18,28 декабря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рогатый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11-1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  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 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  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  7 ноября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(крупный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рогатый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мясного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11-2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(овцы)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11-3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(свиньи)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11-4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(лошади)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11-5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живот-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(верблю-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ды)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11-6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делу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птице-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водстве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11-7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заборе,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водоотве-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дении вод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порубкам,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ухода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ны, 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сочке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ваниям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3-год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угодьям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преобла-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5 лет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лесо-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очистке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рубок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4-лх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обновле-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8-лх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лесосеч-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фон-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да,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структуре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13-лх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семян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кустар-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17-лх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пожарах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декадная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пожар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(лес)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9, 19, 29 числа 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пожароопасного сезона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 20, 30 числа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пожароопасного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сезона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наруше-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лесхоз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древесины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дохода 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ЛД 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 xml:space="preserve">2.6.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313"/>
        <w:gridCol w:w="1546"/>
        <w:gridCol w:w="1547"/>
        <w:gridCol w:w="3847"/>
        <w:gridCol w:w="4091"/>
      </w:tblGrid>
      <w:tr>
        <w:trPr>
          <w:trHeight w:val="30" w:hRule="atLeast"/>
        </w:trPr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детей-инвали-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дов, воспиты-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вающихся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обучающихся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дому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чение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3-жилищ-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труда)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ввозу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вывозу рабочей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силы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границу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1-ИР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 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твом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ство)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   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выплате пенсий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пособий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1-Собес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декабря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суммах назна-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ченных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пособий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3-Соц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сентября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обратившихся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трудовым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посредничес-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твом в частное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ство)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   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скрытой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безработице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3-ТН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    4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беженцах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Беженцы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 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приеме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 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переселенцев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ти, прибывших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из-за рубежа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 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2.7. Министерство финансов Республики Казахстан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373"/>
        <w:gridCol w:w="1553"/>
        <w:gridCol w:w="1553"/>
        <w:gridCol w:w="3733"/>
        <w:gridCol w:w="4113"/>
      </w:tblGrid>
      <w:tr>
        <w:trPr>
          <w:trHeight w:val="3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гарантирован-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ством займов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  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  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    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   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мая,      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     20 декабря </w:t>
            </w: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rPr>
          <w:rFonts w:ascii="Times New Roman"/>
          <w:b/>
          <w:i w:val="false"/>
          <w:color w:val="000000"/>
          <w:sz w:val="28"/>
        </w:rPr>
        <w:t xml:space="preserve">2.8.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440"/>
        <w:gridCol w:w="1611"/>
        <w:gridCol w:w="1510"/>
        <w:gridCol w:w="4079"/>
        <w:gridCol w:w="4263"/>
      </w:tblGrid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нефтедобываю-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 отрасли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выпол-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нении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зационно-тех-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нических меро-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зиме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сезонная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ЗИМ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состо-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янии 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УТП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скважин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PC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добыче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жидкости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нефти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скважин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ФС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(твердые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полезные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ископаемые)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1-ЛКУ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(углеводород-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ное сырье)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2-ЛКУ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лицензионных/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(подземные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воды)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3-ЛКУ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контрактных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условий недро-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(операции,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связанные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добычей)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4-ЛКУ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ноября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работах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материалах 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ОМ 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ноября 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2.9. Министерство юстиции Республики Казахстан 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333"/>
        <w:gridCol w:w="1533"/>
        <w:gridCol w:w="1633"/>
        <w:gridCol w:w="2793"/>
        <w:gridCol w:w="3013"/>
      </w:tblGrid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адвокатов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 </w:t>
            </w: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2.10. Национальный Банк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2306"/>
        <w:gridCol w:w="1562"/>
        <w:gridCol w:w="1622"/>
        <w:gridCol w:w="4257"/>
        <w:gridCol w:w="4138"/>
      </w:tblGrid>
      <w:tr>
        <w:trPr>
          <w:trHeight w:val="30" w:hRule="atLeast"/>
        </w:trPr>
        <w:tc>
          <w:tcPr>
            <w:tcW w:w="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требованиях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ними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платежах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перевозки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дорогам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выручке,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полученной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услугах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нерезидентам)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полученных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(предоставлен-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нерезидентам)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 ними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страховых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«По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официальным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зарубежным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Казахстана»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ценным бумагам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нерезидента-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января,   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    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   31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мая,      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     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нерезидентам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17-ПБ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нерезиден-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 и страхова-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июля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балансу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мере выявления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респондентов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ним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ним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задолженности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займам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пре-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займах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текущих счетах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клиентов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ним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покупке/прода-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 наличной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 обмен-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ными пунктами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займах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ним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   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февраля,  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   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июня,     9 декабря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межбанковским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вкладам банка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недельная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второй рабочий день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 отчетного периода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внебиржевых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следующий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17-00 часов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наличных денег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(кассовые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операций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10-СБ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5 рабочий день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периода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января,   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31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    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   31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мая,      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     31 декабря </w:t>
            </w:r>
          </w:p>
        </w:tc>
      </w:tr>
      <w:tr>
        <w:trPr>
          <w:trHeight w:val="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требованиях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секторам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</w:p>
        </w:tc>
        <w:tc>
          <w:tcPr>
            <w:tcW w:w="4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октября 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внутренних целей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составления монетарного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обзора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</w:t>
      </w:r>
      <w:r>
        <w:rPr>
          <w:rFonts w:ascii="Times New Roman"/>
          <w:b/>
          <w:i w:val="false"/>
          <w:color w:val="000000"/>
          <w:sz w:val="28"/>
        </w:rPr>
        <w:t xml:space="preserve">2.11. Агентство Республики Казахстан по управлению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земельными ресурсами 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293"/>
        <w:gridCol w:w="1513"/>
        <w:gridCol w:w="1613"/>
        <w:gridCol w:w="2913"/>
        <w:gridCol w:w="2833"/>
      </w:tblGrid>
      <w:tr>
        <w:trPr>
          <w:trHeight w:val="3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наблюдений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первичных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респондентами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по 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орошаемых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по катего-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собственникам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землепользова-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угодьям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22-А 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декабря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 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Раздел II.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1.Общегосударственные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1.1. Структурная статистика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373"/>
        <w:gridCol w:w="1493"/>
        <w:gridCol w:w="4053"/>
        <w:gridCol w:w="2473"/>
        <w:gridCol w:w="25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 2-МП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Лизинговая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1-лизинг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декабря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  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2-МП, 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ИП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микрокредитных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2-МП, 24-сх,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1-МКО,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ИП,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августа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 2-МП, 2-КС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 Казахстана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2-МП 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   </w:t>
      </w:r>
      <w:r>
        <w:rPr>
          <w:rFonts w:ascii="Times New Roman"/>
          <w:b/>
          <w:i w:val="false"/>
          <w:color w:val="000000"/>
          <w:sz w:val="28"/>
        </w:rPr>
        <w:t xml:space="preserve">1.2. Статистика сельского, лесного и рыбного хозяйства 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353"/>
        <w:gridCol w:w="1513"/>
        <w:gridCol w:w="4053"/>
        <w:gridCol w:w="2453"/>
        <w:gridCol w:w="25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зователей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затели разви-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 животно-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 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А-008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зерно-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вых и бобовых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  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      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     11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2-сх (зерно)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   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  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апреля,   14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мая,      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14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(масличные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специализи-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крупнотоварным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физи-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скота и птицы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6-ж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(население),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А-008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А-001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1-рыба,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А-10 (рыба)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А-11 (лес)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кормов скоту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птице в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10-сх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Охотничье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февраля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2 - 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А-12 (охота)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Посевные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площади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 урожай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4-сх, 6-р, 7-р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сбор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декабря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А-006, А-1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(урожайность)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(услуги)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8-сх (услуги)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августа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29-сх, 2-сх (зерно), 1-рыба 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1.3. Статистика промышленного производства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358"/>
        <w:gridCol w:w="1569"/>
        <w:gridCol w:w="4096"/>
        <w:gridCol w:w="2378"/>
        <w:gridCol w:w="2582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     11 декабря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по облас-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     11 декабря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Отгрузка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октября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декабря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декабря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стройматериалы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отгрузка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спирта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алкогольной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1-алкоголь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 числен-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ностью до 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человек)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находящихся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балансе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непромышленных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(организаций)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Вторичные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(неосновные)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Среднегодовые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водопроводных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1-водопровод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 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оборудования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августа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24-энергетика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электростанций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6-тп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отпускавших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сжиженный газ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1-ГАЗ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занимав-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сентября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ИП-001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автономные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энергоисточни-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октября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ЭИ-001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энерго-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(организациях)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декабря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ЭТ-002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РК 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июля 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1-П,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65, КТК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РК, 1-наука,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1.4. Статистика инвестиций и строительства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354"/>
        <w:gridCol w:w="1567"/>
        <w:gridCol w:w="4090"/>
        <w:gridCol w:w="2435"/>
        <w:gridCol w:w="2558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января,   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  13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мая,      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обрабатывающую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января,  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февраля,  19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марта,    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   19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мая,      19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июня,     21 декабря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   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февраля,  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марта,    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апреля,   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мая,      23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     21 декабря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1-ИЖС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ДСП.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1-РИП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11 декабря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января,   17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февраля,  17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    17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апреля,   19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мая,      17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июня,     18 декабря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и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января,   14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  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апреля,   14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мая,      13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14 декабря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(малые)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октября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(малые)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выполнении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мощностей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(стройка),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1-ИЖС 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разрешениях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ноября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F-001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ходе 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вводе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F-004 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2-КС (стройка,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месячная) 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1.5. Статистика инноваций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413"/>
        <w:gridCol w:w="1533"/>
        <w:gridCol w:w="2473"/>
        <w:gridCol w:w="2653"/>
        <w:gridCol w:w="21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1-наука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инновацион-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1-инновация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создании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освоении 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2-инновация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мая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3-информ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ционно-комму-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секторе госу-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4-информ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использова-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домашними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Н-020 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1.6. Статистика услуг 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893"/>
        <w:gridCol w:w="1913"/>
        <w:gridCol w:w="2573"/>
        <w:gridCol w:w="2353"/>
        <w:gridCol w:w="275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ноября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К-020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2-услуги, К-020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особо охраняемых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1-заповедник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1-зоопарк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театров (цирков)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1-театр (цирк)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парков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развлечений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отдыха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1-парки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музеев (выставок)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1-музеи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(выставки)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культуры клубного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1-клубы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библиотек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1-библиотека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кинопоказ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1-кино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концертной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1-концерт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работе канали-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зационных сетей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1-водоотвод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рекламной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1-реклама 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1.7. Статистика торговли 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2673"/>
        <w:gridCol w:w="1553"/>
        <w:gridCol w:w="4133"/>
        <w:gridCol w:w="2353"/>
        <w:gridCol w:w="241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1-торговля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1-рынок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товарооборота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питания,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мотоциклов,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ремонту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изделий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формате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товарных бирж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1-биржа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тический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1-ТЭБ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12-торг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автозаправочных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газозаправоч-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станций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G-003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1-ВЭС </w:t>
            </w:r>
          </w:p>
        </w:tc>
      </w:tr>
      <w:tr>
        <w:trPr>
          <w:trHeight w:val="16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Ресурсы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  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  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    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   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мая,      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июня,     21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1-П,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24-СХ,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1-ИП (торг)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Структура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розничного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ноября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1-СТ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октября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6-торг 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1.8. Статистика транспорта 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813"/>
        <w:gridCol w:w="1613"/>
        <w:gridCol w:w="4113"/>
        <w:gridCol w:w="1793"/>
        <w:gridCol w:w="331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показатели работы транспорта в Республике 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1-транспорт, (1-ТР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(море), 1-ТР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(трубопровод), 31-М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(перегруз)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бюллетене за январь,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1-ТР (авиа)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бюллетене за июль)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продукции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услугах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(по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сообщений)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65,2-ТР (маршрут)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судоходных путей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работе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марта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11-вн. воды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железнодорожного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ЖД 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1.9. Статистика связи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93"/>
        <w:gridCol w:w="1593"/>
        <w:gridCol w:w="4113"/>
        <w:gridCol w:w="2353"/>
        <w:gridCol w:w="179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14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3-связь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1-связь, 2-связь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технических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качестве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связи 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Казахстан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4-связь, 5-связь 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1.10. Статистика туризма 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753"/>
        <w:gridCol w:w="1613"/>
        <w:gridCol w:w="2773"/>
        <w:gridCol w:w="2373"/>
        <w:gridCol w:w="177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туризма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гостиничного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Н-030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поездки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Н-050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самоорганизо-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туристах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ноября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Н-060 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1.11. Статистика цен 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2648"/>
        <w:gridCol w:w="1533"/>
        <w:gridCol w:w="4190"/>
        <w:gridCol w:w="1716"/>
        <w:gridCol w:w="1555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  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марта,  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апреля,   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июня,     1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странах ЕС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Содружества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та, Стат-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СНГ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инфляции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приграничных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февраля,  15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Статкоми-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тета СНГ,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формацией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Вклад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составляющих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индексе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цен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цен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цен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среднедушевых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доходов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потреби-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тельских цен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различным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среднедушевых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денежных доходов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базовой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платные услуги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октября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розничных цен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13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основные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довольственные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товары в городах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января,   21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февраля,  21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марта,    21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апреля,   21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мая,      21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июня,     21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16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тарифы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   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февраля,  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    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      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     26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13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основные 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товары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   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марта,    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апреля,   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      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     29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января,   29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марта,    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апреля,   29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      29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     29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Величина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прожиточного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минимума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нефть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продукты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нефтепереработки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РК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продукты питания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граничащих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Казахстаном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   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февраля,  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   9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мая,      9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июня,     9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обмену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формацией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Розничные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товары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сентября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Ц-003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Соотношение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ском рынке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инфляционные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Ц-002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февраля,  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марта,    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апреля,   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июня,     1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февраля,  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марта,    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апреля,   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мая,      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июня,     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    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   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июня,     3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Базовый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предприя-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тий-производи-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телей промышлен-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странах Евро-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Содружества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Евростата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обмена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формацией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и 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предприятий-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продукцию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января,   3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февраля,  3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марта,    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апреля,   3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мая,      3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июня,     3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(лес)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   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февраля,  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    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      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     26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средних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 на 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тенную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января,   27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  27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марта,    27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апреля,   27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мая,      27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июня,     27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2-ЦП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оптовых продаж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оптовых продаж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оптовых продаж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оптовых продаж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отдельные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(товаров)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услуги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января,   30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февраля,  29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    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   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мая,      30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     30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(связь)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тарифов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перевозку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грузов всеми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января,   25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февраля,  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марта,    25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мая,      25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июня,     25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1-Тариф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(водный,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трубопро-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ж.д.)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строительстве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деталей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конструкций,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применяемых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октября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января,   11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февраля,  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марта,    11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апреля,   11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мая,      11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июня,     11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Ц101,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ненты)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возведению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марта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ненты)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ненты)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и автодорож-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назначения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ненты)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сооружений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и автодорож-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назначения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3-ЦКС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(компо-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ненты)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января,   4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февраля,  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марта, 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апреля,   4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мая,      4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4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  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    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мая,      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июня,     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областям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октября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реализованную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разным каналам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Ц-200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цию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городах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Ц-200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формированиями,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оказанные 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2-ЦСХ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потребитель-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ском и реальном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секторах эконо-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января,   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апреля,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июня,     5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перечню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января,   26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февраля,  26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марта,    26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апреля,   26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      26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июня,     26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Ц101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Средние цены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отдельные виды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продовольствен-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ных, непродо-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вольственных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медика-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ментов, услуг,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ПМС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Ц101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данных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поставок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7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февраля,  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марта,    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апреля,   7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мая,      7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июня,     7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января,   12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февраля,  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марта,    12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апреля,   12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      12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июня,     12 декабря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изменении цен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февраля 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КТК МФ РК 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 
</w:t>
      </w:r>
      <w:r>
        <w:rPr>
          <w:rFonts w:ascii="Times New Roman"/>
          <w:b/>
          <w:i w:val="false"/>
          <w:color w:val="000000"/>
          <w:sz w:val="28"/>
        </w:rPr>
        <w:t xml:space="preserve">1.12. Статистика труда и занятости населения 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593"/>
        <w:gridCol w:w="1513"/>
        <w:gridCol w:w="4153"/>
        <w:gridCol w:w="1693"/>
        <w:gridCol w:w="169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(мес)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(кварт)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крупным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(кварт)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(кварт)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ноября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(кварт)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затели 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крупным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предприятиям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затели по труду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промышленнос-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рабочей силы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чей силы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календарного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времени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видам 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ности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 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(годовая)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госслужбы)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занятых 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вредных и дру-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гих неблаго-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приятных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виях труда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(Условия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размерам начис-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ленной 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1-Т(ЗП)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 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профессиям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(должностям)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отдельных видах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января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(ПРОФ)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ноября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разрезе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инди-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каторы рынка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мая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достойного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достойного тру-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зированные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(включая малые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предприятия)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ная, 2-МП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(кварт)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наемных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января,   8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февраля,  8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марта,    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апреля,   8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      8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     8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</w:tr>
      <w:tr>
        <w:trPr>
          <w:trHeight w:val="11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безработице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Т-001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(вопросников)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Статофисов: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МОТ, МВФ,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Евростат,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ЕЭК ООН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МОТ (ежегодно),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 (ежемесячно,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ежеквартально, ежегодно),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Евростат (по мере запро-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са), ЕЭК ООН (по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запроса), Статкомитет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мере запроса)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рабочую силу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2010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неформальной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2010 года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Модульный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</w:t>
            </w:r>
          </w:p>
        </w:tc>
      </w:tr>
    </w:tbl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1.13. Статистика уровня жизни и обследований домашних хозяйств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2717"/>
        <w:gridCol w:w="1996"/>
        <w:gridCol w:w="2698"/>
        <w:gridCol w:w="2778"/>
        <w:gridCol w:w="2018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Социально-демо-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2009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земель-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скота и техники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домохозяйствах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в домохозяй-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декабря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в домохозяй-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ствах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декабря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хозяйствах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D004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регионам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типам поселения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типам поселения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расходам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декабря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в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доходам,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расходам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и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потребителей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итогах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домохозяйств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жизни населения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D006, D008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имеющее низкие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марта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2691"/>
        <w:gridCol w:w="2184"/>
        <w:gridCol w:w="2631"/>
        <w:gridCol w:w="2773"/>
        <w:gridCol w:w="200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 дифферен-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циации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декабря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тели дифферен-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циации доходов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D003, D004,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D008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Причины и усло-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вия бедности.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Рост благососто-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октября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U003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 2008 год)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июня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номиналь-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населе-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в сельских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пунктах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СНГ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D-003 -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D-008 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1.14. Социальная и экологическая статистика 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613"/>
        <w:gridCol w:w="1553"/>
        <w:gridCol w:w="2973"/>
        <w:gridCol w:w="2353"/>
        <w:gridCol w:w="25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Дневные обще-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 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и сведения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преподавании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языков в 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школах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дневных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школ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учащихся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языкам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января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ОШ-1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Вечерние (смен-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ные) общеобразо-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вательные школы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Высшие учебные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85-К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кадров высшей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марта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2-НК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травматизме,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связанном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деятельностью,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7-ТПЗ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(обр)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финансово-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(здрав)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объеме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ноября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предоставлении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груп-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пам 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июня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3-собес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состоянии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охраны атмосфер-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воздуха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ТП (воздух)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текущих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затратах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охрану окружаю-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щей среды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апреля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4-ОС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образованию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удалению опасных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3-опасные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коммунальных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отходах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общественного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сбора и вывоза,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сортировки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депонировании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отходов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1-отходы,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2-отходы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МИКО (претест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вопросников)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бытовому насилию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(модульный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Пилотное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инвалидности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(модульный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ЮНЕСКО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март-май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3-НК, 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ОШ-5, 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(обр)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 СНГ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отраслям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преступность)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3-НК, 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0Ш-5, 85-К,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ведом-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ственной стат.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ЕЭК ООН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3-НК, 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ОШ-5, 85-К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ЭСКАТО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1-НК, 2-НК,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3-НК, ОШ-1,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ОШ-5, 85-К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ОЭСР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ТП (воздух)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др.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статотчетности </w:t>
            </w:r>
          </w:p>
        </w:tc>
      </w:tr>
    </w:tbl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1.15. Демографическая статистика 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094"/>
        <w:gridCol w:w="1508"/>
        <w:gridCol w:w="3791"/>
        <w:gridCol w:w="2377"/>
        <w:gridCol w:w="3893"/>
      </w:tblGrid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работ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Естественное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ноября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ЕДН: 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смерти, о заключении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расторжении 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ЗАГС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ЕДН: 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смерти, о заключении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расторжении 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ЗАГС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августа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ЕДН: 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смерти, о заключении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расторжении 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ЗАГС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 РК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ЕДН: Запись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 о рождении,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смерти, о заключении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расторжении брака,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ЗАГС МЮ РК,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также суицид до 19 лет 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ноября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МН: 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учета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листку 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убытия, МВД РК,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МН: Талон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листку прибытия,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убытия, МВД РК, МЮ РК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августа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РК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МН 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февраля,  6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марта,    5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апреля,   4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мая,      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июня,     5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4 декабря,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5 января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г. (ЧН), ЕДН, МН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г. (ЧН), ЕДН, МН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районам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тальная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г. (ЧН), ЕДН, МН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группам,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этносам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г. (ЧН), ЕДН, МН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разрезе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центров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перепись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1999 г. (ЧН), ЕДН, МН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Ожидаемая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продолжи-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жизни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ЧН, ЕДН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Коэффиценты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рождаемости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возраст-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ным группам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данных: ЧН, ЕДН 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августа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Б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тивно-терри-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округа, населенные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пункты)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тора КАТО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запросов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КАТО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законодательные акты 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(вопросни-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заций и 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тофисов: ООН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народона-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селению,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ПРООН, СНГ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др. 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ежемесячно, годовая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ЕДН, МН, ЧН </w:t>
            </w:r>
          </w:p>
        </w:tc>
      </w:tr>
    </w:tbl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1.16. Конъюнктурные обследования 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133"/>
        <w:gridCol w:w="1953"/>
        <w:gridCol w:w="2793"/>
        <w:gridCol w:w="2333"/>
        <w:gridCol w:w="3313"/>
      </w:tblGrid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работ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февраля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(электронная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версия)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КП-001, КП-002,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КП-003, КС-001,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КС-002, КТР-1,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КСВ-1, КТ-001,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КТ-002, ККУ-001,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КТУ-001, КИН-01,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КИН-02 </w:t>
            </w:r>
          </w:p>
        </w:tc>
      </w:tr>
    </w:tbl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1.17. Работы по ведению регистров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2101"/>
        <w:gridCol w:w="1736"/>
        <w:gridCol w:w="4128"/>
        <w:gridCol w:w="2365"/>
        <w:gridCol w:w="2791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работ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зации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Казахстане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   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  14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марта,    15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   15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мая,      16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июня,     15 декабря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извещениям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пере/регис-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лиц, филиа-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лов и 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ставительств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ГБД ЮЛ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ликвидации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предпри-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нимателей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РК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тельщиках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ная, 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МФ РК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кода «4»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специаль-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условию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лицензиях,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лицам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органы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обследований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W-004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регистре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признаков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1-СР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1-Т, 1-ВТ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каталогов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 ГЦВП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ГЦВП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ством сель-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СХР1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24-сх 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4-сх годовая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(фермерских)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СХР2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№6-ж (фермер)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№6-р (фермер)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пунктам-СХРЗ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раза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№7-ж (население)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№7-р (население)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садоводчес-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ких товари-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ществ (дач-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коопера-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тивов)-СХР4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год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А-006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отчетов «в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 окно»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SP-4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нагрузке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предприятия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каталоги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1-ЖФ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основании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книг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Похозяйственные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книги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жилья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недвижимости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Актуализация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сведениям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ветхом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аварийном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жилье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индивидуальным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запросам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Акиматы 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наличии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мирований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</w:p>
        </w:tc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6-ж 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7-ж (население),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6-р (фермер),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7-р (население) </w:t>
            </w: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1.18. Статистика национальных счетов 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513"/>
        <w:gridCol w:w="1933"/>
        <w:gridCol w:w="2353"/>
        <w:gridCol w:w="2153"/>
        <w:gridCol w:w="415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пользователей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Источники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(индекс формы)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(оперативные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февраля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хозяйств, Анкета-Т-001;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бюджета, отчеты о доходах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(предваритель-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с 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лением доли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сектора в ВВП)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основе)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апреля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внут-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ренний продукт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методом конеч-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вания 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апреля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2-мп;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хозяйств, 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таможенная статистика,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комитета геологии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(отчет-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квартальные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апреля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доходов (отчет-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 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выделением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доли нефтегазо-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вого сектора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ВВП 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добавленная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августа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методом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конечного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(отчетные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1-инвест,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1-кс, 2-услуги,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хозяйств, 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связи,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индексы цен;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платежный баланс, отчеты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доходах и расходах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сектору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корпораций, таможенная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статистика,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геологии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труда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статистики;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Элементы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богатства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№ 11 и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хозяйств, 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(образование),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соцфин (здравоохранение);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об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бюджета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(оперативные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апреля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экспресс-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населения, обследование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домашних хозяйств; 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продукт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сентября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2-мп, 2-охота,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1-лес, 1-рыба, 1-п,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2-кс, 1-ижс,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1-вт, № 65, 1-связь,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2-связь, 2-услуги,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(образование), соцфин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11, 24-сх, 29-сх,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Анкета-Т-001,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отчеты о доходах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расходах по сектору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финансовых корпораций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счета внутрен-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2006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(окончательный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(уточненный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данным)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по расчетам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показателей СНС 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выпуск,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промежуточное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добав-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ленная стоимо-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сть, 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труда, аморти-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зация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активов,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валовая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(крупных,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средних и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июня 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1-пф, 2-мп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построения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 ТРИ,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ТЗВ и счетов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 формы отраслевой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 </w:t>
            </w:r>
          </w:p>
        </w:tc>
      </w:tr>
      <w:tr>
        <w:trPr>
          <w:trHeight w:val="20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(товаров,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услуг)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товар-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предприятий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счет туризма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мая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1-туризм, 2-туризм,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анкета 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расходов на поездки,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СНС;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платежный баланс,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спорта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«Ресурсы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ноября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1-СНС, 1-п, 1-пф, 2-мп,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домашних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хозяйств, торговли,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транспорта и связи, 2-КС,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1-инвест, 1-кс,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1-услуги, баланс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сельхозпродуктов, 1-ТЭБ,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отдельных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продукции, 1-туризм,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2-туризм, анкета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расходов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поездки; отчет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исполнении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платежный баланс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«Затраты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Выпуск»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декабря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таблиц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«Ресурсы - использование»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выборочного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некоммерческих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июня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1-НКО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Вопросники СНГ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годовые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(вопросников)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Статофисов: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МВФ, ЕЭК ООН,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Всемирный Банк,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АБР, ЭСКАТО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мере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года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1.19. Сводные работы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3947"/>
        <w:gridCol w:w="1919"/>
        <w:gridCol w:w="2832"/>
        <w:gridCol w:w="3624"/>
      </w:tblGrid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выпуска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пользователей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социально-экономи-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его регионов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журналу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Социально-экономическое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числа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страны СНГ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квартал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и статистика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март, июнь,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сентябрь, 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научно-информационный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Статистические показате-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(на 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квартал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 развития аула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(села) (в 2 частях)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квартал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бюллетень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2008 год 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ском 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2008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в комплекте: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CD-R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2008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английском языке)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комплекте: CD-R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Регионы Казахстана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году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по статистике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2008 году 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ском 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правовые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статис-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тики (на государственном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брошюра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в цифрах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казахском, 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Регионы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казахском, русском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Статистика пользователю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казахском,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английском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буклет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Публикации Агентства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статистике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прайс-лист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Жилой фонд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классификаторы,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в органах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статистики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в год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(на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ском,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потребительском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рынке Республики Казах-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стана (на казахском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в промышленности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на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Цены на продукцию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 хозяйства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строительного 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ства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июль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Балансы ресурсов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использования важнейших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видов сырья,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производственно-техни-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ческого назначения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потребительских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Наука и инновационная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 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русском 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(на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Женщины и мужчины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английском языке)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устойчивое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Экономическая активность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Казахстана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август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в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 Казахстан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Демографический 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Казахстана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Положение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демографических групп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Молодежь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Топливно-энергетический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Розничная и оптовая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торговля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связь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 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Казахстана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(на казахском,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русском и английском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 Казахста-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 его регионов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 Респуб-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лике Казахстан (на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казахском и русском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Инвестиционная деятель-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в Республике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лесное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(на казахском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русском языках)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номенкла-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 видов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в области туризма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номенкла-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 товаров 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торговли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услуг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катор услуг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связи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фонды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Малое и среднее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предпринимательство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Казахстане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сборник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(товаров и услуг)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сельского, лесного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рыбного хозяйства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строительных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(услуг)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</w:t>
            </w:r>
          </w:p>
        </w:tc>
        <w:tc>
          <w:tcPr>
            <w:tcW w:w="3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промышленной продукции 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классификатор </w:t>
            </w:r>
          </w:p>
        </w:tc>
      </w:tr>
    </w:tbl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2. Ведомственные статистические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rPr>
          <w:rFonts w:ascii="Times New Roman"/>
          <w:b/>
          <w:i w:val="false"/>
          <w:color w:val="000000"/>
          <w:sz w:val="28"/>
        </w:rPr>
        <w:t xml:space="preserve">2.1. Министерство внутренних дел Республики Казахстан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93"/>
        <w:gridCol w:w="1613"/>
        <w:gridCol w:w="2533"/>
        <w:gridCol w:w="2153"/>
        <w:gridCol w:w="259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о наличии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техническом состоя-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автомототранс-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прицепов к ним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2-ТС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/>
          <w:i w:val="false"/>
          <w:color w:val="000000"/>
          <w:sz w:val="28"/>
        </w:rPr>
        <w:t xml:space="preserve">2.2. Министерство здравоохранения Республики Казахстан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393"/>
        <w:gridCol w:w="1733"/>
        <w:gridCol w:w="2653"/>
        <w:gridCol w:w="1973"/>
        <w:gridCol w:w="273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работы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Национальные счета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таблицы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декабря </w:t>
            </w:r>
          </w:p>
        </w:tc>
      </w:tr>
    </w:tbl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/>
          <w:i w:val="false"/>
          <w:color w:val="000000"/>
          <w:sz w:val="28"/>
        </w:rPr>
        <w:t xml:space="preserve">2.3. Министерство труда и социальной защиты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3193"/>
        <w:gridCol w:w="1553"/>
        <w:gridCol w:w="2133"/>
        <w:gridCol w:w="1973"/>
        <w:gridCol w:w="4173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кой формы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ситуации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труда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1 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2Т,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1ИР, 3Т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января,   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февраля,  10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марта,    10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   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мая,      10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июня,     10 декабря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выполнения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системы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Казахстан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2008-2010 годы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годовая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1T, 2T, 3Т,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1ИР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 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Итоги 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(занятость)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ТН, 1Т, 2Т,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1ИР, 3Т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октября 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 
</w:t>
      </w:r>
      <w:r>
        <w:rPr>
          <w:rFonts w:ascii="Times New Roman"/>
          <w:b/>
          <w:i w:val="false"/>
          <w:color w:val="000000"/>
          <w:sz w:val="28"/>
        </w:rPr>
        <w:t xml:space="preserve">2.4. Министерство финансов Республики Казахстан 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2933"/>
        <w:gridCol w:w="1853"/>
        <w:gridCol w:w="1713"/>
        <w:gridCol w:w="2153"/>
        <w:gridCol w:w="4113"/>
      </w:tblGrid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освоении и пога-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шении правительст-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венных и гаранти-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рованных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ством займов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месячная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   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февраля,  20 августа,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марта,    20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   20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мая,      20 ноября,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июня,     20 декабря </w:t>
            </w:r>
          </w:p>
        </w:tc>
      </w:tr>
      <w:tr>
        <w:trPr>
          <w:trHeight w:val="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займам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1-ОПЗ,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14-ПБ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октября </w:t>
            </w:r>
          </w:p>
        </w:tc>
      </w:tr>
    </w:tbl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  <w:r>
        <w:rPr>
          <w:rFonts w:ascii="Times New Roman"/>
          <w:b/>
          <w:i w:val="false"/>
          <w:color w:val="000000"/>
          <w:sz w:val="28"/>
        </w:rPr>
        <w:t xml:space="preserve">2.5. Министерство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373"/>
        <w:gridCol w:w="1993"/>
        <w:gridCol w:w="2413"/>
        <w:gridCol w:w="2433"/>
        <w:gridCol w:w="295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работы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Обзор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недропользователей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Республике Казахстан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1,2,3,4-ЛКУ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нефтегазовому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комплексу 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ЛК, РС, ДЖ, ФС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запросу </w:t>
            </w:r>
          </w:p>
        </w:tc>
      </w:tr>
    </w:tbl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2.6. Национальный банк Республики Казахстан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253"/>
        <w:gridCol w:w="1953"/>
        <w:gridCol w:w="2373"/>
        <w:gridCol w:w="2353"/>
        <w:gridCol w:w="275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п/п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завершения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пользователям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по платеж-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ному балансу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1-7, 9-11,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14-17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11-ОБ, 1-ОПЗ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статистичес-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кий отчет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1,9,14-17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11-ОБ, 1-ОПЗ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валовому внешнему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1,9,14-17 ПБ;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11-ОБ, 1-ОПЗ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другая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марта,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июня,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сентября,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декабря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платежному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позиции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комментарий к оценке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валового внешнего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долга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квартальная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записка 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апреля,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октября,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января </w:t>
            </w:r>
          </w:p>
        </w:tc>
      </w:tr>
    </w:tbl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      - Европейское сообщество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СНГ     - Содружество независимых государств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ООН     - Организация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ЕЭК ООН - Европейская экономическая комиссия Организации объединенных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ПРООН   - Представительство ООН в Казахстане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МВФ     - Международный валютный 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МОТ     - Международная организация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ОЭСР    - Организация экономического сотрудничества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ЭСКАТО  - Экономическая и социальная комиссия ООН для стран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и Тихого океана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МН      - Миграция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ЧН      - Численность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ЕДН     - Естественное движение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КАТО    - Классификатор административно-территориальных объектов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АБР     - Азиатский банк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ИП      - Индивидуальные предприниматели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ГБД ЮЛ  - Государственная база данных "Юридические лица"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НК МФ РК  - Налоговый комитет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РК     - Министерство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КТК МФ РК - Комитет таможенного контроля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МСХ РК    - Министерство сельского хозяйства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МВД РК    - Министерство внутренних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ПМС       - Программа международных сопоставлений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ЮНЕСКО    - Организация объединенных наций по вопросам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науки и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МИКО      - Мульти-индикаторное кластерное обследование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ГЦВП      - Государственный центр по выплате пенсий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РК   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ЗАГС      - Записи актов гражданского состояния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МЮ РК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       - Таблицы "Ресурсы - Использование"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ТЗВ       - Таблицы "Затраты - Выпуск"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1) Вместо даты может указываться день после отчетного периода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особый срок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праздничных и выходных дней сроки переносятся на следующий за ними рабочий день.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