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cd8b" w14:textId="3fbc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декабря 2007 года № 1311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1296. Утратило силу постановлением Правительства Республики Казахстан от 29 декабря 2012 года № 1796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1311 "Об утверждении Правил лицензирования и квалификационных требований, предъявляемых к отдельным видам деятельности в сфере промышленности" (САПП Республики Казахстан, 2007 г., № 50, ст. 608)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к отдельным видам деятельности в сфере промышленности,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"субабонентам" дополнить словом "(субпотребителям)";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слова "обеспечивающих" дополнить словами "работу с потребителями (абонентские службы, участки),";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на праве собственности (хозяйственного ведения либо оперативного управления) или по договорам лизинга, концессии, аренды, доверительного управления здание или помещение для работы с потребителями и размещения абонентских служб (копии правоустанавливающих документов).".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двадцатиоднодневного срока после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