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b5d6b" w14:textId="69b5d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апреля 2008 года № 339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2008 года № 1309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лимитах </w:t>
      </w:r>
      <w:r>
        <w:rPr>
          <w:rFonts w:ascii="Times New Roman"/>
          <w:b w:val="false"/>
          <w:i w:val="false"/>
          <w:color w:val="000000"/>
          <w:sz w:val="28"/>
        </w:rPr>
        <w:t>
 штатной численности министерств и иных центральных исполнительных органов, с учетом численности их территориальных органов и подведомственных им государственных учреждений,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строки "Государственные учреждения, подведомственные Министерству внутренних дел Республики Казахстан, в том числе:" цифры "46379" заменить цифрами "46400";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строки "Соединения и части внутренних войск, в том числе военнослужащие срочной службы: из них курсанты Высшего военного училища внутренних войск" цифры "23126" заменить цифрами "23147".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2009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