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0593" w14:textId="0ff0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оператора в сфере электронных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1317.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(далее - Закон)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единым оператором в сфере электронных государственных закупок товарищество с ограниченной ответственностью "Центр электронной коммерции".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