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336e" w14:textId="8413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государств с льготным налогообложением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1318. Утратило силу постановлением Правительства Республики Казахстан от 17 июня 2015 года № 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17.06.2015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4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224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государств с льготным налогообложением.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июля 2005 года № 784 "Об утверждении перечня иностранных государств с льготным налогообложением" (САПП Республики Казахстан, 2005 г., № 31, ст. 418).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2009 года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2008 года № 1318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 с льготным налогообложением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с изменениями, внесенными постановлениями Правительства РК от 01.09.2010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23.07.2012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Княжество Андорра.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Государство Антигуа и Барбуда.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Содружество Багамских островов.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 Барбадос.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Королевство Бахрейн.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Государство Белиз.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Султанат Бруней Даруссалам.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Республика Вануату.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Кооперативная Республика Гайана.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Республика Гватемала.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Государство Гренада.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Республика Джибути.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Доминиканская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Содружество Доминики.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Ирландская Республика (только в части территории городов Дублин, Шеннон).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Королевство Испания (только в части территории Канарских островов).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Республика Кипр.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Китайская Народная Республика (только в части территорий специальных административных районов Аомынь (Макао) и Сянган (Гонконг).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Республика Колумбия.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Федеральная Исламская Республика Коморские Острова.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Республика Коста-Рика.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Малайзия (только в части территории анклава Лабуан).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Республика Либерия.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Ливанская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Княжество Лихтенштейн.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Великое герцогство Люксембург.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Республика Маврикий.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Исламская Республика Мавритания.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Португальская Республика (только в части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островов Мадейра).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Мальдивская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Республика Маршалловы острова.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Княжество Монако.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Мальта.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Марианские острова.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Королевство Марокко (только в части территории города Танжер).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Союз Мьянма.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Республика Науру.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Королевство Нидерланды (только в части территории острова Аруба и зависимых территорий Антильских островов).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Федеративная Республика Нигерия.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Новая Зеландия (только в части территории островов Кука и Ниуэ).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Объединенные Арабские Эмираты (только в части территории города Дубай).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Республика Палау.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Республика Панама.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Независимое Государство Самоа.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Республика Сан-Марино.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Республика Сейшельские острова.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Государство Сент-Винсент и Гренадины.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Федерация Сент-Китс и Невис.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Государство Сент-Люсия.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23.07.2012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Соединенное Королевство Великобритании и Северной Ирландии (только в части следующих территорий):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Острова Ангилья;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Бермудские острова;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Британские Виргинские острова;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Гибралтар;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Каймановы острова;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Остров Монтсеррат;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Острова Терке и Кайкос;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Остров Мэн;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Нормандские острова (острова Гернси, Джерси, Сарк, Олдерни);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Остров Южная Георгия;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Южные Сэндвичевы острова;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Остров Чагос.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Соединенные Штаты Америки (только в части следующих территорий):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Американские Виргинские острова;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Остров Гуам;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Содружество Пуэрто-Рико;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штат Вайоминг;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штат Делавэр.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Республика Суринам.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Объединенная Республика Танзания.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Королевство Тонга.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Республика Тринидад и Тобаго.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Суверенная Демократическая Республика Фиджи.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Республика Филиппины.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Французская Республика (только в части следующих территорий):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Острова Кергелен;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Французская Полинезия;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Французская Гвиана.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Республика Черногория.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01.09.2010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Демократическая Республика Шри-Ланка.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Ямайка.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