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3afb3" w14:textId="e93a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29 ноября 2007 года № 1149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2008 года № 1321. Утратило силу постановлением Правительства Республики Казахстан от 10 августа 2015 года № 636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ноября 2007 года № 1149 "Об утверждении Правил формирования и ведения реестров в сфере государственных закупок" (САПП Республики Казахстан, 2007 г., № 45, ст. 529)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формирования и ведения реестров в сфере государственных закупок,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"в электронном виде" заменить словами "в электронном виде посредством веб-портала государственных закупок (далее - веб-портал)";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"республиканском веб-сайте о государственных закупках" заменить словами "веб-портале";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5 слово "или" заменить словом "и";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Ведение реестра заказчиков осуществляется посредством веб-портала по форме согласно приложению 2 к настоящим Правилам.";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6 и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"6. Заказчик посредством веб-портала вносит сведения в реестр заказчиков согласно приложению 2 к настоящим Правилам не позднее трех рабочих дней с даты его государственной регистрации в органах юстиции. В случае реорганизации (ликвидации) либо внесения изменений в ранее внесенные сведения, заказчик в срок не позднее десяти рабочих дней со дня регистрации таких случаев в органах юстиции вносит измененные сведения в реестр заказчиков.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отсутствия в представленных документах необходимых сведений, а также при обнаружении в них несоответствия, веб-портал уведомляет об отсутствии или несоответствии сведений заказчика с указанием причин отказа.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Уведомление заказчика о включении в реестр заказчиков соответствующих сведений с указанием присвоенного номера записи в реестре производится веб-порталом в автоматическом режиме.";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8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слова "и бумажном"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11 слова "в уполномоченный орган в электронном виде и на бумажном носителе" заменить словами "уполномоченному органу посредством веб-портала в электронном виде";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12 после слов "уполномоченным органом" дополнить словами "посредством веб-портала";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способ осуществления государственных закупок в соответствии с Законом, а также государственные закупки, осуществляемые без применения норм настоящего Закона, регламентирующих выбор поставщика и заключение с ним договора о государственных закупках;";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после слов "итогов конкурса," дополнить словами "итогов проведения закупок из одного источника,";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8):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"нахождения и" заменить словом "нахождения,";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"(РНН) или" заменить словами "(РНН)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третьем слова "подпунктом 3)" заменить словами "подпунктами 3), 23) и 32)";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"14. Заказчик посредством веб-портала вносит сведения о договоре (его изменении) путем заполнения электронной формы реестра договоров согласно приложению 7 к настоящим Правилам не позднее десяти рабочих дней с даты заключения договора (его изменения).";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"направляет в уполномоченный орган в электронном виде и на бумажном носителе" заменить словами "посредством веб-портала вносит";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"по форме согласно приложению 6" заменить словами "путем заполнения электронных форм реестра договоров согласно приложению 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"16. В случае отсутствия в представленных документах необходимых сведений, а также при обнаружении в них несоответствия, веб-портал уведомляет об отсутствии или несоответствии сведений заказчика с указанием причин отказа. Уведомление заказчика о включении в реестр договоров соответствующих сведений с указанием присвоенного номера записи в реестре производится веб-порталом в автоматическом режиме.";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17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"18. В случае представления заказчиком на веб-портал государственных закупок сведений об изменении договора или сведений о прекращении (об исполнении или неисполнении) действия договора, происходит автоматическое обновление записи в реестре с сохранением архива первоначальных сведений о договоре.";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19 и 20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22 слова "и бумажном"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23 после слов "сведения о таком поставщике" дополнить словами "в электронном и бумажном виде";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25 слова "(РНН) или" заменить словами "(РНН)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правилам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таблицы слова "/БИН"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графой 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"БИН";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5 и 6 к правилам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 к правилам изложить в новой редакции согласно приложению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8 к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слова "/БИН, ИИН"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графой 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"БИН, ИИН";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слова "государственного договора" заменить словами "договора 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9 к настоящим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таблицы слова "/БИН, ИИН"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графой 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"БИН, ИИН";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слова "государственного договора" заменить словами "договора о государственных закупках";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слова "реестрах договора" заменить словами "реестре договоров".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декабря 2008 года № 1321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формирования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ведения реестров в сфере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закупок  </w:t>
      </w:r>
    </w:p>
    <w:bookmarkStart w:name="z3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Реестр договоров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26"/>
        <w:gridCol w:w="765"/>
        <w:gridCol w:w="708"/>
        <w:gridCol w:w="709"/>
        <w:gridCol w:w="1221"/>
        <w:gridCol w:w="1165"/>
        <w:gridCol w:w="1392"/>
        <w:gridCol w:w="1222"/>
        <w:gridCol w:w="1779"/>
        <w:gridCol w:w="962"/>
        <w:gridCol w:w="868"/>
      </w:tblGrid>
      <w:tr>
        <w:trPr>
          <w:trHeight w:val="30" w:hRule="atLeast"/>
        </w:trPr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реестре 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послед-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записи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Заказчик </w:t>
            </w:r>
          </w:p>
        </w:tc>
        <w:tc>
          <w:tcPr>
            <w:tcW w:w="1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сирова-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вора </w:t>
            </w:r>
          </w:p>
        </w:tc>
        <w:tc>
          <w:tcPr>
            <w:tcW w:w="1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купок </w:t>
            </w:r>
          </w:p>
        </w:tc>
        <w:tc>
          <w:tcPr>
            <w:tcW w:w="1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извеще-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купок </w:t>
            </w:r>
          </w:p>
        </w:tc>
        <w:tc>
          <w:tcPr>
            <w:tcW w:w="1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закупок </w:t>
            </w:r>
          </w:p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Реквизиты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документа,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229"/>
        <w:gridCol w:w="1191"/>
        <w:gridCol w:w="1561"/>
        <w:gridCol w:w="1406"/>
        <w:gridCol w:w="1484"/>
        <w:gridCol w:w="1639"/>
        <w:gridCol w:w="1192"/>
        <w:gridCol w:w="1503"/>
        <w:gridCol w:w="860"/>
      </w:tblGrid>
      <w:tr>
        <w:trPr>
          <w:trHeight w:val="30" w:hRule="atLeast"/>
        </w:trPr>
        <w:tc>
          <w:tcPr>
            <w:tcW w:w="1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валюты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вора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Сведения о регистрации договора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территориальных подразделениях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казначейства (для государственных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учреждений)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Предмет договора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заявка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Казначейства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уведомление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подразделении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Казначейства </w:t>
            </w:r>
          </w:p>
        </w:tc>
        <w:tc>
          <w:tcPr>
            <w:tcW w:w="1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 </w:t>
            </w:r>
          </w:p>
        </w:tc>
        <w:tc>
          <w:tcPr>
            <w:tcW w:w="1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классифи-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катору </w:t>
            </w:r>
          </w:p>
        </w:tc>
        <w:tc>
          <w:tcPr>
            <w:tcW w:w="1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единицу,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1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чество </w:t>
            </w:r>
          </w:p>
        </w:tc>
        <w:tc>
          <w:tcPr>
            <w:tcW w:w="8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5"/>
        <w:gridCol w:w="1572"/>
        <w:gridCol w:w="644"/>
        <w:gridCol w:w="837"/>
        <w:gridCol w:w="838"/>
        <w:gridCol w:w="1031"/>
        <w:gridCol w:w="1244"/>
        <w:gridCol w:w="876"/>
        <w:gridCol w:w="1592"/>
        <w:gridCol w:w="722"/>
        <w:gridCol w:w="139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о поставщиках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(исполнителях,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подрядчиках) по договору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Прекращение действия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договора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юридического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 (ф.и.о.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лица)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нахожде-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(место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ва)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РНН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ИИН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статус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(факс)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вору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чески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фактичес-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оплачено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заказчи-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причина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</w:t>
            </w:r>
          </w:p>
        </w:tc>
      </w:tr>
      <w:tr>
        <w:trPr>
          <w:trHeight w:val="30" w:hRule="atLeast"/>
        </w:trPr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Указания по заполнению заказчиком электронной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формы реестра договоров по государственным закупкам </w:t>
      </w:r>
    </w:p>
    <w:bookmarkEnd w:id="2"/>
    <w:bookmarkStart w:name="z3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Веб-портал предоставляет заказчику в информационной системе автоматизированное рабочее место, посредством которого осуществляется доступ к электронной форме реестра договоров о государственных закупках.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электронной форме реестра заказчик вносит сведения следующим образом: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"Дата последнего изменения записи" указывается дата в случае внесения изменения в договор государственных закупок в формате "день, месяц, год" (00.00.0000, например, 28.10.2008).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 "Наименование" указывается полное наименование заказчика.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4 "РНН" указывается регистрационный номер налогоплательщика.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"БИН" указывается бизнес-идентификационный номер заказчика.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6 "Источник финансирования договора" заполняется исходя из следующего соответствия текстовой части и значения кодовой зоны: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Республиканский бюджет - 01;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местный бюджет - 02;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внебюджетные средства - 03;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собственные средства - 04.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Графа 7 "Способ осуществления государственных закупок" заполняется исходя из следующего соответствия текстовой части и значения кодовой зоны: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конкурс - 1;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запрос ценовых предложений - 2;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один источник - 3;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организованных электронных торгах - 4;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через открытые товарные биржи - 5;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особый порядок - 6;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специальный порядок - 7;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изменение договора - 8;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 применения норм Закона - 9.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8 "Номер извещения о проведении государственных закупок" указываются номера, присвоенные извещению о проведении конкурса, в официальном печатном издании, на веб-портале и веб-сайте заказчика, номер, присвоенный извещению о проведении государственных закупок способом запроса ценовых предложений на веб-сайте заказчика.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9 "Дата подведения итогов государственных закупок" указывается дата подведения итогов конкурса, итогов запроса ценовых предложений, итогов закупок из одного источника, итогов торгов на товарной бирже, в формате "день, месяц, год" (00.00.0000).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10 "Реквизиты документа, подтверждающего основание заключения договора" указываются дата в формате "день, месяц, год" (00.00.0000), номер и наименование документа (например, N 54, протокол итогов конкурса).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11-12 "Договор" указывается дата заключения договора в формате "день, месяц, год" (00.00.0000) и номер, присвоенный договору.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13 "Код валюты договора" указывается код валюты договора в соответствии с классификатором валют.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графах 14-17 "Сведения о регистрации договора в территориальных подразделениях казначейства (для государственных учреждений)" указываются реквизиты уведомления о регистрации, включая номер заявки и дату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18 "Наименование товаров, работ, услуг" указывается наименование товаров, работ, услуг, закупаемых заказчиком в соответствии с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19 "Код продукции по классификатору" указывается код поименованных в графе 18 товаров, работ, услуг в соответствии с классификатором товаров, работ,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20 "Цена за единицу" указывается цена в тенге (с точностью до второго десятичного знака после точки) за единицу товаров, работ,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21 "Количество" указывается количество товаров в соответствии с единицей измерения товаров, поименованной в графе 20.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22 "Сумма, в тенге" указывается сумма договора в тенге (с точностью до второго десятичного знака после точки).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23 "Наименование юридического лица (Ф.И.О. физического лица)" указывается полное наименование юридического лица или фамилия, имя, отчество физического лица - поставщика товаров, работ, услуг в соответствии с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24 "Место нахождения (место жительства)" указывается почтовый индекс, наименование субъекта Республики Казахстан, города (населенного пункта), улицы, номер дома, офиса (если имеется) - для юридических лиц и почтовый индекс, наименование субъекта Республики Казахстан, города (населенного пункта), улицы, номер дома, квартиры, где физическое лицо зарегистрировано по месту жительства - для физических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25 "РНН" указывается регистрационный номер налогоплательщика - поставщика (РНН).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26 "БИН, ИИН" указывается бизнес-идентификационный номер (БИН) - для юридических лиц, индивидуальный идентификационный номер (ИИН) - для физических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27 "Статус" указывается код статуса поставщика, дающего право на предусмотренную законодательством государственную поддержку (при его наличии), исходя из следующего соответствия текстовой части и значения кодовой зоны: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отечественные товаропроизводители - 1;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отечественный поставщик работ, услуг - 2;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уголовно-исправительной системы - 3;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республиканские общественные организации инвалидов - 4.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28 "Телефон (факс)" указывается телефон и факс (при его наличии) поставщика.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29 "Дата исполнения по договору" указывается плановая дата завершения действия договора в соответствии с условиями договора в формате "месяц, год" (00.0000).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30 "Дата исполнения договора "Фактически" указывается дата исполнения договора в формате "день, месяц, год" (00.00.0000).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31 "Фактически оплачено заказчиком" указывается сумма, осуществленных в счет оплаты договора платежей в тенге либо в валюте указанной в договоре (при этом дробная часть отделяется точкой).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32 "Дата прекращения действия договора" указывается дата прекращения исполнения или неисполнения действия договора по иным причинам в формате "день, месяц, год" (00.00.0000).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33 "Основание и причина прекращения действия договора" указывается основание и причина прекращения действия договора в связи с его расторжением или по иным причинам.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