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f9f1" w14:textId="866f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налога на добычу полезных ископаемых по редким и редкоземельным металлам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339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налога на добычу полезных ископаемых по редким и редкоземельным металлам.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1323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налога на добычу полезных ископаемых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по редким и редкоземельным металлам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53"/>
        <w:gridCol w:w="4193"/>
        <w:gridCol w:w="19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полезных ископаемых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металлы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бериллий,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тантал, стронций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Празеодим, неодим,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прометий, самарий,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европий, гадолиний,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тербий, диспрозий,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ольмий, эрбий,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тулий, иттербий,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лютеций, иттрий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