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e076" w14:textId="162e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государственного учреждения "Созакское государственное учреждение по охране лесов и животного мира" Управления природных ресурсов и регулирования природопользования Южно-Казахстанской области (далее - учреждение) площадью 21,3 гектара из категории земель лесного фонда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"Уранэнерго" (далее - товарищество) земельных участков, указанных в пункте 1 настоящего постановления, под строительство подстанции и линии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действующем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 и принять меры по расчистке площади с передачей полученной древесины на баланс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1324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земель государственного учреждения "Созакское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учреждение по охране лесов и животного мира"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природных ресурсов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Южно-Казахстанской области, переводимых из категории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лесного фонда в категорию земель промышленности,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связи, обороны и иного несельскохозяйственного назначения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473"/>
        <w:gridCol w:w="1573"/>
        <w:gridCol w:w="1033"/>
        <w:gridCol w:w="1493"/>
        <w:gridCol w:w="1493"/>
        <w:gridCol w:w="1073"/>
        <w:gridCol w:w="1393"/>
      </w:tblGrid>
      <w:tr>
        <w:trPr>
          <w:trHeight w:val="3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землепользователя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«Созакское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