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1bf" w14:textId="2f6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апреля 2008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"31936000 (тридцать один миллион девятьсот тридцать шесть тысяч) тенге" заменить словами "22155000 (двадцать два миллиона сто пятьдесят пять тысяч)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