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3608" w14:textId="6523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на изъятие объектов животного мира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2008 года № 1336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9 июля 2004 года "Об охране, воспроизводстве и использовании животного мира"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лимиты на изъятие объектов животного мира на 2009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и охотничьего хозяйства Министерства сельского хозяйства Республики Казахстан распределить квоты на изъятия объектов животного мира между пользователями животным миром на основании утвержденных лимитов.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2008 года № 1336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Лимиты на изъятие объектов животного мира на 2009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(особей)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053"/>
        <w:gridCol w:w="1353"/>
        <w:gridCol w:w="1953"/>
        <w:gridCol w:w="1673"/>
        <w:gridCol w:w="1673"/>
        <w:gridCol w:w="1693"/>
        <w:gridCol w:w="1813"/>
      </w:tblGrid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 (кроме редких и находящихся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угрозой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исчезновения видов)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Благородный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косуля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медведь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(особей)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153"/>
        <w:gridCol w:w="1233"/>
        <w:gridCol w:w="1253"/>
        <w:gridCol w:w="1153"/>
        <w:gridCol w:w="1133"/>
        <w:gridCol w:w="1153"/>
        <w:gridCol w:w="1153"/>
        <w:gridCol w:w="1033"/>
        <w:gridCol w:w="2173"/>
      </w:tblGrid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 (кроме редких и находящихся под угрозой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исчезновения видов)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Лисица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(особей)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113"/>
        <w:gridCol w:w="1313"/>
        <w:gridCol w:w="1313"/>
        <w:gridCol w:w="1533"/>
        <w:gridCol w:w="1533"/>
        <w:gridCol w:w="1553"/>
        <w:gridCol w:w="1533"/>
        <w:gridCol w:w="1473"/>
      </w:tblGrid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 (кроме редких и находящихся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угрозой исчезновения видов)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Барсук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Горностай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Суслик-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песчанник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(особей)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153"/>
        <w:gridCol w:w="1413"/>
        <w:gridCol w:w="1433"/>
        <w:gridCol w:w="1533"/>
        <w:gridCol w:w="1373"/>
        <w:gridCol w:w="1373"/>
        <w:gridCol w:w="1373"/>
        <w:gridCol w:w="1513"/>
      </w:tblGrid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Вилы животных (кроме редких и находящихся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угрозой исчезновения видов)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Лысуха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Тетерев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Глухарь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Рябчик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(особей)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253"/>
        <w:gridCol w:w="1673"/>
        <w:gridCol w:w="1693"/>
        <w:gridCol w:w="1693"/>
        <w:gridCol w:w="1693"/>
        <w:gridCol w:w="1573"/>
        <w:gridCol w:w="1693"/>
      </w:tblGrid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 (кроме редких и находящихся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угрозой исчезновения видов)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Кеклик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