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e724" w14:textId="603e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изучению влияния пусков ракет с космодрома "Байконур" на окружающую среду и здоровье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1348. Утратило силу постановлением Правительства Республики Казахстан от 26 августа 2017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26.08.2017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Комиссию по изучению влияния пусков ракет с космодрома "Байконур" на окружающую среду и здоровье населения (далее -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Положение о Комиссии.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1348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изучению влияния пусков ракет с космодрома</w:t>
      </w:r>
      <w:r>
        <w:br/>
      </w:r>
      <w:r>
        <w:rPr>
          <w:rFonts w:ascii="Times New Roman"/>
          <w:b/>
          <w:i w:val="false"/>
          <w:color w:val="000000"/>
        </w:rPr>
        <w:t>"Байконур" на окружающую среду и здоровье населения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Комиссия по изучению влияния пусков ракет с космодрома "Байконур" на окружающую среду и здоровье населения (далее - Комиссия) является консультативно-совещательным органом при Правительстве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своей деятельности Комиссия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 и иными нормативными правовыми актами, международными договорами Республики Казахстан, а также настоящим Положением.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Комиссии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Основной задачей Комиссии является выработка и внесение в Правительство Республики Казахстан предложений по снижению влияния пусков ракет с космодрома "Байконур" на окружающую среду и здоровье населения.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целях реализации задачи Комиссия имеет право: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приглашать на заседания Комиссии и заслушивать представителей государственных органов и организаций, а также физических лиц по вопросам, входящим в компетенцию Комиссии;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установленном законодательством порядке запрашивать и получать от государственных органов и других организаций, а также физических лиц материалы, необходимые для реализации задач Комиссии;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вносить предложения о привлечении зарубежных специалистов для проведения аналитических и экспертных работ, оказания высокоспециализированной медицинской помощи населению;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привлекать специалистов организаций Республики Казахстан (по согласованию с их руководителями) для выполнения аналитических, экспертных и других работ;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вносить в установленном порядке в Правительство Республики Казахстан предложения по вопросам, относящимся к компетенции Комиссии.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Комиссии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Комиссию возглавляет председатель - Министр охраны окружающей среды Республики Казахстан. Председатель Комиссии руководит ее деятельностью, председательствует на заседаниях, планирует работу, осуществляет общий контроль над реализацией решений и несет персональную ответственность за деятельность, осуществляемую Комиссией и за решения, вырабатываемые Комиссией. Во время отсутствия председателя, его функции выполняет заместитель председателя.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Рабочим органом Комиссии является Министерство охраны окружающей среды Республики Казахстан.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Подготовку предложений по повестке дня заседаний Комиссии, необходимых документов, материалов и оформление протоколов заседаний осуществляет секретарь Комиссии.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не является членом Комиссии. 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Секретарь Комиссии не позднее, чем за три дня до заседания направляет членам Комиссии все необходимые документы.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Заседания Комиссии проводятся по мере необходимости. Заседания Комиссии считаются действительными, если на них присутствуют более половины членов Комиссии.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 результатам проведения заседаний Комиссии составляется протокол, подписываемый всеми ее членами.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 заседания Комиссии направляется рабочим органом в Правительство Республики Казахстан.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Комиссия прекращает свою деятельность на основании решения Правительства Республики Казахстан.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2008 года № 1348 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изучению влияния пусков ракет с космодрома</w:t>
      </w:r>
      <w:r>
        <w:br/>
      </w:r>
      <w:r>
        <w:rPr>
          <w:rFonts w:ascii="Times New Roman"/>
          <w:b/>
          <w:i w:val="false"/>
          <w:color w:val="000000"/>
        </w:rPr>
        <w:t>"Байконур" на окружающую среду и здоровье населения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с изменениями, внесенными постановлением Правительства РК от 25.02.2010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Ашимов                      - Министр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Нургали Садвакасович         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Оразаев                     - вице-министр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Марат Аблахатович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Муташев                     - председатель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Сагынбек Хайдарович           регулирования 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Жараспаев  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Алияр Арыстанович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Шаекин                      - депутат Мажилиса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Рауан Михайлович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Петров                      - вице-министр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Валерий Викторович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Жампеисов                  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Амангельды Суимбаевич         Республики Казахстан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Садвакасов                 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Нуркан Олжабаевич            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Былкилов                   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Мажит Текешевич               административной полиции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Азимова                    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Эльвира Абилхасимовна         права и защиты имущественных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государства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Тлепбергенова               - директор Департамента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Ляйля Наримановна             сотрудничества Национального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космического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Уразаев                     - директор департамента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Тимур Бибиталиевич            Независимых Государств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Кумарбеков                  - начальник управления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Ержан Алимханович             радиационной, химической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биологической защиты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управления специальных войск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Министерства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Жубатов                     - директор дочернего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Жайлаубай Кызылбаевич         предприятия "Инфракос-Экос"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предприятия "Инфракос"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космического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