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b99f" w14:textId="ec3b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15 марта 1999 года № 245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2008 года № 1350. Утратило силу постановлением Правительства Республики Казахстан от 18 октября 2013 года № 1116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18.10.2013 </w:t>
      </w:r>
      <w:r>
        <w:rPr>
          <w:rFonts w:ascii="Times New Roman"/>
          <w:b w:val="false"/>
          <w:i w:val="false"/>
          <w:color w:val="ff0000"/>
          <w:sz w:val="28"/>
        </w:rPr>
        <w:t>№ 1116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марта 1999 года № 245 "Об утверждении Правил исчисления, удержания (начисления) и перечисления обязательных пенсионных взносов в накопительные пенсионные фонды" (САПП Республики Казахстан, 1999 г., № 9, ст. 69)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исчисления, удержания (начисления) и перечисления обязательных пенсионных взносов в накопительные пенсионные фонды,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"крестьянские (фермерские)", "крестьянского (фермерского)" заменить словами "крестьянские или фермерские", "крестьянского или фермерского";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3-1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Удержанные обязательные пенсионные взносы перечисляются в Центр: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юридическими лицами и индивидуальными предпринимателями, (кроме применяющих специальные налоговые режимы для субъектов малого бизнеса и крестьянских или фермерских хозяйств), а также частными нотариусами и адвокатами из доходов, выплачиваемых работникам, - не позднее 25 числа месяца, следующего за месяцем выплаты доходов;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индивидуальными предпринимателями (кроме применяющих специальные налоговые режимы для субъектов малого бизнеса на основе патента или упрощенной декларации и для крестьянских или фермерских хозяйств), а также частными нотариусами и адвокатами в свою пользу - не позднее 25 числа месяца, следующего за отчетным;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крестьянскими или фермерскими хозяйствами, применяющими специальный налоговый режим, - в порядке и в сроки, предусмотренные налоговым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субъектами малого бизнеса, применяющими специальный налоговый режим на основе упрощенной декларации, - в срок, предусмотренный налоговым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индивидуальными предпринимателями, применяющими специальный налоговый режим на основе патента, - в срок, предусмотренный налоговым законодательством Республики Казахстан для уплаты стоимости патента;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физическими лицами, применяющими специальный налоговый режим на основе разового талона, - не позднее пятнадцати рабочих дней, следующих за тридцатью днями, в которые приобретались разовые талоны;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Центром - не позднее пятнадцатого числа месяца, следующего за месяцем осуществления социальных выплат.";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"юридическими лицами, а также индивидуальными предпринимателями, адвокатами и частными нотариусами" заменить словами "юридическими лицами и индивидуальными предпринимателями, а также частными нотариусами и адвокатами";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"индивидуальными предпринимателями, адвокатами и частными нотариусами" заменить словами "индивидуальными предпринимателями, а также частными нотариусами и адвокатами";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"крестьянскими (фермерскими)", "крестьянского (фермерского)" заменить соответственно словами "крестьянскими или фермерскими", "крестьянского или фермерского";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5-1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"5-1. Обязательные пенсионные взносы в накопительные пенсионные фонды не удерживаются с выплат, установленных подпунктами 1), 2), 3), 4), 7), 9), 10), 12), 17) пункта 3 статьи 155, подпунктами 10), 12) (кроме выплат в виде оплаты труда), 18), 21), 24), 30), 32) пункта 1 статьи 156 и подпунктами 4), 5) пункта 3 статьи 357 Налогового Кодекса, а также из социальных выплат на случай утраты трудоспособности инвалидам I и II групп, если инвалидность установлена бессрочно.";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14 слова "накопительный пенсионный фонд" заменить словом "Центр";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"накопительный пенсионный фонд" заменить словом "Центр";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", либо выданные Центром сведения о поступлении и движении средств вкладчика, отражающие все перечисления по данному вкладчику"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"Центр на основании представленных документов оформляет электронную заявку в накопительные пенсионные фонды для внесения изменений в реквизиты вкладчика (получателя) в договоре о пенсионном обеспечении за счет обязательных пенсионных взносов и индивидуальном пенсионном счете вкладчика (получателя), с приложением электронной копии нотариально заверенного заявления вкладчика (получателя) по форме согласно приложению 1-3 к настоящим Правилам.";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15-1: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первое предложение дополнить словами "по форме согласно приложению 1-4 к настоящим Правилам";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второе предложение дополнить словами "по форме согласно приложению 1-5 к настоящим Правилам";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16-2 слова "реквизиты платежных документов, в которых агентом или банком были допущены ошибки (номер, дата и референс платежного поручения)"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16-3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"16-3. Если заявление на возврат ошибочно зачисленных обязательных пенсионных взносов поступило в Центр в период осуществления перевода пенсионных накоплений из одного накопительного пенсионного фонда в другой, Центр: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проверяет факт поступления ошибочных обязательных пенсионных взносов и (или) пени, указанных в письме агента;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проверяет факт отсутствия возвратов по подтвержденным поступлениям ошибочно зачисленных обязательных пенсионных взносов и (или) пени;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направляет электронную заявку на возврат ошибочно перечисленных обязательных пенсионных взносов и (или) пени в накопительный пенсионный фонд, в соответствии с единым списком физических лиц, заключивших договор о пенсионном обеспечении за счет обязательных пенсионных взносов.";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17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"Возврат ошибочно зачисленных пенсионных взносов и (или) пени в период осуществления перевода пенсионных накоплений из одного накопительного пенсионного фонда в другой осуществляется в течение десяти банковских дней со дня получения суммы перевода.";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20-1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"20-1. Возврату не подлежит сумма обязательных пенсионных взносов, учтенная при расчете суммы возмещения разницы между суммой фактически внесенных обязательных пенсионных взносов с учетом уровня инфляции и суммой пенсионных накоплений.";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22 слова "платежном поручении" заменить словами "заявлении агента";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35-3 слова "уполномоченным органом, обеспечивающим налоговый контроль за исполнением налоговых обязательств перед государством" заменить словами "уполномоченным государственным органом, осуществляющим руководство в сфере обеспечения поступлений налогов и других обязательных платежей в бюджет";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35-4: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"банковском (банковских) счете (счетах)" заменить словами "банковских счетах";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"обращает взыскание на наличные деньги" заменить словами "приостанавливает расходные операции по кассе";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"Приостановление расходных операций по кассе агента распространяется на все расходные операции наличных денег в кассе, кроме операций по сдаче денег в банк или организацию, осуществляющую отдельные виды банковских операций, для последующего их перечисления в счет погашения налоговой задолженности, задолженности по обязательным пенсионным взносам и социальным отчислениям.";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35-6 слова "уполномоченным органом, обеспечивающим налоговый контроль за исполнением налоговых обязательств перед государством" заменить словами "уполномоченным государственным органом, осуществляющим руководство в сфере обеспечения поступлений налогов и других обязательных платежей в бюджет";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1-3, 1-4, 1-5 согласно приложениям 1, 2, 3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к указанным Правилам изложить в новой редакции согласии приложению 4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2009 года и подлежит официальному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2008 года № 1350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1-3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исчисления, удержания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(начисления) и перечисления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обязательных пенсионных взносов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накопительные пенсионные фонды </w:t>
      </w:r>
    </w:p>
    <w:bookmarkStart w:name="z2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вкладчика (получателя) о внесении изменений в реквизиты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договора о пенсионном обеспечении за счет обязательных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пенсионных взносов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Я,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(Ф.И.О., дата рождения)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настоящим сообщаю, что при перечислении обязательных пенсионных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взносов были допущены ошибки в моих реквизитах, а именно: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(указываются реквизиты, в которых допущены ошибки)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Прошу считать действительными следующие реквизиты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СИК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рождения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                                    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(подпись)                                           (дата)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2008 года № 1350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1-4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исчисления, удержания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(начисления) и перечисления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обязательных пенсионных взносов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накопительные пенсионные фонды </w:t>
      </w:r>
    </w:p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агента на возврат ошибочно перечисленных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сумм обязательных пенсионных взносов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Генеральному директору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РГКП "Государственный центр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выплате пенсий Министерства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Реквизиты плательщика обязательных пенсионных взносов (агента)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наименование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РНН _________________ БИК _______________ ИИК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Реквизиты платежного поручения, в котором были допущены ошибки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№ _____________ дата "__" _________ 200__год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общая сумма платежного поручения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Реквизиты вкладчика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(Ф.И.О., дата рождения)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СИК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сумма взноса вкладчика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сумма, подлежащая возврату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Корректировка последующими платежами невозможна ввиду того, что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(указать причину, по которой требуется возврат, к примеру,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сотрудник уволен, механическая ошибка, ошибка банка и т.д.)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Возврат просим произвести по следующим реквизитам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(указываются полные данные предприятия, все банковские реквизиты)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      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(подпись руководителя)              (подпись главного бухгалтера)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                                          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2008 года № 1350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1-5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исчисления, удержания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(начисления) и перечисления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обязательных пенсионных взносов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накопительные пенсионные фонды </w:t>
      </w:r>
    </w:p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вкладчика (получателя) о согласии списания с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индивидуального пенсионного счета ошибочно зачисленных сумм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Я, 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(Ф.И.О., дата рождения)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СИК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 даю согласие на возврат ошибочно перечисленных на 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индивидуальный пенсионный счет обязательных пенсионных взносов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сумме (ах)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(сумма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(В случае необходимости возврата ошибочно зачисленных сумм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обязательных пенсионных взносов по нескольким платежным поручениям,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суммы, подлежащие возврату, указываются отдельно на каждое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платежное поручение)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                                    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(подпись)                                           (дата)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2008 года № 1350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исчисления, удержания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(начисления) и перечисления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обязательных пенсионных взносов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накопительные пенсионные фонды </w:t>
      </w:r>
    </w:p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Уведомление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 сумме обязательных пенсионных взносов, подлежащих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перечислению в накопительные пенсионные фонды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 20__ г.                              №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22-4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пенсионном обеспечении в Республике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(наименование налогового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уведомляет Вас,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(Ф.И.О., наименование агента, РНН,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идентификационный номер (ИИН/БИН (при его наличии), адрес)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 наличии задолженности по состоянию на "__" _______ 20_года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обязательным пенсионным взносам в накопительные пенсионные фонды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9"/>
        <w:gridCol w:w="4544"/>
        <w:gridCol w:w="4387"/>
      </w:tblGrid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обязательным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пенсионным взносам 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 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пени 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чем, в течение пяти рабочих дней со дня получения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настоящего уведомления, Вам необходимо представить в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налогового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списки вкладчиков накопительных пенсионных фондов, в пользу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взыскивается задолженность по обязательным пенсионным взносам.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непредставления списков вкладчиков накопительных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фондов, в пользу которых взыскивается задолженность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обязательным пенсионным взносам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(наименование налогового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выносит распоряжение о приостановлении расходных операций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банковские счета агента.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банковских счетов или недостаточности денег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банковских счетах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(наименование налогового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приостанавливает расходные операции по кассе.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Вам начисляется пеня в порядке и на условиях,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установленных статьей 22-4 Закона Республики Казахстан "О пенсионном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обеспечении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невыполнения законных требований органов налоговой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службы и их должностных лиц к Вам будут применены меры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взыскания в соответствии с Кодексом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об административных правонарушениях.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законодательством Республики Казахстан 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имеете право обжаловать действия (бездействие) должностных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налоговой службы вышестоящему органу налоговой службы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суд.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(заместитель Руководителя)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налогового органа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(Ф.И.О., подпись, печать)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получил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(Ф.И.О., наименование агента, подпись, печать,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Уведомление вручено агенту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(Ф.И.О. должностного лица органа налоговой службы,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подпись,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Уведомление отправлено агенту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(подтверждающий документ о факте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отправки и получения)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