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bb1f" w14:textId="cc5b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питания для лиц, обслуживающихся в домах-интернатах, реабилитационных центрах, учебных заведениях для детей-инвалидов, территориальных центрах социального обслуживания, центрах социальной адаптации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1354. Утратило силу постановлением Правительства Республики Казахстан от 11 марта 2016 года № 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11.03.2016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здравоохранения и социального развития Республики Казахстан от 27 ноября 2015 года № 896.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натуральные нормы питания для лиц, обслуживающихся в домах-интернатах, реабилитационных центрах, учебных заведениях для детей-инвалидов, территориальных центрах социального обслуживания, центрах социальной адаптации.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2009 года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2008 года № 1354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Натуральные нормы питания для лиц, обслуживающихся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домах-интернатах, реабилитационных центрах,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заведениях для детей-инвалидов, территориальных центрах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социального обслуживания, центрах социальной адаптации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1. Натуральные нормы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для престарелых и инвалидов, обслуживающихся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домах-интернатах общего типа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673"/>
        <w:gridCol w:w="26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продуктов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сутки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Хлебопродукты (мука, хлеб и макароны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на муку, крупы, бобы), всего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пшеничная, 1 сорт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пшеничный (из муки пшеничной, 1 сорт)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ржаной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рисовая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гречневая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овсяная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крупы (перловая, манная)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Горох лущенный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Горошек зеленый консервированный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Овощи, всего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Капуста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репчатый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Морковь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Томатная паста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Огурцы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Перец зеленый сладкий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зеленый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Зелень (укроп, петрушка, сельдерей)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Чеснок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Бахчевые культуры (арбуз, дыня, тыква)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овощи (баклажаны и др.)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 овощной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Фрукты, всего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(яблоки, груша, абрикосы и др.)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цитрусовые (лимоны, апельсины и др.)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Ягоды (виноград, вишня и др.)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 фруктовый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Сухофрукты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Кисели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и кондитерские изделия, всего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Варенья, джемы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Мучные кондитерские (печенье и др.)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Мясопродукты, всего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копченая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и морепродукты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свежая и мороженная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Сельдь соленая и копченая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Рыбные консервы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Морепродукты (морская капуста)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и молочные продукты, всего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Кефир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полужирный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твердый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сливочное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 (штук)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растительное, всего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подсолнечное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Маргарин столовый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Майонез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 кулинарный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(порошок)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Соль йодированная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Дрожжи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Крахмал картофельный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Разрешается в праздничные и выходные дни дополнительно включать в меню красную рыбу, икру (черную и красную), деликатесные сорта колбас, конфеты шоколадные, торты и пирожные за счет увеличения на 10 % установленные суточные денежные расходы на питание.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Коэффициенты для пересчета: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муку - хлеб пшеничный (: 1,4), хлеб ржаной (: 1,6) и макаронные изделия (х 0,98);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томаты - томатная паста (х 1,5);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свежие фрукты - сухофрукты (х 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сахар - карамели (: 2), варенье и джем (: 1,4) и мед (: 1,6);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молоко - сметана (х 5), творог (х 3,7), сыр (х 8,5) и масло сливочное (х 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Химический состав и пищевая плотность набора продуктов приведены в приложениях 1 и 2 к настоящим натуральным нормам питания для престарелых и инвалидов, обслуживающихся в домах-интернатах общего типа.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замена одних продуктов другими в продуктовом наборе для престарелых и инвалидов, обслуживающихся в домах-интернатах общего типа согласно приложению 3 к настоящим натуральным нормам питания для престарелых и инвалидов, обслуживающихся в домах-интернатах общего типа.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натуральным нормам питания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престарелых и инвалидов, обслуживающихся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домах-интернатах общего типа      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Химический состав набора продуктов для престарелых и инвалидов,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обслуживающихся в домах-интернатах общего типа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253"/>
        <w:gridCol w:w="705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Пищевые вещества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пищевых веществ в нормах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продуктов питания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Энергия, ккал.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Белки всего, г.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Белки животные, г.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Жиры всего, г.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142,3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Жиры растительные, г.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73,2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НЖК, г.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МНЖК, г.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ПНЖК, г.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Холестерин, мг.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Углеводы всего, г.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Моно-дисахара, г.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Пищевые волокна, г.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мг.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Магний, мг.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Фосфор, мг.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2409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Железо, мг.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Цинк, мг.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Селен мкг.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Йод, мкг.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А (РЭ) мкг.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2604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Фолат, мкг.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Е, мг.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30,4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Тиамин, мг.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Рибофлавин, мг.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2,08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Ниацин, мг.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С, мг.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натуральным нормам питания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престарелых и инвалидов, обслуживающихся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домах-интернатах общего типа      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Пищевая плотность набора продуктов для престарелых и инвалидов,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обслуживающихся в домах-интернатах общего типа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933"/>
        <w:gridCol w:w="3413"/>
        <w:gridCol w:w="39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Рекомендуемая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ФАО/ВОЗ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1000 ккал)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Плотность пищевых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набора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1000 ккал)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мг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250-400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Железо, мг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3.5-20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А (РЭ), мкг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350-500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Фолат, мкг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150-200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Тиамин, мг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0.5-0.8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Рибофлавин, мг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0.5-0.9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Ниацин, мг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С, мг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натуральным нормам питания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престарелых и инвалидов, обслуживающихся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домах-интернатах общего типа      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Натуральные нормы замены одних продуктов другими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в продуктовом наборе для престарелых и инвалидов,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обслуживающихся в домах-интернатах общего типа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936"/>
        <w:gridCol w:w="1771"/>
        <w:gridCol w:w="1712"/>
      </w:tblGrid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заменяе-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пшеничная, 1 сорт 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Макаронные изделия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манная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белый из муки пшеничной 1 сорт 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ржаной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Батоны простые из муки пшеничной 1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из муки пшеничной высший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1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Вафли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 (крупа)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Крупы разные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Макаронные изделия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1 сорт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свежий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свежие 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квашеные и соленые 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овощные и бобовые натуральные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маринованные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(говядина, свинина, баранина) 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блочное безкостное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блочное на костях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Субпродукты 1-й категории (печень,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почки, сердце)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потрошеная 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непотрошеная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оленье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(в мороженом и соленом виде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жирный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парное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 куриные, штук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сычужный твердый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Мясокопчености (ветчина, грудинка,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рулеты, колбасы полукопченые)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плавленый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мясные разные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вареная и сосиски (сардельки)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сырокопченая 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вареная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полукопченая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сычужный твердый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свежая (мороженая, соленая)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 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сушеная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филе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копченая и вяленая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рыбные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Сельдь соленая без головы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Сельдь соленая и копченая с головой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Треска свежая (мороженая, соленая)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свежее и соленое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жирный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цельное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коровье 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Кисломолочные продукты (айран, кефир,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ряженка, простокваша, ацидофилин)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Кисломолочные продукты (кумыс, шубат) 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сгущенное, стерилизованное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цельное сгущенное с сахаром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Сливки, сметана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со сгущенным молоком и сахаром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Брынза 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плавленый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сычужный твердый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Карамель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Мармелад, апельсиновые и лимонные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дольки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Варенье, джем, повидло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Шоколад 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Какао-порошок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со сгущенным молоком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разная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свежие, квашеные и соленые 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разная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репчатый 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Чеснок свежий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Томатная паста (независимо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плотности) 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Кетчуп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Томат-пюре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Помидоры свежие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 томатный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Соки плодовые и ягодные 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 томатный или овощной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коровье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свежие 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Ягоды свежие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Апельсины, мандарины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Соки плодовые и ягодные натуральные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Напитки фруктовые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Дыни 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Арбузы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сушеные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Варенье, джемы, повидло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 плодов и ягод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черный листовой 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растворимый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Крахмал картофельный 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свежий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2. Натуральные нормы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для инвалидов, обслуживающихся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психоневрологических домах-интернатах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853"/>
        <w:gridCol w:w="26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сутки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Хлебопродукты (мука, хлеб и макароны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на муку, крупы, бобы), всего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пшеничная, 1 сорт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пшеничный (из муки 1 сорт)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ржаной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рисовая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крупы (гречневая, овсяная, перловая,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манная)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Горох лущенный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Горошек зеленый консервированный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Овощи, всего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Капуста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репчатый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Морковь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Томатная паста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Огурцы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Перец зеленый сладкий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Зелень (лук зеленый, укроп, петрушка,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сельдерей)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Чеснок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Бахчевые культуры (арбуз, дыня, тыква)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овощи (баклажаны и др.)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 овощной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Фрукты, всего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(яблоки, груша, абрикосы и другие)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цитрусовые (лимоны, апельсины и др.)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Ягоды (виноград, вишня и другие), варенья,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джемы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 фруктовый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Сухофрукты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Кисели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и кондитерские изделия, всего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Конфеты (карамели с фруктово-ягодной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начинкой)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Варенье, джем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Мучные кондитерские (печенье и др.)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Мясопродукты, всего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(говядина)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копченая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Субпродукты 1-й категории и прочее мясо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и рыбопродукты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свежая и мороженная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Рыбные консервы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Морепродукты (морская капуста)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и молочные продукты, всего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Кефир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полужирный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сливочное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 (штук)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растительное, всего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подсолнечное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Майонез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Маргарин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 кулинарный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(порошок)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Соль йодированная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Дрожжи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Крахмал картофельный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Витамины и микроэлементы либо в сиропе,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таблетках — на период с 1 марта по 30 мая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15 мл/день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табл./день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Разрешается в праздничные и выходные дни дополнительно включать в меню красную рыбу, икру (черную и красную), деликатесные сорта колбас, конфеты шоколадные, торты и пирожные за счет увеличения на 10 % установленные суточные денежные расходы на питание.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Коэффициенты для пересчета: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муку - хлеб пшеничный (: 1,4), хлеб ржаной (: 1,6) и макаронные изделия (х 0,98);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томаты - томатная паста (х 1,5);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свежие фрукты - сухофрукты (х 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сахар - карамели (: 2), варенье и джем (: 1,4) и мед (: 1,6);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молоко - сметана (х 5), творог (х 3,7), сыр (х 8,5) и масло сливочное (х 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инвалидов наиболее приемлемы следующие поливитаминные препараты: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"Юникап",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"Астимин", сироп.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Химический состав и пищевая плотность набора продуктов приведены в приложениях 1 и 2 к настоящим натуральным нормам питания для инвалидов, обслуживающихся в психоневрологических домах-интернатах.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замена одних продуктов другими в продуктовом наборе для инвалидов, обслуживающихся в психоневрологических домах-интернатах согласно приложению 3 к настоящим натуральным нормам питания для инвалидов, обслуживающихся в психоневрологических домах-интернатах.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натуральным нормам питания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инвалидов, обслуживающихся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психоневрологических домах-интернатах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Химический состав набора продуктов для инвалидов,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обслуживающихся в психоневрологических домах-интернатах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373"/>
        <w:gridCol w:w="705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Пищевые вещества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пищевых веществ в нормах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продуктов питания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Энергия, ккал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Белки всего, г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172,2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Белки животные, г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Жиры всего, г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157,3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Жиры растительные, г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79,4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НЖК, г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МНЖК, г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ПНЖК, г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41,7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Холестерин, мг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Углеводы всего, г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Моно-дисахара, г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Пищевые волокна, г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мг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1964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Магний, мг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Фосфор, мг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Железо, мг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Цинк, мг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18,7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Селен мкг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Йод, мкг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А (РЭ) мкг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Фолат, мкг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Е, мг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Тиамин, мг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Рибофлавин, мг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Ниацин, мг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С, мг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натуральным нормам питания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инвалидов, обслуживающихся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психоневрологических домах-интернатах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Пищевая плотность набора продуктов для инвалидов,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обслуживающихся в психоневрологических домах-интернатах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013"/>
        <w:gridCol w:w="64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Плотность пищевых веществ набора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(на 1000 ккал)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мг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Железо, мг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А (РЭ), мкг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Фолат, мкг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Тиамин, мг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Рибофлавин, мг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Ниацин, мг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С, мг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натуральным нормам питания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инвалидов, обслуживающихся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психоневрологических домах-интернатах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Натуральные нормы замены одних продуктов другими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в продуктовом наборе для инвалидов, обслуживающихся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психоневрологических домах-интернатах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8003"/>
        <w:gridCol w:w="1749"/>
        <w:gridCol w:w="1749"/>
      </w:tblGrid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заменяе-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1 сорт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 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Макаронные изделия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манная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белый из муки пшеничной 1 сорт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ржаной 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Батоны простые из муки пшеничной 1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из муки пшеничной высший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1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Вафли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 (крупа)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Крупы разные 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Макаронные изделия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1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свежий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свежие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квашеные и соленые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овощные и бобовые натуральные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маринованные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(говядина, свинина, баранина)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Мясные блоки без костей 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Мясные блоки на костях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птицы потрошеной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Субпродукты 1-й категории (печень)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Оленина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(в мороженом и соленом виде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головы) 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сычужный твердый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плавленый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вареная и сосиски (сардельки)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 куриные, шт.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сырокопченая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вареная 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полукопченая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сычужный твердый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свежая (мороженая, соленая)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свежая (мороженая, соленая)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головой 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Сельдь соленая и копченая с головой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Сельдь соленая без головы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филе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коровье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Кисломолочные продукты (айран, кефир,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ряженка, простокваша, ацидофилин) 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Кисломолочные продукты (кумыс, шубат)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сгущенное, стерилизованное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цельное сгущенное с сахаром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Сливки, сметана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со сгущенным молоком и сахаром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Брынза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плавленый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сычужный твердый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Карамель 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Мармелад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Варенье, джем, повидло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Шоколад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Какао-порошок 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Томатная паста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Томат-пюре 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Помидоры свежие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 томатный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свежие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Ягоды свежие 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Апельсины, мандарины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Соки плодовые и ягодные натуральные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Напитки фруктовые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Дыни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Арбузы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сушеные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Варенье, джемы, повидло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 плодов и ягод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Соки плодовые и ягодные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 томатный или овощной 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коровье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черный байховый 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растворимый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Крахмал картофельный 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свежий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3. Натуральные нормы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для детей до 10-летнего возраста, обслуживающихся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домах-интернатах для детей с нарушениями функций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опорно-двигательного аппарата и в детских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психоневрологических домах-интернатах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8911"/>
        <w:gridCol w:w="2691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продуктов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сутки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Хлебопродукты (мука, хлеб и макароны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на муку, крупы, бобы), всего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пшеничная, 1 сорт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пшеничный (из муки, 1 сорт)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ржаной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Крупа, бобовые, макароны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Макароны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рисовая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крупы (овсяная, манная, пшенная)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Горох лущенный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Горошек зеленый консервированный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Овощи, всего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Капуста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репчатый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Морковь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Свекла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Огурцы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Перец зеленый сладкий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Зелень (лук зеленый, укроп, петрушка)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овощи, включая и бахчевые культуры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 томатный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Фрукты, всего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свежие, в том числе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свежие (яблоки, груша, абрикосы)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цитрусовые (лимоны, апельсины и др.)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Ягоды (виноград и др.)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 фруктовый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Сухофрукты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Варенье, джем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и кондитерские изделия, всего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Кондитерские изделия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Конфеты (карамель с фруктово-ягодной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начинкой)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Мясопродукты, всего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копченая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Рыбные продукты, всего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свежая и мороженная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Сельдь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Морепродукты (морская капуста)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и молочные продукты, всего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Молоко, кисломолочные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Кефир и другие кисломолочные (шубат)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Сметана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полужирный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сливочное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 (штук)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растительное, всего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0.4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(порошок)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Соль йодированная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Дрожжи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Специи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Крахмал картофельный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Поливитаминный препарат (в период — 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по 30 мая и с 1 сентября по 30 ноября)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ч. ложка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сиропа в день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летний оздоровительный период (до 90 дней), воскресные, праздничные и каникулярные дни норма расходов на питание увеличивается из расчета на 10 % от установленной денежной нормы расходов в день на каждого воспитанника.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праздничные и выходные дни разрешается включать в меню красную рыбу, черную и красную икру, деликатесные сорта колбас, конфеты шоколадные и мучные кондитерские.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Коэффициенты для перерасчета в основной продукт: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муку - хлеб пшеничный (: 1.4), хлеб ржаной (: 1.6), макаронные изделия (: 0.98);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томаты - томатная паста (х 1,5);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свежие фрукты - сухофрукты (х 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сахар - карамели (: 2), варенье и джем (: 1.4), мед (: 1.6);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молоко - сметаны (х 5), творога (х 3.7), сыра (х 8.5) и масла сливочного (х 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детей в возрасте до 10 лет наиболее приемлемы следующие поливитаминные препараты: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"Витрум-циркус", сироп или конфеты,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"Пикавит", сироп.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Химический состав и пищевая плотность набора продуктов приведены в приложениях 1 и 2 к настоящим натуральным нормам питания для детей до 10-летнего возраста, обслуживающихся в домах-интернатах для детей с нарушениями функций опорно-двигательного аппарата и в детских психоневрологических домах-интернатах.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замена одних продуктов другими в продуктовом наборе для детей до 10-летнего возраста, обслуживающихся в домах-интернатах для детей с нарушениями функций опорно-двигательного аппарата и в детских психоневрологических домах-интернатах согласно приложению 3 к настоящим натуральным нормам питания для детей до 10-летнего возраста, обслуживающихся в домах-интернатах для детей с нарушениями функций опорно-двигательного аппарата и в детских психоневрологических домах-интернатах.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натуральным нормам питания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детей до 10-летнего возраста,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обслуживающихся в домах-интернатах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детей с нарушениями функций опорно-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двигательного аппарата и в детских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психоневрологических домах-интернатах 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Химический состав набора продуктов для детей до 10-летнего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возраста, обслуживающихся в домах-интернатах для детей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нарушениями функций опорно-двигательного аппарата 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детских психоневрологических домах-интернатах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653"/>
        <w:gridCol w:w="579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пищевых веществ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наборе продуктов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Энергия, ккал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Белки всего, г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104,9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Белки животные, г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64,4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Жиры всего, г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95,8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Жиры растительные, г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25,9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НЖК, г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42,7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МНЖК, г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ПНЖК, г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Холестерин, мг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Углеводы всего, г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Моно-дисахара, г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Пищевые волокна, г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мг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Магний, мг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Фосфор, мг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Железо, мг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17,7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Цинк, мг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Селен мкг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Йод, мкг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А (РЭ) мкг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2088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Фолат, мкг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Е, мг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Тиамин, мг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1,84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Рибофлавин, мг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Ниацин, мг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С, мг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натуральным нормам питания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детей до 10-летнего возраста,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обслуживающихся в домах-интернатах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детей с нарушениями функций опорно-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двигательного аппарата и в детских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психоневрологических домах-интернатах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Пищевая плотность набора продуктов для детей до 10-летнего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возраста, обслуживающихся в домах-интернатах для детей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нарушениями функций опорно-двигательного аппарата 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детских психоневрологических домах-интернатах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013"/>
        <w:gridCol w:w="3773"/>
        <w:gridCol w:w="36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Рекомендуемая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ФАО/ВОЗ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плотность пищевых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(в расчете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1000 ккал)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Плотность пищевых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1000 ккал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мг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250-400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Железо, мг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3.5-20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А (РЭ), мкг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350-500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Фолат, мкг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150-200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Тиамин, мг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0.5-0.8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Рибофлавин, мг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0.5-0.9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Ниацин, мг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6-10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С, мг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натуральным нормам питания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детей до 10-летнего возраста,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обслуживающихся в домах-интернатах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детей с нарушениями функций опорно-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двигательного аппарата и в детских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психоневрологических домах-интернатах 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Натуральные нормы замены одних продуктов другими в продуктовом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наборе для детей и подростков, обслуживающихся в домах-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интернатах для детей с нарушениями функций опорно-двигательного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аппарата и в детских психоневрологических домах-интернатах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8165"/>
        <w:gridCol w:w="1708"/>
        <w:gridCol w:w="1688"/>
      </w:tblGrid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заменяе-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1 сорт 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Макаронные изделия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манная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белый из муки пшеничной 1 сорт 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ржаной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Батоны простые из муки пшеничной 1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из муки пшеничной высший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1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Вафли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 (крупа) 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Крупы разные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Макаронные изделия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1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свежий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свежие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квашеные и соленые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овощные и бобовые натуральные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маринованные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(говядина, свинина, баранина)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блочное безкостное 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блочное на костях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Субпродукты 1-й категории (печень,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почки, сердце)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потрошеная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непотрошеная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оленье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(в мороженом и соленом виде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жирный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парное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 куриные, штук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сычужный твердый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Мясокопчености (ветчина, грудинка,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рулеты, колбасы полукопченые)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плавленый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мясные разные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вареная и сосиски (сардельки)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сырокопченая 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вареная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полукопченая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сычужный твердый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свежая (мороженая, соленая)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 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сушеная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филе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копченая и вяленая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рыбные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Сельдь соленая без головы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Сельдь соленая и копченая с головой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Треска свежая (мороженая, соленая)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свежее и соленое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жирный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цельное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коровье 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Кисломолочные продукты (айран, кефир,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ряженка, простокваша, ацидофилин)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Кисломолочные продукты (кумыс, шубат)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сгущенное, стерилизованное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цельное сгущенное с сахаром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Сливки, сметана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со сгущенным молоком и сахаром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Брынза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плавленый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сычужный твердый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Карамель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Мармелад, апельсиновые и лимонные дольки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Варенье, джем, повидло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Шоколад 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Какао-порошок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со сгущенным молоком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разная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свежие, квашеные и соленые 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разная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репчатый 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Чеснок свежий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Томатная паста (независимо от плотности) 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Кетчуп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Томат-пюре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Помидоры свежие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 томатный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Соки плодовые и ягодные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 томатный или овощной 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коровье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свежие 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Ягоды свежие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Апельсины, мандарины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Соки плодовые и ягодные натуральные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Напитки фруктовые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Дыни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Арбузы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сушеные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Варенье, джемы, повидло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 плодов и ягод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черный листовой 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растворимый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Крахмал картофельный 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свежий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4. Натуральные нормы питания для подростков (11-18 лет),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обслуживающихся в домах-интернатах для детей с нарушениями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функций опорно-двигательного аппарата и в детских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психоневрологических домах-интернатах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853"/>
        <w:gridCol w:w="249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сутки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Хлебопродукты (мука, хлеб и макароны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на муку, крупы, бобы), всего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пшеничная, 1 сорт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пшеничный (из муки, 1 сорт)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ржаной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Крупа, бобовые, макароны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рисовая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крупы (овсяная, манная, пшенная,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перловая)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Горох лущеный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Горошек зеленый консервированный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Овощи, всего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Капуста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репчатый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Морковь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Томатная паста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Огурцы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Перец зеленый сладкий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Зелень (лук зеленый, петрушка, укроп)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овощи, включая и бахчевые культуры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 овощной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Фрукты, всего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свежие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свежие (яблоки, груша, абрикосы)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цитрусовые (лимоны, апельсины и др.)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Ягоды (виноград и другие)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 фруктовый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Сухофрукты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Варенье, джем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и кондитерские изделия в пересчете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сахар, всего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Кондитерские изделия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Конфеты (карамель с фруктово-ягодной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начинкой)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Мясопродукты в пересчете на мясо, всего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копченая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Рыбные продукты, всего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свежая и мороженная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Сельдь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Морепродукты (морская капуста)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и молочные продукты в пересчете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молоко, всего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Молоко, кисломолочные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Кефир и другие кисломолочные (кумыс, шубат)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полужирный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сливочное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 (штук)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растительное, всего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подсолнечное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Майонез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(порошок)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Соль йодированная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Дрожжи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Крахмал картофельный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Лимонная кислота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Поливитаминный препарат (в период - 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по 30 мая и с 1 сентября по 30 ноября)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табл./день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летний оздоровительный период (до 90 дней), воскресные, праздничные и каникулярные дни норма расходов на питание увеличивается из расчета на 10 % от установленной денежной нормы расходов в день на каждого воспитанника.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праздничные и выходные дни разрешается включать в меню красную рыбу, черную и красную икру, деликатесные сорта колбас, конфеты шоколадные и мучные кондитерские.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Коэффициенты для перерасчета в основной продукт: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муку - хлеб пшеничный (: 1.4), хлеб ржаной (: 1.6), макаронные изделия (: 0.98);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томаты - томатная паста (х 1,5);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свежие фрукты - сухофрукты (х 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сахар - карамели (: 2), варенье и джем (: 1.4), мед (: 1.6);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молоко - сметаны (х 5), творога (х 3.7), сыра (х 8.5) и масла сливочного (х 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подростков (10-18 лет) приемлем поливитаминный препарат "Юникап", таблетки.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Химический состав и пищевая плотность набора продуктов приведены в приложениях 1 и 2 к настоящим натуральным нормам питания для подростков (11-18 лет), обслуживающихся в домах-интернатах для детей с нарушениями функций опорно-двигательного аппарата и в детских психоневрологических домах-интернатах.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замена одних продуктов другими в продуктовом наборе для подростков (11-18 лет), обслуживающихся в домах-интернатах для детей с нарушениями функций опорно-двигательного аппарата и в детских психоневрологических домах-интернатах согласно приложению 3 к настоящим натуральным нормам питания для подростков (11-18 лет), обслуживающихся в домах-интернатах для детей с нарушениями функций опорно-двигательного аппарата и в детских психоневрологических домах-интернатах.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натуральным нормам питания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подростков (11-18 лет), обслуживающихся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домах-интернатах для детей с нарушениями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функций опорно-двигательного аппарата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 детских психоневрологических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домах-интернатах              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Химический состав набора продуктов для подростков (11-18 лет),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обслуживающихся в домах-интернатах для детей с нарушениями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функций опорно-двигательного аппарата и в детских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психоневрологических домах-интернатах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493"/>
        <w:gridCol w:w="60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пищевых веществ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наборе продуктов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Энергия, ккал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Белки всего, г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143,0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Белки животные, г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Жиры всего, г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Жиры растительные, г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НЖК, г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МНЖК, г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ПНЖК, г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Холестерин, мг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Углеводы всего, г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Моно-дисахара, г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Пищевые волокна, г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мг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Магний, мг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Фосфор, мг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Железо, мг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Цинк, мг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Селен мкг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Йод, мкг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А (РЭ) мкг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Фолат, мкг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Е, мг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Тиамин, мг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Рибофлавин, мг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Ниацин, мг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С, мг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натуральным нормам питания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подростков (11-18 лет), обслуживающихся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домах-интернатах для детей с нарушениями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функций опорно-двигательного аппарата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 детских психоневрологических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домах-интернатах              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Пищевая плотность набора продуктов для подростков (11-18 лет),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обслуживающихся в домах-интернатах для детей с нарушениями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функций опорно-двигательного аппарата и в детских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психоневрологических домах-интернатах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853"/>
        <w:gridCol w:w="3913"/>
        <w:gridCol w:w="36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Рекомендуемая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ФАО/ВОЗ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плотность пищевых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(в расчете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1000 ккал)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Плотность пищевых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на 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ккал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мг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250-400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Железо, мг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3.5-20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А (РЭ), мкг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350-500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Фолат, мкг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150-200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Тиамин, мг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0.5-0.8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Рибофлавин, мг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0.5-0.9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Ниацин, мг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6-10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С, мг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натуральным нормам питания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подростков (11-18 лет), обслуживающихся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домах-интернатах для детей с нарушениями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функций опорно-двигательного аппарата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 детских психоневрологических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домах-интернатах              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Натуральные нормы замены одних продуктов другими в продуктовом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наборе для детей и подростков, обслуживающихся в домах-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интернатах для детей с нарушениями функций опорно-двигательного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аппарата и в детских психоневрологических домах-интернатах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8111"/>
        <w:gridCol w:w="1725"/>
        <w:gridCol w:w="1726"/>
      </w:tblGrid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заменяе-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1 сорт 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Макаронные изделия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манная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белый из муки пшеничной 1 сорт 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ржаной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Батоны простые из муки пшеничной 1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из муки пшеничной высший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1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Вафли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 (крупа) 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Крупы разные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Макаронные изделия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1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свежий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свежие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квашеные и соленые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овощные и бобовые натуральные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маринованные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(говядина, свинина, баранина) 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блочное безкостное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блочное на костях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Субпродукты 1-й категории (печень,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почки, сердце)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потрошеная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непотрошеная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оленье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(в мороженом и соленом виде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жирный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парное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 куриные, штук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сычужный твердый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Мясокопчености (ветчина, грудинка,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рулеты, колбасы полукопченые)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плавленый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мясные разные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вареная и сосиски (сардельки)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сырокопченая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вареная 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полукопченая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сычужный твердый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свежая (мороженая, соленая)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 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сушеная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филе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копченая и вяленая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рыбные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Сельдь соленая без головы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Сельдь соленая и копченая с головой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Треска свежая (мороженая, соленая)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свежее и соленое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жирный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цельное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коровье 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Кисломолочные продукты (айран, кефир,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ряженка, простокваша, ацидофилин)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Кисломолочные продукты (кумыс, шубат)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сгущенное, стерилизованное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цельное сгущенное с сахаром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Сливки, сметана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со сгущенным молоком и сахаром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Брынза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плавленый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сычужный твердый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Карамель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Мармелад, апельсиновые и лимонные дольки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Варенье, джем, повидло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Шоколад 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Какао-порошок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со сгущенным молоком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разная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свежие, квашеные и соленые 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разная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репчатый 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Чеснок свежий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Томатная паста (независимо от плотности) 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Кетчуп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Томат-пюре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Помидоры свежие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 томатный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Соки плодовые и ягодные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 томатный или овощной 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коровье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свежие 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Ягоды свежие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Апельсины, мандарины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Соки плодовые и ягодные натуральные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Напитки фруктовые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Дыни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Арбузы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сушеные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Варенье, джемы, повидло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 плодов и ягод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черный листовой 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растворимый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Крахмал картофельный 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свежий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5. Натуральные нормы питания для престарелых и инвалидов,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обслуживающихся в реабилитационных центрах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733"/>
        <w:gridCol w:w="271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сутки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Хлебопродукты (мука, хлеб и макароны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на муку, крупы, бобы), всего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пшеничная, 1 сорт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пшеничный (из муки пшеничной, 1 сорт)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ржаной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рисовая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Крупы прочие (перловая, гречневая, манная,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пшенная)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Горох лущенный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Горошек зеленый консервированный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Овощи, всего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Капуста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репчатый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Морковь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Томатная паста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Огурцы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Перец зеленый сладкий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зеленый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Зелень (укроп, петрушка, сельдерей)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Чеснок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Бахчевые культуры (арбуз, дыня, тыква)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овощи (баклажаны и др.)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 овощной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Фрукты, всего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(яблоки, груша, абрикосы и др.)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цитрусовые (лимоны, апельсины и др.)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Ягоды (виноград, вишня и др.)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 фруктовый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Сухофрукты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Кисели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и кондитерские изделия, всего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Варенья, джемы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Мучные кондитерские (печенье и др.)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Мясопродукты, всего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копченая и мясные копченности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Сосиски и сардельки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 животный (сало)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и морепродукты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свежая и мороженная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Сельдь соленая и копченая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Рыбные консервы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и молочные продукты, всего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Кефир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полужирный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твердый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сливочное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 (штук)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растительное, всего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подсолнечное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Маргарин столовый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Майонез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 кулинарный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(порошок)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Соль йодированная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Дрожжи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Разрешается в праздничные и выходные дни дополнительно включать в меню красную рыбу, икру (черную и красную), деликатесные сорта колбас, конфеты шоколадные, торты и пирожные за счет увеличения на 10 % установленные суточные денежные расходы на питание.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Коэффициенты для пересчета: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муку - хлеб пшеничный (: 1,4), хлеб ржаной (: 1,6) и макаронные изделия (х 0,98);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томаты - томатная паста (х 1,5);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свежие фрукты - сухофрукты (х 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сахар - карамели (х 2), варенье и джем (х 1,4), мед (х 1,6) и мучные кондитерские (х 1,0);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молоко - сметана (х 5), творог (х 3,7), сыр (х 8,5) и масло сливочное (х 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Химический состав и пищевая плотность набора продуктов приведены в приложениях 1 и 2 к настоящим натуральным нормам питания для престарелых и инвалидов, обслуживающихся в реабилитационных центрах.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замена одних продуктов другими в продуктовом наборе для престарелых и инвалидов, обслуживающихся в реабилитационных центрах согласно приложению 3 к настоящим натуральным нормам питания для престарелых и инвалидов, обслуживающихся в реабилитационных центрах.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натуральным нормам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питания для престарелых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инвалидов, обслуживающихся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реабилитационных центрах 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Химический состав продуктового набора для престарелых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инвалидов, обслуживающихся в реабилитационных центрах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253"/>
        <w:gridCol w:w="30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Пищевые вещества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пищевых веществ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Энергия, ккал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Белки всего, г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135,1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Белки животные, г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Белки животные (в % к 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белка)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46.6 %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Жиры всего, г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132,8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Жиры растительные, г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Насыщенные жирные кислоты, (НЖК), г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Мононенасыщенные жирные кислоты (МНЖК), г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Полиненасыщенные жирные кислоты (ПНЖК), г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ПНЖК/НЖК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Холестерин, мг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Углеводы всего, г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Моно-дисахара, г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Пищевые волокна, г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мг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Магний, мг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Железо, мг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Цинк, мг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Селен, мкг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Йод, мкг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А (РЭ), мкг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Фолат, мкг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Е, мг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Тиамин, мг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Рибофлавин, мг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Ниацин, мг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С, мг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натуральным нормам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питания для престарелых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инвалидов, обслуживающихся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реабилитационных центрах 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Пищевая плотность продуктового набора для престарелых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инвалидов, обслуживающихся в реабилитационных центрах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893"/>
        <w:gridCol w:w="3893"/>
        <w:gridCol w:w="365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Рекомендуемая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ФАО/ВОЗ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плотность пищевых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(в расчете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1000 ккал)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Плотность пищевых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1000 ккал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мг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250-400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Железо, мг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3,5-20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А (РЭ), мкг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350-500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Фолат, мкг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150-200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Тиамин, мг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0,5-0,8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0,67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Ниацин, мг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6-10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С, мг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натуральным нормам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питания для престарелых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инвалидов, обслуживающихся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реабилитационных центрах 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Натуральные нормы замены одних продуктов другими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продуктовом наборе для престарелых и инвалидов,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обслуживающихся в реабилитационных центрах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8131"/>
        <w:gridCol w:w="1745"/>
        <w:gridCol w:w="1686"/>
      </w:tblGrid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заменяе-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1 сорт 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Макаронные изделия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манная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белый из муки пшеничной 1 сорт 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ржаной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Батоны простые из муки пшеничной 1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из муки пшеничной высший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1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Вафли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 (крупа) 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Крупы разные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Макаронные изделия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1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свежий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свежие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квашеные и соленые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овощные и бобы натуральные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маринованные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(говядина, свинина, баранина) 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блочное безкостное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блочное на костях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Субпродукты 1-й категории (печень,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почки, сердце)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потрошеная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непотрошеная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оленье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(в мороженом и соленом виде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жирный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парное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 куриные, штук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сычужный твердый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Мясокопчености (ветчина, грудинка,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рулеты, колбасы полукопченые)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плавленый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мясные разные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вареная и сосиски (сардельки)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сырокопченая 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вареная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полукопченая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сычужный твердый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свежая (мороженая, соленая)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 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сушеная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филе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копченая и вяленая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рыбные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Сельдь соленая без головы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Сельдь соленая и копченая с головой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Треска свежая (мороженая, соленая)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свежее и соленое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жирный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цельное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коровье 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Кисломолочные продукты (айран, кефир,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ряженка, простокваша, ацидофилин)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Кисломолочные продукты (кумыс, шубат)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сгущенное, стерилизованное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цельное сгущенное с сахаром 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Сливки, сметана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со сгущенным молоком и сахаром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Брынза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плавленый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сычужный твердый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Карамель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Мармелад, апельсиновые и лимонные дольки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Варенье, джем, повидло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Шоколад 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Какао-порошок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со сгущенным молоком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разная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свежие, квашеные и соленые 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разная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репчатый 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Чеснок свежий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Томатная паста (независимо от плотности) 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Кетчуп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Томат-пюре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Помидоры свежие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 томатный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Соки плодовые и ягодные 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 томатный или овощной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коровье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свежие 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Ягоды свежие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Апельсины, мандарины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Соки плодовые и ягодные натуральные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Напитки фруктовые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Дыня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Арбузы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сушеные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Варенье, джемы, повидло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 плодов и ягод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черный листовой 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растворимый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</w:tbl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6. Натуральные нормы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для престарелых и инвалидов, обслуживающихся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территориальных центрах социального обслуживания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693"/>
        <w:gridCol w:w="29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продуктов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сутки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Хлебопродукты (мука, хлеб и макароны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на муку, крупы, бобы), всего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пшеничная, 1 сорт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пшеничный (из муки пшеничной, 1 сорт)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ржаной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рисовая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Крупы прочие (перловая, гречневая, манная,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пшенная)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Горох лущенный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Горошек зеленый консервированный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Овощи, всего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Капуста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репчатый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Морковь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Томатная паста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Огурцы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Перец зеленый сладкий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зеленый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Зелень (укроп, петрушка, сельдерей)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Чеснок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Бахчевые культуры (арбуз, дыня, тыква)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овощи (баклажаны и др.)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 овощной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Фрукты, всего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(яблоки, груша, абрикосы и др.)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цитрусовые (лимоны, апельсины и др.)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Ягоды (виноград, вишня и др.)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 фруктовый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Сухофрукты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Кисели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и кондитерские изделия, всего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Варенья, джемы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Мучные кондитерские (печенье и др.)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Мясопродукты, всего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копченая и мясные копченности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Сосиски и сардельки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 животный (сало)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и морепродукты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свежая и мороженная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Сельдь соленая и копченая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Рыбные консервы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и молочные продукты, всего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Кефир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полужирный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твердый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сливочное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 (штук)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растительное, всего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подсолнечное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Маргарин столовый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Майонез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 кулинарный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(порошок)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Соль йодированная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Дрожжи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Специи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Разрешается в праздничные и выходные дни дополнительно включать в меню красную рыбу, икру (черную и красную), деликатесные сорта колбас, конфеты шоколадные, торты и пирожные за счет увеличения на 10 % установленные суточные денежные расходы на питание.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Коэффициенты для пересчета: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муку - хлеб пшеничный (: 1,4), хлеб ржаной (: 1,6) и макаронные изделия (х 0,98);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томаты - томатная паста (х 1,5);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свежие фрукты - сухофрукты (х 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сахар - карамели (х 2), варенье и джем (х 1,4), мед (х 1,6) и мучные кондитерские (х 1,0);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молоко - сметана (х 5), творог (х 3,7), сыр (х 8,5) и масло сливочное (х 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Химический состав и пищевая плотность набора продуктов приведены в приложениях 1 и 2 к настоящим натуральным нормам питания для престарелых и инвалидов, обслуживающихся в территориальных центрах социального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замена одних продуктов другими в продуктовом наборе для престарелых и инвалидов, обслуживающихся в территориальных центрах социального обслуживания согласно приложению 3 к настоящим натуральным нормам питания для престарелых и инвалидов, обслуживающихся в территориальных центрах социального обслуживания.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натуральным нормам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питания для престарелых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инвалидов, обслуживающихся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территориальных центрах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обслуживания 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Химический состав продуктового набора для престарелых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и инвалидов, обслуживающихся в территориальных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центрах социального обслуживания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273"/>
        <w:gridCol w:w="32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Пищевые вещества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пищевых веществ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Энергия, ккал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3497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Белки всего, 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121,9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Белки животные, 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60,9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Белки животные (в % к 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белка)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46.6 %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Жиры всего, 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121,7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Жиры растительные, 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Насыщенные жирные кислоты, (НЖК), 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Мононенасыщенные жирные кислоты (МНЖК), 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Полиненасыщенные жирные кислоты (ПНЖК), 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Холестерин, мг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ПНЖК/НЖК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Углеводы всего, 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Моно-дисахара, 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Пищевые волокна, 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24,8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Магний, мг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Железо, мг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Цинк, мг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Селен, мкг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Йод, мкг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А (РЭ), мкг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1448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Фолат, мкг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Е, мг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23,8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Тиамин, мг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Рибофлавин, мг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1,67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Ниацин, мг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36,4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С, мг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натуральным нормам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питания для престарелых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инвалидов, обслуживающихся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территориальных центрах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обслуживания 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Пищевая плотность продуктового набора для престарелых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и инвалидов, обслуживающихся в территориальных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центрах социального обслуживания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893"/>
        <w:gridCol w:w="4093"/>
        <w:gridCol w:w="35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Рекомендуемая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ФАО/ВОЗ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плотность пищевых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(в расчете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1000 ккал)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Плотность пищевых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1000 ккал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мг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250-400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Железо, мг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3,5-20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А (РЭ), мкг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350-500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Фолат, мкг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150-200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Тиамин, мг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0,5-0,8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Ниацин, мг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6-10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С, мг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натуральным нормам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питания для престарелых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инвалидов, обслуживающихся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территориальных центрах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обслуживания 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Натуральные нормы замены одних продуктов другими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в продуктовом наборе для престарелых и инвалидов,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обслуживающихся в территориальных центрах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социального обслуживания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8165"/>
        <w:gridCol w:w="1688"/>
        <w:gridCol w:w="1668"/>
      </w:tblGrid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заменяе-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1 сорт 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Макаронные изделия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манная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белый из муки пшеничной 1 сорт 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ржаной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Батоны простые из муки пшеничной 1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из муки пшеничной высший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1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Вафли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 (крупа) 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Крупы разные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Макаронные изделия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1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свежий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свежие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квашеные и соленые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овощные и бобы натуральные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маринованные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(говядина, свинина, баранина) 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блочное безкостное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блочное на костях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Субпродукты 1-й категории (печень,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почки, сердце)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потрошеная 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непотрошеная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оленье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(в мороженом и соленом виде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жирный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парное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 куриные, штук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сычужный твердый 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Мясокопчености (ветчина, грудинка,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рулеты, колбасы полукопченые)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плавленый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мясные разные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вареная и сосиски (сардельки)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сырокопченая 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вареная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полукопченая 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сычужный твердый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свежая (мороженая, соленая)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 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сушеная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филе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копченая и вяленая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рыбные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Сельдь соленая без головы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Сельдь соленая и копченая с головой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Треска свежая (мороженая, соленая)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свежее и соленое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жирный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цельное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коровье 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Кисломолочные продукты (айран, кефир,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ряженка, простокваша, ацидофилин)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Кисломолочные продукты (кумыс, шубат)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сгущенное, стерилизованное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цельное сгущенное с сахаром 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Сливки, сметана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со сгущенным молоком и сахаром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Брынза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плавленый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сычужный твердый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Карамель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Мармелад, апельсиновые и лимонные дольки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Варенье, джем, повидло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Шоколад 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Какао-порошок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со сгущенным молоком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разная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свежие, квашеные и соленые 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разная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репчатый 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Чеснок свежий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Томатная паста (независимо от плотности) 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Кетчуп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Томат-пюре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Помидоры свежие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 томатный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Соки плодовые и ягодные 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 томатный или овощной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коровье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свежие 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Ягоды свежие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Апельсины, мандарины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Соки плодовые и ягодные натуральные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Напитки фруктовые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Дыня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Арбузы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сушеные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Варенье, джемы, повидло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 плодов и ягод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черный листовой 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растворимый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</w:tbl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7. Натуральные нормы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для детей-инвалидов 7-10 лет, обслуживающихся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реабилитационных центрах и в учебных заведениях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733"/>
        <w:gridCol w:w="285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продуктов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сутки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Хлебопродукты (мука, хлеб и макароны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на муку, крупы, бобы), всего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пшеничная, 1 сорт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пшеничный (из муки пшеничной, 1 сорт)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ржаной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рисовая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крупы (перловая, гречневая, манная,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пшенная)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Горох лущенный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Овощи, всего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Капуста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репчатый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Морковь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Томатная паста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Огурцы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Перец зеленый сладкий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зеленый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Зелень (укроп, петрушка, сельдерей)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Чеснок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Бахчевые культуры (арбуз, дыня, тыква)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овощи (баклажаны и др.)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Фрукты, всего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(яблоки, груша, абрикосы и др.)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цитрусовые (лимоны, апельсины и др.)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 фруктовый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Сухофрукты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Кисели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и кондитерские изделия, всего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Варенья, джемы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Мучные кондитерские (печенье и др.)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Мясопродукты, всего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копченая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Сосиски и сардельки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 животный (сало)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и морепродукты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свежая и мороженная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Сельдь соленая и копченая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и молочные продукты, всего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Кефир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Сметана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полужирный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твердый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сливочное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 (штук)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растительное, всего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(порошок)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Соль йодированная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Дрожжи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Разрешается в праздничные и выходные дни дополнительно включать в меню красную рыбу, икру (черную и красную), деликатесные сорта колбас, конфеты шоколадные, торты и пирожные за счет увеличения на 10 % установленные суточные денежные расходы на питание.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Коэффициенты для пересчета: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муку - хлеб пшеничный (: 1,4), хлеб ржаной (: 1,6) и макаронные изделия (х 0,98);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томаты - томатная паста (х 1,5);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свежие фрукты - сухофрукты (х 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сахар - карамели (: 2), варенье и джем (: 1,4) и мед (: 1,6);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молоко - сметана (х 5), творог (х 3,7), сыр (х 8,5) и масло сливочное (х 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Химический состав и пищевая плотность набора продуктов приведены в приложениях 1 и 2 к настоящим натуральным нормам питания для детей-инвалидов 7-10 лет, обслуживающихся в реабилитационных центрах и в учебных заведениях.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замена одних продуктов другими в продуктовом наборе для детей-инвалидов 7-10 лет, обслуживающихся в реабилитационных центрах и в учебных заведениях согласно приложению 3 к настоящим натуральным нормам питания для детей-инвалидов 7-10 лет, обслуживающихся в реабилитационных центрах и в учебных заведениях.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натуральным нормам питания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детей-инвалидов 7-10 лет,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обслуживающихся в реабилитационных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центрах и в учебных заведениях  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Химический состав продуктового набора для детей-инвалидов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7-10 лет, обслуживающихся в реабилитационных центрах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в учебных заведениях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253"/>
        <w:gridCol w:w="32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Пищевые вещества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пищевых веществ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Энергия, ккал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Белки всего, 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86,4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Белки животные, 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48,9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Жиры всего, 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Жиры растительные, 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25,9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Насыщенные жирные кислоты, (НЖК), 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Мононенасыщенные жирные кислоты (МНЖК), 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Полиненасыщенные жирные кислоты (ПНЖК), 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Холестерин, мг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Углеводы всего, 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Моно-дисахара, 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Пищевые волокна, 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Магний, мг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Железо, мг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13,9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Цинк, мг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Селен, мкг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Йод, мкг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А (РЭ), мкг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Фолат, мкг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Е, мг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Тиамин, мг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Рибофлавин, мг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1,37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Ниацин, мг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24,9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С, мг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натуральным нормам питания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детей-инвалидов 7-10 лет,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обслуживающихся в реабилитационных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центрах и в учебных заведениях  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Пищевая плотность продуктового набора для детей-инвалидов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7-10 лет, обслуживающихся в реабилитационных центрах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в учебных заведениях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933"/>
        <w:gridCol w:w="3993"/>
        <w:gridCol w:w="36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Рекомендуемая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ФАО/ВОЗ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плотность пищевых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(в расчете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1000 ккал)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Плотность пищевых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1000 ккал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мг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250-400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Железо, мг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3,5-20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А (РЭ), мкг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350-500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Фолат, мкг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150-200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Тиамин, мг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0,5-0,8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Ниацин, мг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6-10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С, мг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натуральным нормам питания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детей-инвалидов 7-10 лет,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обслуживающихся в реабилитационных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центрах и в учебных заведениях  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Натуральные нормы замены одних продуктов другими в продуктовом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наборе для детей-инвалидов 7-10 лет, обслуживающихся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реабилитационных центрах и в учебных заведениях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8171"/>
        <w:gridCol w:w="1685"/>
        <w:gridCol w:w="1746"/>
      </w:tblGrid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заменяе-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1 сорт 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Макаронные изделия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манная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белый из муки пшеничной 1 сорт 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ржаной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Батоны простые из муки пшеничной 1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из муки пшеничной высший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1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Вафли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 (крупа) 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Крупы разные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Макаронные изделия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1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свежий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свежие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квашеные и соленые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овощные и бобы натуральные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маринованные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(говядина, свинина, баранина) 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блочное безкостное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блочное на костях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Субпродукты 1-й категории (печень,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почки, сердце)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потрошеная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непотрошеная 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оленье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(в мороженом и соленом виде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жирный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парное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 куриные, штук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сычужный твердый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Мясокопчености (ветчина, грудинка,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рулеты, колбасы полукопченые)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плавленый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мясные разные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вареная и сосиски (сардельки)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сырокопченая 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вареная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полукопченая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сычужный твердый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свежая (мороженая, соленая)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 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сушеная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филе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копченая и вяленая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рыбные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Сельдь соленая без головы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Сельдь соленая и копченая с головой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Треска свежая (мороженая, соленая)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свежее и соленое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жирный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цельное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коровье 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Кисломолочные продукты (айран, кефир,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ряженка, простокваша, ацидофилин)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Кисломолочные продукты (кумыс, шубат)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сгущенное, стерилизованное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цельное сгущенное с сахаром 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Сливки, сметана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со сгущенным молоком и сахаром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Брынза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плавленый 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сычужный твердый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Карамель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Мармелад, апельсиновые и лимонные дольки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Варенье, джем, повидло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Шоколад 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Какао-порошок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со сгущенным молоком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разная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свежие, квашеные и соленые 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разная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репчатый 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Чеснок свежий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Томатная паста (независимо от плотности) 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Кетчуп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Томат-пюре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Помидоры свежие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 томатный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Соки плодовые и ягодные 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 томатный или овощной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коровье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свежие 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Ягоды свежие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Апельсины, мандарины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Соки плодовые и ягодные натуральные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Напитки фруктовые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Дыня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Арбузы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сушеные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Варенье, джемы, повидло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 плодов и ягод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черный листовой 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растворимый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</w:tbl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8. Натуральные нормы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для детей-инвалидов 11-18 лет, обслуживающихся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реабилитационных центрах и в учебных заведениях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713"/>
        <w:gridCol w:w="287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продуктов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сутки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Хлебопродукты (мука, хлеб и макароны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на муку, крупы, бобы), всего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пшеничная, 1 сорт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пшеничный (из муки пшеничной, 1 сорт)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ржаной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рисовая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крупы (перловая, гречневая, манная,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пшенная)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Горох лущенный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Овощи, всего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Капуста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репчатый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Морковь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Томатная паста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Огурцы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Перец зеленый сладкий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зеленый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Зелень (укроп, петрушка, сельдерей)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Чеснок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Бахчевые культуры (арбуз, дыня, тыква)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овощи (баклажаны и др.)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Фрукты, всего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(яблоки, груша, абрикосы и др.)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цитрусовые (лимоны, апельсины и др.)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 фруктовый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Сухофрукты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Кисели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и кондитерские изделия, всего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Варенья, джемы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Мучные кондитерские (печенье и др.)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Мясопродукты, всего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копченая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Сосиски и сардельки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 животный (сало)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и морепродукты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свежая и мороженная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Сельдь соленая и копченая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и молочные продукты, всего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Кефир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Сметана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полужирный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твердый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сливочное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 (штук)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растительное, всего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(порошок)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Соль йодированная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Дрожжи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Разрешается в праздничные и выходные дни дополнительно включать в меню красную рыбу, икру (черную и красную), деликатесные сорта колбас, конфеты шоколадные, торты и пирожные за счет увеличения на 10 % установленные суточные денежные расходы на питание.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Коэффициенты для пересчета: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муку - хлеб пшеничный (: 1,4), хлеб ржаной (: 1,6) и макаронные изделия (х 0,98);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томаты - томатная паста (х 1,5);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свежие фрукты - сухофрукты (х 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сахар - карамели (: 2), варенье и джем (: 1,4) и мед (: 1,6);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молоко - сметана (х 5), творог (х 3,7), сыр (х 8,5) и масло сливочное (х 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Химический состав и пищевая плотность набора продуктов приведены в приложениях 1 и 2 к настоящим натуральным нормам питания для детей-инвалидов 11-18 лет, обслуживающихся в реабилитационных центрах и в учебных заведениях.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замена одних продуктов другими в продуктовом наборе для детей-инвалидов 11-18 лет, обслуживающихся в реабилитационных центрах и в учебных заведениях согласно приложению 3 к настоящим натуральным нормам питания для детей-инвалидов 11-18 лет, обслуживающихся в реабилитационных центрах и в учебных заведениях.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натуральным нормам питания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детей-инвалидов 11-18 лет,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обслуживающихся в реабилитационных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центрах и в учебных заведениях  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Химический состав продуктового набора для детей-инвалидов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11-18 лет, обслуживающихся в реабилитационных центрах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в учебных заведениях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253"/>
        <w:gridCol w:w="323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Пищевые вещества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пищевых веществ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Энергия, ккал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Белки всего, г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110,7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Белки животные, г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54,9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Жиры всего, г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Жиры растительные, г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41,3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Насыщенные жирные кислоты, (НЖК), г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40,9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Мононенасыщенные жирные кислоты (МНЖК), г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Полиненасыщенные жирные кислоты (ПНЖК), г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27,4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Холестерин, мг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Углеводы всего, г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Моно-дисахара, г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Пищевые волокна, г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20,8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мг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Магний, мг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Железо, мг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Цинк, мг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Селен, мкг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Йод, мкг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А (РЭ), мкг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1133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Фолат, мкг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Е, мг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24,8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Тиамин, мг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Рибофлавин, мг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Ниацин, мг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С, мг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натуральным нормам питания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детей-инвалидов 11-18 лет,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обслуживающихся в реабилитационных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центрах и в учебных заведениях  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Пищевая плотность продуктового набора для детей-инвалидов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11-18 лет, обслуживающихся в реабилитационных центрах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в учебных заведениях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413"/>
        <w:gridCol w:w="3833"/>
        <w:gridCol w:w="33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Рекомендуемая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ФАО/ВОЗ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плотность пищевых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(в расчете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1000 ккал)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1000 ккал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мг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250-400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Железо, мг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3,5-20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А (РЭ), мкг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350-500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Фолат, мкг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150-200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Тиамин, мг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0,5-0,8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Ниацин, мг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С, мг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натуральным нормам питания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детей-инвалидов 11-18 лет,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обслуживающихся в реабилитационных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центрах и в учебных заведениях  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Натуральные нормы замены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одних продуктов другими в продуктовом наборе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детей-инвалидов 11-18 лет, обслуживающихся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реабилитационных центрах и в учебных заведениях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8177"/>
        <w:gridCol w:w="1852"/>
        <w:gridCol w:w="1691"/>
      </w:tblGrid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заменяе-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1 сорт 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Макаронные изделия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манная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белый из муки пшеничной 1 сорт 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ржаной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Батоны простые из муки пшеничной 1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из муки пшеничной высший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1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Вафли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 (крупа) 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Крупы разные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Макаронные изделия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1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свежий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свежие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квашеные и соленые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овощные и бобы натуральные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маринованные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(говядина, свинина, баранина) 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блочное безкостное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блочное на костях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Субпродукты 1-й категории (печень,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почки, сердце)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потрошеная 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непотрошеная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оленье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(в мороженом и соленом виде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жирный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парное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 куриные, штук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сычужный твердый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Мясокопчености (ветчина, грудинка,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рулеты, колбасы полукопченые)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плавленый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мясные разные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вареная и сосиски (сардельки)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сырокопченая 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вареная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полукопченая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сычужный твердый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свежая (мороженая, соленая)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 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сушеная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филе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копченая и вяленая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рыбные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Сельдь соленая без головы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Сельдь соленая и копченая с головой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Треска свежая (мороженая, соленая)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свежее и соленое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жирный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цельное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коровье 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Кисломолочные продукты (айран, кефир,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ряженка, простокваша, ацидофилин)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Кисломолочные продукты (кумыс, шубат)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сгущенное, стерилизованное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цельное сгущенное с сахаром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Сливки, сметана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со сгущенным молоком и сахаром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Брынза 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плавленый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сычужный твердый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Карамель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Мармелад, апельсиновые и лимонные дольки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Варенье, джем, повидло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Шоколад 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Какао-порошок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со сгущенным молоком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разная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свежие, квашеные и соленые 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разная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репчатый 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Чеснок свежий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Томатная паста (независимо от плотности) 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Кетчуп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Томат-пюре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Помидоры свежие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 томатный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Соки плодовые и ягодные 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 томатный или овощной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коровье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свежие 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Ягоды свежие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Апельсины, мандарины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Соки плодовые и ягодные натуральные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Напитки фруктовые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Дыня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Арбузы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сушеные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Варенье, джемы, повидло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 плодов и ягод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черный листовой 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растворимый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</w:tbl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9. Натуральные нормы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для лиц, не имеющих определенного местожительства,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обслуживающихся в центрах социальной адаптации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793"/>
        <w:gridCol w:w="279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сутки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Хлебопродукты (мука, хлеб и макароны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на муку, крупы, бобы), всего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пшеничная, 1 сорт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пшеничный (из муки пшеничной, 1 сорт)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ржаной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рисовая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крупы (перловая, гречневая, манная,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пшенная)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Горох лущенный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Овощи, всего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Капуста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репчатый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Морковь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Томатная паста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Огурцы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Перец зеленый сладкий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зеленый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Зелень (укроп, петрушка, сельдерей)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Чеснок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Фрукты, всего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(яблоки, груша, абрикосы и др.)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цитрусовые (лимоны, апельсины и др.)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 фруктовый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Сухофрукты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и кондитерские изделия, всего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Варенья, джемы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Мясопродукты, всего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копченая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и морепродукты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свежая и мороженная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Сельдь соленая и копченая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и молочные продукты, всего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Кефир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Сметана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полужирный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твердый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сливочное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 (штук)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растительное, всего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подсолнечное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Маргарин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Майонез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Кулинарный жир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(порошок)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Соль йодированная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Дрожжи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Разрешается в праздничные и выходные дни дополнительно включать в меню красную рыбу, икру (черную и красную), деликатесные сорта колбас, конфеты шоколадные, торты и пирожные за счет увеличения на 10 % установленные суточные денежные расходы на питание.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Коэффициенты для пересчета: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муку - хлеб пшеничный (: 1,4), хлеб ржаной (: 1,6) и макаронные изделия (х 0,98);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томаты - томатная паста (х 1,5);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свежие фрукты - сухофрукты (х 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сахар - карамели (: 2), варенье и джем (: 1,4) и мед (: 1,6);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молоко - сметана (х 5), творог (х 3,7), сыр (х 8,5) и масло сливочное (х 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Химический состав и пищевая плотность набора продуктов приведены в приложениях 1 и 2 к настоящим натуральным нормам питания для лиц, не имеющих определенного местожительства, обслуживающихся в центрах социальной адаптации.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замена одних продуктов другими в продуктовом наборе для лиц, не имеющих определенного местожительства, обслуживающихся в центрах социальной адаптации согласно приложению 3 к настоящим натуральным нормам питания для лиц, не имеющих определенного местожительства, обслуживающихся в центрах социальной адаптации.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натуральным нормам питания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лиц, не имеющих определенного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местожительства, обслуживающихся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центрах социальной адаптации  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Химический состав продуктового набора для лиц, не имеющих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определенного местожительства, обслуживающихся в центрах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социальной адаптации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453"/>
        <w:gridCol w:w="307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Пищевые вещества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пищевых веществ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Энергия, ккал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Белки всего, г.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Белки животные, г.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Жиры всего, г.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Жиры растительные, г.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Насыщенные жирные кислоты, (НЖК), г.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Мононенасыщенные жирные кислоты (МНЖК), г.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Полиненасыщенные жирные кислоты (ПНЖК), г.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Холестерин, мг.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Углеводы всего, г.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Моно-дисахара, г.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Пищевые волокна, г.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мг.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Магний, мг.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Железо, мг.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19,8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Цинк, мг.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12,9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Селен, мкг.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Йод, мкг.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А (РЭ), мкг.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Фолат, мкг.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Е, мг.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Тиамин, мг.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Рибофлавин, мг.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Ниацин, мг.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С, мг.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натуральным нормам питания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лиц, не имеющих определенного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местожительства, обслуживающихся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центрах социальной адаптации  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Пищевая плотность продуктового набора для лиц, не имеющих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определенного местожительства, обслуживающихся в центрах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социальной адаптации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313"/>
        <w:gridCol w:w="3873"/>
        <w:gridCol w:w="333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Рекомендуемая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ФАО/ВОЗ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плотность пищевых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(в расчете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1000 ккал)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1000 ккал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мг.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250-400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Железо, мг.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3,5-20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А (РЭ), мкг.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350-500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Фолат, мкг.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150-200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Тиамин, мг.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0,5-0,8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0,69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Ниацин, мг.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10,9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С, мг.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натуральным нормам питания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лиц, не имеющих определенного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местожительства, обслуживающихся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центрах социальной адаптации  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Натуральные нормы замены одних продуктов другими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в продуктовом наборе для лиц, не имеющих определенного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местожительства, обслуживающихся в центрах социальной адаптации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8091"/>
        <w:gridCol w:w="1746"/>
        <w:gridCol w:w="1726"/>
      </w:tblGrid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заменяе-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1 сорт 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Макаронные изделия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манная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белый из муки пшеничной 1 сорт 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ржаной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Батоны простые из муки пшеничной 1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из муки пшеничной высший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1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Вафли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 (крупа) 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Крупы разные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Макаронные изделия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1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свежий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свежие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квашеные и соленые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овощные и бобы натуральные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маринованные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(говядина, свинина, баранина) 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блочное безкостное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блочное на костях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Субпродукты 1-й кат. (печень, почки,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сердце)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потрошеная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непотрошеная 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оленье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(в мороженом и соленом виде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жирный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парное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 куриные, штук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сычужный твердый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Мясокопчености (ветчина, грудинка,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рулеты, колбасы полукопченые)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плавленый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мясные разные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вареная и сосиски (сардельки)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сырокопченая 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вареная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полукопченая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сычужный твердый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свежая (мороженая, соленая)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 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сушеная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филе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копченая и вяленая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рыбные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Сельдь соленая без головы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Сельдь соленая и копченая с головой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Треска свежая (мороженая, соленая)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свежее и соленое 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жирный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цельное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коровье 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Кисломолочные продукты (айран, кефир,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ряженка, простокваша, ацидофилин)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Кисломолочные продукты (кумыс, шубат)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сгущенное, стерилизованное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цельное сгущенное с сахаром 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Сливки, сметана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со сгущенным молоком и сахаром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Брынза 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плавленый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сычужный твердый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Карамель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Мармелад, апельсиновые и лимонные дольки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Варенье, джем, повидло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Шоколад 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Какао-порошок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со сгущенным молоком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разная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свежие, квашеные и соленые 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разная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репчатый 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Чеснок свежий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Томатная паста (независимо от плотности) 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Кетчуп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Томат-пюре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Помидоры свежие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 томатный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Соки плодовые и ягодные 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 томатный или овощной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коровье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свежие 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Ягоды свежие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Апельсины, мандарины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Соки плодовые и ягодные натуральные 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Напитки фруктовые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Дыня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Арбузы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сушеные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Варенье, джемы, повидло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 плодов и ягод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черный листовой 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растворимый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