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8fd7" w14:textId="60e8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2009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дополнения и изменения,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2009 года № 13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 и изменения,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некоторые 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1398 "Об утверждении Технического регламента "Требования к безопасности лакокрасочных материалов и растворителей" (САПП Республики Казахстан, 2007 г., № 51, ст. 646):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Техническом 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"Требования к безопасности лакокрасочных материалов и растворителей", утвержденном указанным постановлением: </w:t>
      </w:r>
    </w:p>
    <w:bookmarkEnd w:id="5"/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21, 69, 75, 76, 77 и 78 исключить; </w:t>
      </w:r>
    </w:p>
    <w:bookmarkEnd w:id="6"/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74 слово "должна" исключить.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13.08.2021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его дня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01.07.2012).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марта 2008 года № 217 "Об утверждении Технического регламента "Требования к безопасности синтетических моющих средств и товаров бытовой химии" (САПП Республики Казахстан, 2008 г., № 12-13, ст. 119): 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Техническом регламенте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"Требования к безопасности синтетических моющих средств и товаров бытовой химии", утвержденном указанным постановлением: 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41 слова "(в сочетании с пиктограммой)" исключить.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