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51bc" w14:textId="0915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пожарной техники для защиты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января 2009 года № 16. Утратило силу постановлением Правительства Республики Казахстан от 5 декабря 2017 года № 809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05.12.2017 </w:t>
      </w:r>
      <w:r>
        <w:rPr>
          <w:rFonts w:ascii="Times New Roman"/>
          <w:b w:val="false"/>
          <w:i w:val="false"/>
          <w:color w:val="ff0000"/>
          <w:sz w:val="28"/>
        </w:rPr>
        <w:t>№ 809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ff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приказ Министра внутренних дел Республики Казахстан от 23 июня 2017 года № 438.</w:t>
      </w:r>
      <w:r>
        <w:br/>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к безопасности пожарной техники для защиты объектов".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января 2009 года № 16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пожарной техники</w:t>
      </w:r>
      <w:r>
        <w:br/>
      </w:r>
      <w:r>
        <w:rPr>
          <w:rFonts w:ascii="Times New Roman"/>
          <w:b/>
          <w:i w:val="false"/>
          <w:color w:val="000000"/>
        </w:rPr>
        <w:t xml:space="preserve">для защиты объектов"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пожарной техники для защиты объектов" (далее - Технический регламент) принят в целях: </w:t>
      </w:r>
    </w:p>
    <w:bookmarkEnd w:id="4"/>
    <w:bookmarkStart w:name="z7" w:id="5"/>
    <w:p>
      <w:pPr>
        <w:spacing w:after="0"/>
        <w:ind w:left="0"/>
        <w:jc w:val="both"/>
      </w:pPr>
      <w:r>
        <w:rPr>
          <w:rFonts w:ascii="Times New Roman"/>
          <w:b w:val="false"/>
          <w:i w:val="false"/>
          <w:color w:val="000000"/>
          <w:sz w:val="28"/>
        </w:rPr>
        <w:t>
      1) реализации законов Республики Казахстан: от 22 ноября 1996 года "</w:t>
      </w:r>
      <w:r>
        <w:rPr>
          <w:rFonts w:ascii="Times New Roman"/>
          <w:b w:val="false"/>
          <w:i w:val="false"/>
          <w:color w:val="000000"/>
          <w:sz w:val="28"/>
        </w:rPr>
        <w:t>О пожарной безопасности</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защиты жизни и здоровья граждан, имущества физических и юридических лиц, а также государственного имущества от пожаров. </w:t>
      </w:r>
    </w:p>
    <w:bookmarkEnd w:id="6"/>
    <w:bookmarkStart w:name="z9" w:id="7"/>
    <w:p>
      <w:pPr>
        <w:spacing w:after="0"/>
        <w:ind w:left="0"/>
        <w:jc w:val="both"/>
      </w:pPr>
      <w:r>
        <w:rPr>
          <w:rFonts w:ascii="Times New Roman"/>
          <w:b w:val="false"/>
          <w:i w:val="false"/>
          <w:color w:val="000000"/>
          <w:sz w:val="28"/>
        </w:rPr>
        <w:t xml:space="preserve">
      2. Технический регламент устанавливает требования к размещению и обслуживанию пожарной техники, предназначенной для защиты от пожаров предприятий, зданий и сооружений (далее - объектов), а также процессам ее жизненного цикла. </w:t>
      </w:r>
    </w:p>
    <w:bookmarkEnd w:id="7"/>
    <w:bookmarkStart w:name="z10" w:id="8"/>
    <w:p>
      <w:pPr>
        <w:spacing w:after="0"/>
        <w:ind w:left="0"/>
        <w:jc w:val="both"/>
      </w:pPr>
      <w:r>
        <w:rPr>
          <w:rFonts w:ascii="Times New Roman"/>
          <w:b w:val="false"/>
          <w:i w:val="false"/>
          <w:color w:val="000000"/>
          <w:sz w:val="28"/>
        </w:rPr>
        <w:t xml:space="preserve">
      3. Перечень продукции, на которую распространяются требования настоящего Технического регламента, согласно Товарной номенклатуре внешней экономической деятельности Республики Казахстан (ТН ВЭД РК), приведен в приложении 1 к настоящему Техническому регламенту. </w:t>
      </w:r>
    </w:p>
    <w:bookmarkEnd w:id="8"/>
    <w:bookmarkStart w:name="z11" w:id="9"/>
    <w:p>
      <w:pPr>
        <w:spacing w:after="0"/>
        <w:ind w:left="0"/>
        <w:jc w:val="left"/>
      </w:pPr>
      <w:r>
        <w:rPr>
          <w:rFonts w:ascii="Times New Roman"/>
          <w:b/>
          <w:i w:val="false"/>
          <w:color w:val="000000"/>
        </w:rPr>
        <w:t xml:space="preserve"> 2. Термины и определения</w:t>
      </w:r>
    </w:p>
    <w:bookmarkEnd w:id="9"/>
    <w:bookmarkStart w:name="z12" w:id="10"/>
    <w:p>
      <w:pPr>
        <w:spacing w:after="0"/>
        <w:ind w:left="0"/>
        <w:jc w:val="both"/>
      </w:pPr>
      <w:r>
        <w:rPr>
          <w:rFonts w:ascii="Times New Roman"/>
          <w:b w:val="false"/>
          <w:i w:val="false"/>
          <w:color w:val="000000"/>
          <w:sz w:val="28"/>
        </w:rPr>
        <w:t>
      4. В настоящем Техническом регламенте применяются основные понятия в соответствии с законами Республики Казахстан "</w:t>
      </w:r>
      <w:r>
        <w:rPr>
          <w:rFonts w:ascii="Times New Roman"/>
          <w:b w:val="false"/>
          <w:i w:val="false"/>
          <w:color w:val="000000"/>
          <w:sz w:val="28"/>
        </w:rPr>
        <w:t>О пожарной безопасности</w:t>
      </w:r>
      <w:r>
        <w:rPr>
          <w:rFonts w:ascii="Times New Roman"/>
          <w:b w:val="false"/>
          <w:i w:val="false"/>
          <w:color w:val="000000"/>
          <w:sz w:val="28"/>
        </w:rPr>
        <w:t>",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и дополнительно используются следующие термины с соответствующими определениями: </w:t>
      </w:r>
    </w:p>
    <w:bookmarkEnd w:id="10"/>
    <w:bookmarkStart w:name="z13" w:id="11"/>
    <w:p>
      <w:pPr>
        <w:spacing w:after="0"/>
        <w:ind w:left="0"/>
        <w:jc w:val="both"/>
      </w:pPr>
      <w:r>
        <w:rPr>
          <w:rFonts w:ascii="Times New Roman"/>
          <w:b w:val="false"/>
          <w:i w:val="false"/>
          <w:color w:val="000000"/>
          <w:sz w:val="28"/>
        </w:rPr>
        <w:t xml:space="preserve">
      1) боевая одежда пожарного - одежда пожарного для защиты от воды и поверхностно-активных веществ; </w:t>
      </w:r>
    </w:p>
    <w:bookmarkEnd w:id="11"/>
    <w:bookmarkStart w:name="z14" w:id="12"/>
    <w:p>
      <w:pPr>
        <w:spacing w:after="0"/>
        <w:ind w:left="0"/>
        <w:jc w:val="both"/>
      </w:pPr>
      <w:r>
        <w:rPr>
          <w:rFonts w:ascii="Times New Roman"/>
          <w:b w:val="false"/>
          <w:i w:val="false"/>
          <w:color w:val="000000"/>
          <w:sz w:val="28"/>
        </w:rPr>
        <w:t xml:space="preserve">
      2) боевой расчет - личный состав на пожарной машине, имеющий установленные нормативными документами обязанности; </w:t>
      </w:r>
    </w:p>
    <w:bookmarkEnd w:id="12"/>
    <w:bookmarkStart w:name="z15" w:id="13"/>
    <w:p>
      <w:pPr>
        <w:spacing w:after="0"/>
        <w:ind w:left="0"/>
        <w:jc w:val="both"/>
      </w:pPr>
      <w:r>
        <w:rPr>
          <w:rFonts w:ascii="Times New Roman"/>
          <w:b w:val="false"/>
          <w:i w:val="false"/>
          <w:color w:val="000000"/>
          <w:sz w:val="28"/>
        </w:rPr>
        <w:t xml:space="preserve">
      3) всасывающий пожарный рукав (всасывающий рукав) - пожарный рукав жесткой конструкции для отбора воды из водоисточника с помощью пожарного насоса; </w:t>
      </w:r>
    </w:p>
    <w:bookmarkEnd w:id="13"/>
    <w:bookmarkStart w:name="z16" w:id="14"/>
    <w:p>
      <w:pPr>
        <w:spacing w:after="0"/>
        <w:ind w:left="0"/>
        <w:jc w:val="both"/>
      </w:pPr>
      <w:r>
        <w:rPr>
          <w:rFonts w:ascii="Times New Roman"/>
          <w:b w:val="false"/>
          <w:i w:val="false"/>
          <w:color w:val="000000"/>
          <w:sz w:val="28"/>
        </w:rPr>
        <w:t xml:space="preserve">
      4) всасывающая пожарная сетка (всасывающая сетка) - устройство для предотвращения самостоятельного опорожнения всасывающей линии и попадания в нее посторонних предметов; </w:t>
      </w:r>
    </w:p>
    <w:bookmarkEnd w:id="14"/>
    <w:bookmarkStart w:name="z17" w:id="15"/>
    <w:p>
      <w:pPr>
        <w:spacing w:after="0"/>
        <w:ind w:left="0"/>
        <w:jc w:val="both"/>
      </w:pPr>
      <w:r>
        <w:rPr>
          <w:rFonts w:ascii="Times New Roman"/>
          <w:b w:val="false"/>
          <w:i w:val="false"/>
          <w:color w:val="000000"/>
          <w:sz w:val="28"/>
        </w:rPr>
        <w:t xml:space="preserve">
      5) выдвижная пожарная лестница - ручная пожарная лестница, состоящая из нескольких телескопически перемещающихся под действием канатной тяги колен, предназначена для подъема личного состава пожарных подразделений на второй и третий этажи, чердаки и крыши зданий, для работы внутри помещений (в залах) при пожарах, а также для учебно-тренировочных занятий; </w:t>
      </w:r>
    </w:p>
    <w:bookmarkEnd w:id="15"/>
    <w:bookmarkStart w:name="z18" w:id="16"/>
    <w:p>
      <w:pPr>
        <w:spacing w:after="0"/>
        <w:ind w:left="0"/>
        <w:jc w:val="both"/>
      </w:pPr>
      <w:r>
        <w:rPr>
          <w:rFonts w:ascii="Times New Roman"/>
          <w:b w:val="false"/>
          <w:i w:val="false"/>
          <w:color w:val="000000"/>
          <w:sz w:val="28"/>
        </w:rPr>
        <w:t xml:space="preserve">
      6) генератор пены средней кратности (пеногенератор) - устройство, предназначенное для получения из водного раствора пенообразователя воздушно-механической пены средней кратности и подачи ее в очаг пожара; </w:t>
      </w:r>
    </w:p>
    <w:bookmarkEnd w:id="16"/>
    <w:bookmarkStart w:name="z19" w:id="17"/>
    <w:p>
      <w:pPr>
        <w:spacing w:after="0"/>
        <w:ind w:left="0"/>
        <w:jc w:val="both"/>
      </w:pPr>
      <w:r>
        <w:rPr>
          <w:rFonts w:ascii="Times New Roman"/>
          <w:b w:val="false"/>
          <w:i w:val="false"/>
          <w:color w:val="000000"/>
          <w:sz w:val="28"/>
        </w:rPr>
        <w:t xml:space="preserve">
      7) дыхательный аппарат - аппарат, предназначенный для защиты органов дыхания и зрения от воздействия непригодной для дыхания токсичной и задымленной газовой среды при тушении пожаров и ликвидации аварий; </w:t>
      </w:r>
    </w:p>
    <w:bookmarkEnd w:id="17"/>
    <w:bookmarkStart w:name="z20" w:id="18"/>
    <w:p>
      <w:pPr>
        <w:spacing w:after="0"/>
        <w:ind w:left="0"/>
        <w:jc w:val="both"/>
      </w:pPr>
      <w:r>
        <w:rPr>
          <w:rFonts w:ascii="Times New Roman"/>
          <w:b w:val="false"/>
          <w:i w:val="false"/>
          <w:color w:val="000000"/>
          <w:sz w:val="28"/>
        </w:rPr>
        <w:t xml:space="preserve">
      8) извещатель пожарный тепловой - автоматический пожарный извещатель, реагирующий на определенное значение температуры и (или) скорости ее нарастания; </w:t>
      </w:r>
    </w:p>
    <w:bookmarkEnd w:id="18"/>
    <w:bookmarkStart w:name="z21" w:id="19"/>
    <w:p>
      <w:pPr>
        <w:spacing w:after="0"/>
        <w:ind w:left="0"/>
        <w:jc w:val="both"/>
      </w:pPr>
      <w:r>
        <w:rPr>
          <w:rFonts w:ascii="Times New Roman"/>
          <w:b w:val="false"/>
          <w:i w:val="false"/>
          <w:color w:val="000000"/>
          <w:sz w:val="28"/>
        </w:rPr>
        <w:t xml:space="preserve">
      9) извешатель пожарный дымовой - автоматический пожарный извещатель, реагирующий на аэрозольные продукты горения; </w:t>
      </w:r>
    </w:p>
    <w:bookmarkEnd w:id="19"/>
    <w:bookmarkStart w:name="z22" w:id="20"/>
    <w:p>
      <w:pPr>
        <w:spacing w:after="0"/>
        <w:ind w:left="0"/>
        <w:jc w:val="both"/>
      </w:pPr>
      <w:r>
        <w:rPr>
          <w:rFonts w:ascii="Times New Roman"/>
          <w:b w:val="false"/>
          <w:i w:val="false"/>
          <w:color w:val="000000"/>
          <w:sz w:val="28"/>
        </w:rPr>
        <w:t xml:space="preserve">
      10) извещатель пожарный оптический - дымовой пожарный извещатель, срабатывающий в результате влияния продуктов горения на поглощение или рассеяние электромагнитного излучения извещателя; </w:t>
      </w:r>
    </w:p>
    <w:bookmarkEnd w:id="20"/>
    <w:bookmarkStart w:name="z23" w:id="21"/>
    <w:p>
      <w:pPr>
        <w:spacing w:after="0"/>
        <w:ind w:left="0"/>
        <w:jc w:val="both"/>
      </w:pPr>
      <w:r>
        <w:rPr>
          <w:rFonts w:ascii="Times New Roman"/>
          <w:b w:val="false"/>
          <w:i w:val="false"/>
          <w:color w:val="000000"/>
          <w:sz w:val="28"/>
        </w:rPr>
        <w:t xml:space="preserve">
      11) извещатель пожарный радиоизотопный - дымовой пожарный извещатель, срабатывающий в результате влияния продуктов горения на ионизационный ток рабочей камеры извещателя; </w:t>
      </w:r>
    </w:p>
    <w:bookmarkEnd w:id="21"/>
    <w:bookmarkStart w:name="z24" w:id="22"/>
    <w:p>
      <w:pPr>
        <w:spacing w:after="0"/>
        <w:ind w:left="0"/>
        <w:jc w:val="both"/>
      </w:pPr>
      <w:r>
        <w:rPr>
          <w:rFonts w:ascii="Times New Roman"/>
          <w:b w:val="false"/>
          <w:i w:val="false"/>
          <w:color w:val="000000"/>
          <w:sz w:val="28"/>
        </w:rPr>
        <w:t xml:space="preserve">
      12) извещатель пожарный пламени - автоматический пожарный извещатель, реагирующий на электромагнитное излучение пламени; </w:t>
      </w:r>
    </w:p>
    <w:bookmarkEnd w:id="22"/>
    <w:bookmarkStart w:name="z25" w:id="23"/>
    <w:p>
      <w:pPr>
        <w:spacing w:after="0"/>
        <w:ind w:left="0"/>
        <w:jc w:val="both"/>
      </w:pPr>
      <w:r>
        <w:rPr>
          <w:rFonts w:ascii="Times New Roman"/>
          <w:b w:val="false"/>
          <w:i w:val="false"/>
          <w:color w:val="000000"/>
          <w:sz w:val="28"/>
        </w:rPr>
        <w:t xml:space="preserve">
      13) извешатель пожарный автоматический - пожарный извещатель, реагирующий на факторы, сопутствующие пожару; </w:t>
      </w:r>
    </w:p>
    <w:bookmarkEnd w:id="23"/>
    <w:bookmarkStart w:name="z26" w:id="24"/>
    <w:p>
      <w:pPr>
        <w:spacing w:after="0"/>
        <w:ind w:left="0"/>
        <w:jc w:val="both"/>
      </w:pPr>
      <w:r>
        <w:rPr>
          <w:rFonts w:ascii="Times New Roman"/>
          <w:b w:val="false"/>
          <w:i w:val="false"/>
          <w:color w:val="000000"/>
          <w:sz w:val="28"/>
        </w:rPr>
        <w:t xml:space="preserve">
      14) извещатель пожарный ручной - пожарный извещатель с ручным способом приведения в действие; </w:t>
      </w:r>
    </w:p>
    <w:bookmarkEnd w:id="24"/>
    <w:bookmarkStart w:name="z27" w:id="25"/>
    <w:p>
      <w:pPr>
        <w:spacing w:after="0"/>
        <w:ind w:left="0"/>
        <w:jc w:val="both"/>
      </w:pPr>
      <w:r>
        <w:rPr>
          <w:rFonts w:ascii="Times New Roman"/>
          <w:b w:val="false"/>
          <w:i w:val="false"/>
          <w:color w:val="000000"/>
          <w:sz w:val="28"/>
        </w:rPr>
        <w:t xml:space="preserve">
      15) извещатель охранно-пожарный - извещатель, совмещающий функции охранного и пожарного извещателя; </w:t>
      </w:r>
    </w:p>
    <w:bookmarkEnd w:id="25"/>
    <w:bookmarkStart w:name="z28" w:id="26"/>
    <w:p>
      <w:pPr>
        <w:spacing w:after="0"/>
        <w:ind w:left="0"/>
        <w:jc w:val="both"/>
      </w:pPr>
      <w:r>
        <w:rPr>
          <w:rFonts w:ascii="Times New Roman"/>
          <w:b w:val="false"/>
          <w:i w:val="false"/>
          <w:color w:val="000000"/>
          <w:sz w:val="28"/>
        </w:rPr>
        <w:t xml:space="preserve">
      16) изолирующий противогаз - аппарат, предназначенный для защиты органов дыхания, зрения человека при работе в атмосфере непригодной для дыхания и используемый при тушении пожаров; </w:t>
      </w:r>
    </w:p>
    <w:bookmarkEnd w:id="26"/>
    <w:bookmarkStart w:name="z29" w:id="27"/>
    <w:p>
      <w:pPr>
        <w:spacing w:after="0"/>
        <w:ind w:left="0"/>
        <w:jc w:val="both"/>
      </w:pPr>
      <w:r>
        <w:rPr>
          <w:rFonts w:ascii="Times New Roman"/>
          <w:b w:val="false"/>
          <w:i w:val="false"/>
          <w:color w:val="000000"/>
          <w:sz w:val="28"/>
        </w:rPr>
        <w:t xml:space="preserve">
      17) канатно-спускное спасательное устройство - пожарное спасательное устройство, предназначенное для спасения людей и материальных ценностей с высоты; </w:t>
      </w:r>
    </w:p>
    <w:bookmarkEnd w:id="27"/>
    <w:bookmarkStart w:name="z30" w:id="28"/>
    <w:p>
      <w:pPr>
        <w:spacing w:after="0"/>
        <w:ind w:left="0"/>
        <w:jc w:val="both"/>
      </w:pPr>
      <w:r>
        <w:rPr>
          <w:rFonts w:ascii="Times New Roman"/>
          <w:b w:val="false"/>
          <w:i w:val="false"/>
          <w:color w:val="000000"/>
          <w:sz w:val="28"/>
        </w:rPr>
        <w:t xml:space="preserve">
      18) ключи для пожарной соединительной арматуры - оборудование, предназначенное для обслуживания соединительной арматуры напорных и всасывающих пожарных рукавов, пожарного оборудования; </w:t>
      </w:r>
    </w:p>
    <w:bookmarkEnd w:id="28"/>
    <w:bookmarkStart w:name="z31" w:id="29"/>
    <w:p>
      <w:pPr>
        <w:spacing w:after="0"/>
        <w:ind w:left="0"/>
        <w:jc w:val="both"/>
      </w:pPr>
      <w:r>
        <w:rPr>
          <w:rFonts w:ascii="Times New Roman"/>
          <w:b w:val="false"/>
          <w:i w:val="false"/>
          <w:color w:val="000000"/>
          <w:sz w:val="28"/>
        </w:rPr>
        <w:t xml:space="preserve">
      19) лафетный пожарный ствол комбинированный - пожарный ствол, предназначенный для формирования сплошной или сплошной и распыленной с изменяемым углом факела струй воды, а также струй воздушно-механической пены низкой кратности при тушении пожаров; </w:t>
      </w:r>
    </w:p>
    <w:bookmarkEnd w:id="29"/>
    <w:bookmarkStart w:name="z32" w:id="30"/>
    <w:p>
      <w:pPr>
        <w:spacing w:after="0"/>
        <w:ind w:left="0"/>
        <w:jc w:val="both"/>
      </w:pPr>
      <w:r>
        <w:rPr>
          <w:rFonts w:ascii="Times New Roman"/>
          <w:b w:val="false"/>
          <w:i w:val="false"/>
          <w:color w:val="000000"/>
          <w:sz w:val="28"/>
        </w:rPr>
        <w:t xml:space="preserve">
      20) лестница-штурмовка (штурмовка) - ручная пожарная лестница, снабженная крюком для подвешивания на опорной поверхности; </w:t>
      </w:r>
    </w:p>
    <w:bookmarkEnd w:id="30"/>
    <w:bookmarkStart w:name="z33" w:id="31"/>
    <w:p>
      <w:pPr>
        <w:spacing w:after="0"/>
        <w:ind w:left="0"/>
        <w:jc w:val="both"/>
      </w:pPr>
      <w:r>
        <w:rPr>
          <w:rFonts w:ascii="Times New Roman"/>
          <w:b w:val="false"/>
          <w:i w:val="false"/>
          <w:color w:val="000000"/>
          <w:sz w:val="28"/>
        </w:rPr>
        <w:t xml:space="preserve">
      21) лестница-палка - ручная пожарная лестница, складываемая сдвиганием тетив за счет поворота ступенек, предназначена для подъема бойцов и их вооружения на уровень высоты лестницы и используется для борьбы с очагами пожара и выполнения спасательных работ; </w:t>
      </w:r>
    </w:p>
    <w:bookmarkEnd w:id="31"/>
    <w:bookmarkStart w:name="z34" w:id="32"/>
    <w:p>
      <w:pPr>
        <w:spacing w:after="0"/>
        <w:ind w:left="0"/>
        <w:jc w:val="both"/>
      </w:pPr>
      <w:r>
        <w:rPr>
          <w:rFonts w:ascii="Times New Roman"/>
          <w:b w:val="false"/>
          <w:i w:val="false"/>
          <w:color w:val="000000"/>
          <w:sz w:val="28"/>
        </w:rPr>
        <w:t xml:space="preserve">
      22) линейные сооружения - часть установки пожарной сигнализации для передачи сигналов от извещателей на приемно-контрольный прибор, а также от приемно-контрольного прибора к устройствам оповещения и системам противопожарной защиты; </w:t>
      </w:r>
    </w:p>
    <w:bookmarkEnd w:id="32"/>
    <w:bookmarkStart w:name="z35" w:id="33"/>
    <w:p>
      <w:pPr>
        <w:spacing w:after="0"/>
        <w:ind w:left="0"/>
        <w:jc w:val="both"/>
      </w:pPr>
      <w:r>
        <w:rPr>
          <w:rFonts w:ascii="Times New Roman"/>
          <w:b w:val="false"/>
          <w:i w:val="false"/>
          <w:color w:val="000000"/>
          <w:sz w:val="28"/>
        </w:rPr>
        <w:t xml:space="preserve">
      23) механизированный ручной пожарный инструмент - ручной пожарный инструмент ударного, поступательно-вращательного и (или) вращательного действия с пневмо-, электро- или мотоприводом; </w:t>
      </w:r>
    </w:p>
    <w:bookmarkEnd w:id="33"/>
    <w:bookmarkStart w:name="z36" w:id="34"/>
    <w:p>
      <w:pPr>
        <w:spacing w:after="0"/>
        <w:ind w:left="0"/>
        <w:jc w:val="both"/>
      </w:pPr>
      <w:r>
        <w:rPr>
          <w:rFonts w:ascii="Times New Roman"/>
          <w:b w:val="false"/>
          <w:i w:val="false"/>
          <w:color w:val="000000"/>
          <w:sz w:val="28"/>
        </w:rPr>
        <w:t xml:space="preserve">
      24) напорно-всасывающий пожарный рукав - пожарный рукав, предназначенный для работы, как от открытого водоисточника, так и под давлением от водоисточника (гидранта); </w:t>
      </w:r>
    </w:p>
    <w:bookmarkEnd w:id="34"/>
    <w:bookmarkStart w:name="z37" w:id="35"/>
    <w:p>
      <w:pPr>
        <w:spacing w:after="0"/>
        <w:ind w:left="0"/>
        <w:jc w:val="both"/>
      </w:pPr>
      <w:r>
        <w:rPr>
          <w:rFonts w:ascii="Times New Roman"/>
          <w:b w:val="false"/>
          <w:i w:val="false"/>
          <w:color w:val="000000"/>
          <w:sz w:val="28"/>
        </w:rPr>
        <w:t xml:space="preserve">
      25) напорный пожарный рукав (напорный рукав) - пожарный рукав для транспортирования огнетушащих веществ под избыточным давлением; </w:t>
      </w:r>
    </w:p>
    <w:bookmarkEnd w:id="35"/>
    <w:bookmarkStart w:name="z38" w:id="36"/>
    <w:p>
      <w:pPr>
        <w:spacing w:after="0"/>
        <w:ind w:left="0"/>
        <w:jc w:val="both"/>
      </w:pPr>
      <w:r>
        <w:rPr>
          <w:rFonts w:ascii="Times New Roman"/>
          <w:b w:val="false"/>
          <w:i w:val="false"/>
          <w:color w:val="000000"/>
          <w:sz w:val="28"/>
        </w:rPr>
        <w:t xml:space="preserve">
      26) n-ходовое рукавное разветвление - рукавное разветвление для разделения потока по n-направлениям; </w:t>
      </w:r>
    </w:p>
    <w:bookmarkEnd w:id="36"/>
    <w:bookmarkStart w:name="z39" w:id="37"/>
    <w:p>
      <w:pPr>
        <w:spacing w:after="0"/>
        <w:ind w:left="0"/>
        <w:jc w:val="both"/>
      </w:pPr>
      <w:r>
        <w:rPr>
          <w:rFonts w:ascii="Times New Roman"/>
          <w:b w:val="false"/>
          <w:i w:val="false"/>
          <w:color w:val="000000"/>
          <w:sz w:val="28"/>
        </w:rPr>
        <w:t xml:space="preserve">
      27) огнетушитель - переносное, передвижное или стационарное устройство, предназначенное для тушения очагов пожара за счет выпуска запасенного огнетушащего вещества; </w:t>
      </w:r>
    </w:p>
    <w:bookmarkEnd w:id="37"/>
    <w:bookmarkStart w:name="z40" w:id="38"/>
    <w:p>
      <w:pPr>
        <w:spacing w:after="0"/>
        <w:ind w:left="0"/>
        <w:jc w:val="both"/>
      </w:pPr>
      <w:r>
        <w:rPr>
          <w:rFonts w:ascii="Times New Roman"/>
          <w:b w:val="false"/>
          <w:i w:val="false"/>
          <w:color w:val="000000"/>
          <w:sz w:val="28"/>
        </w:rPr>
        <w:t xml:space="preserve">
      28) огнетушитель водный - огнетушитель с зарядом воды или воды с добавками; </w:t>
      </w:r>
    </w:p>
    <w:bookmarkEnd w:id="38"/>
    <w:bookmarkStart w:name="z41" w:id="39"/>
    <w:p>
      <w:pPr>
        <w:spacing w:after="0"/>
        <w:ind w:left="0"/>
        <w:jc w:val="both"/>
      </w:pPr>
      <w:r>
        <w:rPr>
          <w:rFonts w:ascii="Times New Roman"/>
          <w:b w:val="false"/>
          <w:i w:val="false"/>
          <w:color w:val="000000"/>
          <w:sz w:val="28"/>
        </w:rPr>
        <w:t xml:space="preserve">
      29) огнетушитель воздушно-пенный - огнетушитель с зарядом водного раствора пенообразующих добавок; </w:t>
      </w:r>
    </w:p>
    <w:bookmarkEnd w:id="39"/>
    <w:bookmarkStart w:name="z42" w:id="40"/>
    <w:p>
      <w:pPr>
        <w:spacing w:after="0"/>
        <w:ind w:left="0"/>
        <w:jc w:val="both"/>
      </w:pPr>
      <w:r>
        <w:rPr>
          <w:rFonts w:ascii="Times New Roman"/>
          <w:b w:val="false"/>
          <w:i w:val="false"/>
          <w:color w:val="000000"/>
          <w:sz w:val="28"/>
        </w:rPr>
        <w:t xml:space="preserve">
      30) огнетушитель комбинированный - огнетушитель с зарядом двух и более огнетушащих веществ; </w:t>
      </w:r>
    </w:p>
    <w:bookmarkEnd w:id="40"/>
    <w:bookmarkStart w:name="z43" w:id="41"/>
    <w:p>
      <w:pPr>
        <w:spacing w:after="0"/>
        <w:ind w:left="0"/>
        <w:jc w:val="both"/>
      </w:pPr>
      <w:r>
        <w:rPr>
          <w:rFonts w:ascii="Times New Roman"/>
          <w:b w:val="false"/>
          <w:i w:val="false"/>
          <w:color w:val="000000"/>
          <w:sz w:val="28"/>
        </w:rPr>
        <w:t xml:space="preserve">
      31) огнетушитель передвижной - огнетушитель, смонтированный на колесах или тележке; </w:t>
      </w:r>
    </w:p>
    <w:bookmarkEnd w:id="41"/>
    <w:bookmarkStart w:name="z44" w:id="42"/>
    <w:p>
      <w:pPr>
        <w:spacing w:after="0"/>
        <w:ind w:left="0"/>
        <w:jc w:val="both"/>
      </w:pPr>
      <w:r>
        <w:rPr>
          <w:rFonts w:ascii="Times New Roman"/>
          <w:b w:val="false"/>
          <w:i w:val="false"/>
          <w:color w:val="000000"/>
          <w:sz w:val="28"/>
        </w:rPr>
        <w:t xml:space="preserve">
      32) огнетушитель переносной - огнетушитель, конструктивное исполнение и масса которого обеспечивают удобство его переноски человеком; </w:t>
      </w:r>
    </w:p>
    <w:bookmarkEnd w:id="42"/>
    <w:bookmarkStart w:name="z45" w:id="43"/>
    <w:p>
      <w:pPr>
        <w:spacing w:after="0"/>
        <w:ind w:left="0"/>
        <w:jc w:val="both"/>
      </w:pPr>
      <w:r>
        <w:rPr>
          <w:rFonts w:ascii="Times New Roman"/>
          <w:b w:val="false"/>
          <w:i w:val="false"/>
          <w:color w:val="000000"/>
          <w:sz w:val="28"/>
        </w:rPr>
        <w:t xml:space="preserve">
      33) огнетушитель углекислотный - огнетушитель с зарядом двуокиси углерода; </w:t>
      </w:r>
    </w:p>
    <w:bookmarkEnd w:id="43"/>
    <w:bookmarkStart w:name="z46" w:id="44"/>
    <w:p>
      <w:pPr>
        <w:spacing w:after="0"/>
        <w:ind w:left="0"/>
        <w:jc w:val="both"/>
      </w:pPr>
      <w:r>
        <w:rPr>
          <w:rFonts w:ascii="Times New Roman"/>
          <w:b w:val="false"/>
          <w:i w:val="false"/>
          <w:color w:val="000000"/>
          <w:sz w:val="28"/>
        </w:rPr>
        <w:t xml:space="preserve">
      34) оповещатель пожарный - устройство для массового оповещения людей о пожаре; </w:t>
      </w:r>
    </w:p>
    <w:bookmarkEnd w:id="44"/>
    <w:bookmarkStart w:name="z47" w:id="45"/>
    <w:p>
      <w:pPr>
        <w:spacing w:after="0"/>
        <w:ind w:left="0"/>
        <w:jc w:val="both"/>
      </w:pPr>
      <w:r>
        <w:rPr>
          <w:rFonts w:ascii="Times New Roman"/>
          <w:b w:val="false"/>
          <w:i w:val="false"/>
          <w:color w:val="000000"/>
          <w:sz w:val="28"/>
        </w:rPr>
        <w:t xml:space="preserve">
      35) пожарная техника - технические средства, предназначенные для предотвращения, ограничения развития, тушения пожара, защиты людей и материальных ценностей от пожара; </w:t>
      </w:r>
    </w:p>
    <w:bookmarkEnd w:id="45"/>
    <w:bookmarkStart w:name="z48" w:id="46"/>
    <w:p>
      <w:pPr>
        <w:spacing w:after="0"/>
        <w:ind w:left="0"/>
        <w:jc w:val="both"/>
      </w:pPr>
      <w:r>
        <w:rPr>
          <w:rFonts w:ascii="Times New Roman"/>
          <w:b w:val="false"/>
          <w:i w:val="false"/>
          <w:color w:val="000000"/>
          <w:sz w:val="28"/>
        </w:rPr>
        <w:t xml:space="preserve">
      36) пожарная техника передвижная - мобильные технические средства, установленные на базе автомобильного шасси, прицепа или полуприцепа и предназначенные для тушения пожара, защиты людей и материальных ценностей от пожара; </w:t>
      </w:r>
    </w:p>
    <w:bookmarkEnd w:id="46"/>
    <w:bookmarkStart w:name="z49" w:id="47"/>
    <w:p>
      <w:pPr>
        <w:spacing w:after="0"/>
        <w:ind w:left="0"/>
        <w:jc w:val="both"/>
      </w:pPr>
      <w:r>
        <w:rPr>
          <w:rFonts w:ascii="Times New Roman"/>
          <w:b w:val="false"/>
          <w:i w:val="false"/>
          <w:color w:val="000000"/>
          <w:sz w:val="28"/>
        </w:rPr>
        <w:t xml:space="preserve">
      37) пожарные машины - моторизованные средства с оборудованием, предназначенные для использования при тушении пожаров; </w:t>
      </w:r>
    </w:p>
    <w:bookmarkEnd w:id="47"/>
    <w:bookmarkStart w:name="z50" w:id="48"/>
    <w:p>
      <w:pPr>
        <w:spacing w:after="0"/>
        <w:ind w:left="0"/>
        <w:jc w:val="both"/>
      </w:pPr>
      <w:r>
        <w:rPr>
          <w:rFonts w:ascii="Times New Roman"/>
          <w:b w:val="false"/>
          <w:i w:val="false"/>
          <w:color w:val="000000"/>
          <w:sz w:val="28"/>
        </w:rPr>
        <w:t xml:space="preserve">
      38) пожарное вооружение (пожарно-техническое вооружение) - комплект, состоящий из пожарного оборудования, ручного пожарного инструмента, пожарных спасательных устройств, средств индивидуальной защиты пожарных, технических устройств для конкретных пожарных машин в соответствии с их назначением. </w:t>
      </w:r>
    </w:p>
    <w:bookmarkEnd w:id="48"/>
    <w:bookmarkStart w:name="z51" w:id="49"/>
    <w:p>
      <w:pPr>
        <w:spacing w:after="0"/>
        <w:ind w:left="0"/>
        <w:jc w:val="both"/>
      </w:pPr>
      <w:r>
        <w:rPr>
          <w:rFonts w:ascii="Times New Roman"/>
          <w:b w:val="false"/>
          <w:i w:val="false"/>
          <w:color w:val="000000"/>
          <w:sz w:val="28"/>
        </w:rPr>
        <w:t xml:space="preserve">
      39) пожарное оборудование - оборудование, входящее в состав коммуникаций пожаротушения, а также средства технического обслуживания и их комплектующие; </w:t>
      </w:r>
    </w:p>
    <w:bookmarkEnd w:id="49"/>
    <w:bookmarkStart w:name="z52" w:id="50"/>
    <w:p>
      <w:pPr>
        <w:spacing w:after="0"/>
        <w:ind w:left="0"/>
        <w:jc w:val="both"/>
      </w:pPr>
      <w:r>
        <w:rPr>
          <w:rFonts w:ascii="Times New Roman"/>
          <w:b w:val="false"/>
          <w:i w:val="false"/>
          <w:color w:val="000000"/>
          <w:sz w:val="28"/>
        </w:rPr>
        <w:t xml:space="preserve">
      40) пожарное спасательное устройство - устройство для спасания людей при пожаре; </w:t>
      </w:r>
    </w:p>
    <w:bookmarkEnd w:id="50"/>
    <w:bookmarkStart w:name="z53" w:id="51"/>
    <w:p>
      <w:pPr>
        <w:spacing w:after="0"/>
        <w:ind w:left="0"/>
        <w:jc w:val="both"/>
      </w:pPr>
      <w:r>
        <w:rPr>
          <w:rFonts w:ascii="Times New Roman"/>
          <w:b w:val="false"/>
          <w:i w:val="false"/>
          <w:color w:val="000000"/>
          <w:sz w:val="28"/>
        </w:rPr>
        <w:t xml:space="preserve">
      41) пожарный автомобиль - автомобиль, предназначенный для доставки к месту пожара боевого расчета, пожарно-технического вооружения, огнетушащих средств и подачи их в очаг пожара; </w:t>
      </w:r>
    </w:p>
    <w:bookmarkEnd w:id="51"/>
    <w:bookmarkStart w:name="z54" w:id="52"/>
    <w:p>
      <w:pPr>
        <w:spacing w:after="0"/>
        <w:ind w:left="0"/>
        <w:jc w:val="both"/>
      </w:pPr>
      <w:r>
        <w:rPr>
          <w:rFonts w:ascii="Times New Roman"/>
          <w:b w:val="false"/>
          <w:i w:val="false"/>
          <w:color w:val="000000"/>
          <w:sz w:val="28"/>
        </w:rPr>
        <w:t xml:space="preserve">
      42) пожарные автомобили общего применения - автомобили, предназначенные для тушения пожаров в городах и населенных пунктах; </w:t>
      </w:r>
    </w:p>
    <w:bookmarkEnd w:id="52"/>
    <w:bookmarkStart w:name="z55" w:id="53"/>
    <w:p>
      <w:pPr>
        <w:spacing w:after="0"/>
        <w:ind w:left="0"/>
        <w:jc w:val="both"/>
      </w:pPr>
      <w:r>
        <w:rPr>
          <w:rFonts w:ascii="Times New Roman"/>
          <w:b w:val="false"/>
          <w:i w:val="false"/>
          <w:color w:val="000000"/>
          <w:sz w:val="28"/>
        </w:rPr>
        <w:t xml:space="preserve">
      43) пожарный автомобиль первой помощи - автомобиль, предназначенный для доставки к месту пожара боевого расчета, пожарно-технического вооружения, аварийно-спасательного инструмента и другого специального оборудования, проведения аварийно-спасательных работ и тушения пожара до подхода основных сил и средств; </w:t>
      </w:r>
    </w:p>
    <w:bookmarkEnd w:id="53"/>
    <w:bookmarkStart w:name="z56" w:id="54"/>
    <w:p>
      <w:pPr>
        <w:spacing w:after="0"/>
        <w:ind w:left="0"/>
        <w:jc w:val="both"/>
      </w:pPr>
      <w:r>
        <w:rPr>
          <w:rFonts w:ascii="Times New Roman"/>
          <w:b w:val="false"/>
          <w:i w:val="false"/>
          <w:color w:val="000000"/>
          <w:sz w:val="28"/>
        </w:rPr>
        <w:t xml:space="preserve">
      44) пожарный насосно-рукавный автомобиль (автонасос) - автомобиль, оборудованный пожарным насосом и предназначенный для доставки к месту пожара боевого расчета и пожарно-технического вооружения, прокладки напорных магистральных рукавных линий, обеспечения подачи воды или воздушно-механической пены в очаг пожара; </w:t>
      </w:r>
    </w:p>
    <w:bookmarkEnd w:id="54"/>
    <w:bookmarkStart w:name="z57" w:id="55"/>
    <w:p>
      <w:pPr>
        <w:spacing w:after="0"/>
        <w:ind w:left="0"/>
        <w:jc w:val="both"/>
      </w:pPr>
      <w:r>
        <w:rPr>
          <w:rFonts w:ascii="Times New Roman"/>
          <w:b w:val="false"/>
          <w:i w:val="false"/>
          <w:color w:val="000000"/>
          <w:sz w:val="28"/>
        </w:rPr>
        <w:t xml:space="preserve">
      45) пожарный автомобиль с насосом высокого давления - автомобиль, оборудованный пожарным насосом высокого давления и предназначенный для доставки к месту пожара боевого расчета и пожарно-технического вооружения; </w:t>
      </w:r>
    </w:p>
    <w:bookmarkEnd w:id="55"/>
    <w:bookmarkStart w:name="z58" w:id="56"/>
    <w:p>
      <w:pPr>
        <w:spacing w:after="0"/>
        <w:ind w:left="0"/>
        <w:jc w:val="both"/>
      </w:pPr>
      <w:r>
        <w:rPr>
          <w:rFonts w:ascii="Times New Roman"/>
          <w:b w:val="false"/>
          <w:i w:val="false"/>
          <w:color w:val="000000"/>
          <w:sz w:val="28"/>
        </w:rPr>
        <w:t xml:space="preserve">
      46) пожарная автоцистерна (автоцистерна) - автомобиль, оборудованный пожарным насосом, емкостями для жидких огнетушащих веществ и предназначенный для доставки к месту пожара боевого расчета и пожарно-технического вооружения; </w:t>
      </w:r>
    </w:p>
    <w:bookmarkEnd w:id="56"/>
    <w:bookmarkStart w:name="z59" w:id="57"/>
    <w:p>
      <w:pPr>
        <w:spacing w:after="0"/>
        <w:ind w:left="0"/>
        <w:jc w:val="both"/>
      </w:pPr>
      <w:r>
        <w:rPr>
          <w:rFonts w:ascii="Times New Roman"/>
          <w:b w:val="false"/>
          <w:i w:val="false"/>
          <w:color w:val="000000"/>
          <w:sz w:val="28"/>
        </w:rPr>
        <w:t xml:space="preserve">
      47) пожарные автомобили целевого применения - автомобили, предназначенные для тушения пожаров на нефтебазах, предприятиях лесоперерабатывающей, химической, нефтехимической, нефтеперерабатывающей промышленности, в аэропортах и на других специальных объектах; </w:t>
      </w:r>
    </w:p>
    <w:bookmarkEnd w:id="57"/>
    <w:bookmarkStart w:name="z60" w:id="58"/>
    <w:p>
      <w:pPr>
        <w:spacing w:after="0"/>
        <w:ind w:left="0"/>
        <w:jc w:val="both"/>
      </w:pPr>
      <w:r>
        <w:rPr>
          <w:rFonts w:ascii="Times New Roman"/>
          <w:b w:val="false"/>
          <w:i w:val="false"/>
          <w:color w:val="000000"/>
          <w:sz w:val="28"/>
        </w:rPr>
        <w:t xml:space="preserve">
      48) пожарный автомобиль воздушно-пенного тушения - автомобиль, предназначенный для доставки к месту пожара боевого расчета, пенообразователя, пожарно-технического вооружения и подачи воздушно-механической пены в очаг пожара; </w:t>
      </w:r>
    </w:p>
    <w:bookmarkEnd w:id="58"/>
    <w:bookmarkStart w:name="z61" w:id="59"/>
    <w:p>
      <w:pPr>
        <w:spacing w:after="0"/>
        <w:ind w:left="0"/>
        <w:jc w:val="both"/>
      </w:pPr>
      <w:r>
        <w:rPr>
          <w:rFonts w:ascii="Times New Roman"/>
          <w:b w:val="false"/>
          <w:i w:val="false"/>
          <w:color w:val="000000"/>
          <w:sz w:val="28"/>
        </w:rPr>
        <w:t xml:space="preserve">
      49) пожарный автомобиль порошкового тушения - автомобиль, предназначенный для доставки к месту пожара боевого расчета, запаса огнетушащего порошка и подачи порошка в очаг пожара; </w:t>
      </w:r>
    </w:p>
    <w:bookmarkEnd w:id="59"/>
    <w:bookmarkStart w:name="z62" w:id="60"/>
    <w:p>
      <w:pPr>
        <w:spacing w:after="0"/>
        <w:ind w:left="0"/>
        <w:jc w:val="both"/>
      </w:pPr>
      <w:r>
        <w:rPr>
          <w:rFonts w:ascii="Times New Roman"/>
          <w:b w:val="false"/>
          <w:i w:val="false"/>
          <w:color w:val="000000"/>
          <w:sz w:val="28"/>
        </w:rPr>
        <w:t xml:space="preserve">
      50) пожарный автомобиль газового тушения - автомобиль, предназначенный для доставки к месту пожара боевого расчета, запаса газового огнетушащего состава и подачи газового огнетушащего состава в очаг пожара; </w:t>
      </w:r>
    </w:p>
    <w:bookmarkEnd w:id="60"/>
    <w:bookmarkStart w:name="z63" w:id="61"/>
    <w:p>
      <w:pPr>
        <w:spacing w:after="0"/>
        <w:ind w:left="0"/>
        <w:jc w:val="both"/>
      </w:pPr>
      <w:r>
        <w:rPr>
          <w:rFonts w:ascii="Times New Roman"/>
          <w:b w:val="false"/>
          <w:i w:val="false"/>
          <w:color w:val="000000"/>
          <w:sz w:val="28"/>
        </w:rPr>
        <w:t xml:space="preserve">
      51) пожарный автомобиль газоводяного тушения - автомобиль, предназначенный для доставки к месту пожара боевого расчета, средств создания газоводяной струи, тушения и охлаждения горящих объектов газоводяной струей; </w:t>
      </w:r>
    </w:p>
    <w:bookmarkEnd w:id="61"/>
    <w:bookmarkStart w:name="z64" w:id="62"/>
    <w:p>
      <w:pPr>
        <w:spacing w:after="0"/>
        <w:ind w:left="0"/>
        <w:jc w:val="both"/>
      </w:pPr>
      <w:r>
        <w:rPr>
          <w:rFonts w:ascii="Times New Roman"/>
          <w:b w:val="false"/>
          <w:i w:val="false"/>
          <w:color w:val="000000"/>
          <w:sz w:val="28"/>
        </w:rPr>
        <w:t xml:space="preserve">
      52) пожарный автомобиль комбинированного тушения - автомобиль, предназначенный для доставки к месту пожара боевого расчета, нескольких видов огнетушащих веществ и подачи их в очаг пожара; </w:t>
      </w:r>
    </w:p>
    <w:bookmarkEnd w:id="62"/>
    <w:bookmarkStart w:name="z65" w:id="63"/>
    <w:p>
      <w:pPr>
        <w:spacing w:after="0"/>
        <w:ind w:left="0"/>
        <w:jc w:val="both"/>
      </w:pPr>
      <w:r>
        <w:rPr>
          <w:rFonts w:ascii="Times New Roman"/>
          <w:b w:val="false"/>
          <w:i w:val="false"/>
          <w:color w:val="000000"/>
          <w:sz w:val="28"/>
        </w:rPr>
        <w:t xml:space="preserve">
      53) пожарный аэродромный автомобиль - автомобиль, предназначенный для доставки к месту аварии самолета боевого расчета, пожарно-технического вооружения и подачи в очаг пожара огнетушащих веществ. </w:t>
      </w:r>
    </w:p>
    <w:bookmarkEnd w:id="63"/>
    <w:bookmarkStart w:name="z66" w:id="64"/>
    <w:p>
      <w:pPr>
        <w:spacing w:after="0"/>
        <w:ind w:left="0"/>
        <w:jc w:val="both"/>
      </w:pPr>
      <w:r>
        <w:rPr>
          <w:rFonts w:ascii="Times New Roman"/>
          <w:b w:val="false"/>
          <w:i w:val="false"/>
          <w:color w:val="000000"/>
          <w:sz w:val="28"/>
        </w:rPr>
        <w:t xml:space="preserve">
      54) пожарный автомобиль с защитой от радиоактивного излучения и сильно-действующих ядовитых веществ - автомобиль, предназначенный для доставки к месту пожара боевого расчета, огнетушащих средств и пожарно-технического вооружения; выполнения работ в условиях воздействия ионизирующих излучений и сильнодействующих ядовитых веществ; </w:t>
      </w:r>
    </w:p>
    <w:bookmarkEnd w:id="64"/>
    <w:bookmarkStart w:name="z67" w:id="65"/>
    <w:p>
      <w:pPr>
        <w:spacing w:after="0"/>
        <w:ind w:left="0"/>
        <w:jc w:val="both"/>
      </w:pPr>
      <w:r>
        <w:rPr>
          <w:rFonts w:ascii="Times New Roman"/>
          <w:b w:val="false"/>
          <w:i w:val="false"/>
          <w:color w:val="000000"/>
          <w:sz w:val="28"/>
        </w:rPr>
        <w:t xml:space="preserve">
      55) пожарная насосная станция - автомобиль, оборудованный пожарным насосом с автономным двигателем и предназначенный для доставки пожарного оборудования, подачи воды из водоисточника к месту пожара; </w:t>
      </w:r>
    </w:p>
    <w:bookmarkEnd w:id="65"/>
    <w:bookmarkStart w:name="z68" w:id="66"/>
    <w:p>
      <w:pPr>
        <w:spacing w:after="0"/>
        <w:ind w:left="0"/>
        <w:jc w:val="both"/>
      </w:pPr>
      <w:r>
        <w:rPr>
          <w:rFonts w:ascii="Times New Roman"/>
          <w:b w:val="false"/>
          <w:i w:val="false"/>
          <w:color w:val="000000"/>
          <w:sz w:val="28"/>
        </w:rPr>
        <w:t xml:space="preserve">
      56) пожарные автомобили специальные - автомобили, предназначенные для выполнения специальных работ при тушении пожаров; </w:t>
      </w:r>
    </w:p>
    <w:bookmarkEnd w:id="66"/>
    <w:bookmarkStart w:name="z69" w:id="67"/>
    <w:p>
      <w:pPr>
        <w:spacing w:after="0"/>
        <w:ind w:left="0"/>
        <w:jc w:val="both"/>
      </w:pPr>
      <w:r>
        <w:rPr>
          <w:rFonts w:ascii="Times New Roman"/>
          <w:b w:val="false"/>
          <w:i w:val="false"/>
          <w:color w:val="000000"/>
          <w:sz w:val="28"/>
        </w:rPr>
        <w:t xml:space="preserve">
      57) пожарный автомобиль рукавный - автомобиль, предназначенный для транспортирования и прокладки рукавных линий; </w:t>
      </w:r>
    </w:p>
    <w:bookmarkEnd w:id="67"/>
    <w:bookmarkStart w:name="z70" w:id="68"/>
    <w:p>
      <w:pPr>
        <w:spacing w:after="0"/>
        <w:ind w:left="0"/>
        <w:jc w:val="both"/>
      </w:pPr>
      <w:r>
        <w:rPr>
          <w:rFonts w:ascii="Times New Roman"/>
          <w:b w:val="false"/>
          <w:i w:val="false"/>
          <w:color w:val="000000"/>
          <w:sz w:val="28"/>
        </w:rPr>
        <w:t xml:space="preserve">
      58) пожарная автолестница (автолестница) - автомобиль со стационарной механизированной выдвижной и поворотной лестницей, предназначенный для доставки к месту пожара боевого расчета и пожарно-технического вооружения, проведения аварийно-спасательных работ, и подачи огнетушащих веществ на высоту; </w:t>
      </w:r>
    </w:p>
    <w:bookmarkEnd w:id="68"/>
    <w:bookmarkStart w:name="z71" w:id="69"/>
    <w:p>
      <w:pPr>
        <w:spacing w:after="0"/>
        <w:ind w:left="0"/>
        <w:jc w:val="both"/>
      </w:pPr>
      <w:r>
        <w:rPr>
          <w:rFonts w:ascii="Times New Roman"/>
          <w:b w:val="false"/>
          <w:i w:val="false"/>
          <w:color w:val="000000"/>
          <w:sz w:val="28"/>
        </w:rPr>
        <w:t xml:space="preserve">
      59) пожарный автоподъемник (автоподъемник) - автомобиль со стационарной механизированной поворотной коленчатой и (или) телескопической подъемной стрелой, последнее звено которой заканчивается платформой или люлькой, предназначенный для доставки к месту пожара боевого расчета и пожарно-технического вооружения, проведения аварийно-спасательных работ, и подачи огнетушащих веществ на высоту; </w:t>
      </w:r>
    </w:p>
    <w:bookmarkEnd w:id="69"/>
    <w:bookmarkStart w:name="z72" w:id="70"/>
    <w:p>
      <w:pPr>
        <w:spacing w:after="0"/>
        <w:ind w:left="0"/>
        <w:jc w:val="both"/>
      </w:pPr>
      <w:r>
        <w:rPr>
          <w:rFonts w:ascii="Times New Roman"/>
          <w:b w:val="false"/>
          <w:i w:val="false"/>
          <w:color w:val="000000"/>
          <w:sz w:val="28"/>
        </w:rPr>
        <w:t xml:space="preserve">
      60) пожарный автопеноподъемник - автомобиль, предназначенный для доставки к месту пожара боевого расчета, пожарно-технического вооружения и подачи воздушно механической пены на высоту; </w:t>
      </w:r>
    </w:p>
    <w:bookmarkEnd w:id="70"/>
    <w:bookmarkStart w:name="z73" w:id="71"/>
    <w:p>
      <w:pPr>
        <w:spacing w:after="0"/>
        <w:ind w:left="0"/>
        <w:jc w:val="both"/>
      </w:pPr>
      <w:r>
        <w:rPr>
          <w:rFonts w:ascii="Times New Roman"/>
          <w:b w:val="false"/>
          <w:i w:val="false"/>
          <w:color w:val="000000"/>
          <w:sz w:val="28"/>
        </w:rPr>
        <w:t xml:space="preserve">
      61) пожарный аварийно-спасательный автомобиль - автомобиль, предназначенный для проведения аварийно-спасательных работ, и служит для доставки к месту пожара боевого расчета, специального аварийно-спасательного инструмента и оборудования, освещения рабочих площадок, обеспечения радиосвязью боевого расчета и руководителя аварийно-спасательных работ; </w:t>
      </w:r>
    </w:p>
    <w:bookmarkEnd w:id="71"/>
    <w:bookmarkStart w:name="z74" w:id="72"/>
    <w:p>
      <w:pPr>
        <w:spacing w:after="0"/>
        <w:ind w:left="0"/>
        <w:jc w:val="both"/>
      </w:pPr>
      <w:r>
        <w:rPr>
          <w:rFonts w:ascii="Times New Roman"/>
          <w:b w:val="false"/>
          <w:i w:val="false"/>
          <w:color w:val="000000"/>
          <w:sz w:val="28"/>
        </w:rPr>
        <w:t xml:space="preserve">
      62) пожарный автомобиль связи и освещения - автомобиль, предназначенный для доставки к месту пожара личного состава, оборудованный средствами связи и освещения; </w:t>
      </w:r>
    </w:p>
    <w:bookmarkEnd w:id="72"/>
    <w:bookmarkStart w:name="z75" w:id="73"/>
    <w:p>
      <w:pPr>
        <w:spacing w:after="0"/>
        <w:ind w:left="0"/>
        <w:jc w:val="both"/>
      </w:pPr>
      <w:r>
        <w:rPr>
          <w:rFonts w:ascii="Times New Roman"/>
          <w:b w:val="false"/>
          <w:i w:val="false"/>
          <w:color w:val="000000"/>
          <w:sz w:val="28"/>
        </w:rPr>
        <w:t xml:space="preserve">
      63) пожарный автомобиль технической службы - автомобиль, предназначенный для доставки к месту пожара (аварии) боевого расчета, пожарно-технического вооружения для создания нормальных условий работы личного состава при проведении аварийно-спасательных работ; </w:t>
      </w:r>
    </w:p>
    <w:bookmarkEnd w:id="73"/>
    <w:bookmarkStart w:name="z76" w:id="74"/>
    <w:p>
      <w:pPr>
        <w:spacing w:after="0"/>
        <w:ind w:left="0"/>
        <w:jc w:val="both"/>
      </w:pPr>
      <w:r>
        <w:rPr>
          <w:rFonts w:ascii="Times New Roman"/>
          <w:b w:val="false"/>
          <w:i w:val="false"/>
          <w:color w:val="000000"/>
          <w:sz w:val="28"/>
        </w:rPr>
        <w:t xml:space="preserve">
      64) пожарный автомобиль газодымозащитной службы - автомобиль, предназначенный для доставки к месту пожара боевого расчета и специального оборудования, обеспечения условий работы в непригодной для дыхания среде, проведения спасательных работ. </w:t>
      </w:r>
    </w:p>
    <w:bookmarkEnd w:id="74"/>
    <w:bookmarkStart w:name="z77" w:id="75"/>
    <w:p>
      <w:pPr>
        <w:spacing w:after="0"/>
        <w:ind w:left="0"/>
        <w:jc w:val="both"/>
      </w:pPr>
      <w:r>
        <w:rPr>
          <w:rFonts w:ascii="Times New Roman"/>
          <w:b w:val="false"/>
          <w:i w:val="false"/>
          <w:color w:val="000000"/>
          <w:sz w:val="28"/>
        </w:rPr>
        <w:t xml:space="preserve">
      65) пожарный штабной автомобиль - автомобиль, предназначенный для доставки штаба пожаротушения и обеспечения связи между штабом, боевыми подразделениями и центральным пунктом пожарной связи; </w:t>
      </w:r>
    </w:p>
    <w:bookmarkEnd w:id="75"/>
    <w:bookmarkStart w:name="z78" w:id="76"/>
    <w:p>
      <w:pPr>
        <w:spacing w:after="0"/>
        <w:ind w:left="0"/>
        <w:jc w:val="both"/>
      </w:pPr>
      <w:r>
        <w:rPr>
          <w:rFonts w:ascii="Times New Roman"/>
          <w:b w:val="false"/>
          <w:i w:val="false"/>
          <w:color w:val="000000"/>
          <w:sz w:val="28"/>
        </w:rPr>
        <w:t xml:space="preserve">
      66) пожарный автомобиль дымоудаления - автомобиль, предназначенный для доставки к месту пожара боевого расчета, средств дымоудаления, специального оборудования и инструмента, удаления дыма и из зданий и сооружений, обеспечения вентиляции в них; </w:t>
      </w:r>
    </w:p>
    <w:bookmarkEnd w:id="76"/>
    <w:bookmarkStart w:name="z79" w:id="77"/>
    <w:p>
      <w:pPr>
        <w:spacing w:after="0"/>
        <w:ind w:left="0"/>
        <w:jc w:val="both"/>
      </w:pPr>
      <w:r>
        <w:rPr>
          <w:rFonts w:ascii="Times New Roman"/>
          <w:b w:val="false"/>
          <w:i w:val="false"/>
          <w:color w:val="000000"/>
          <w:sz w:val="28"/>
        </w:rPr>
        <w:t xml:space="preserve">
      67) прицепной пожарный дымосос - автомобильный прицеп, предназначенный для доставки к месту пожара средств дымоудаления, специального оборудования и инструмента, удаления дыма из зданий и сооружений, обеспечения вентиляции в них; </w:t>
      </w:r>
    </w:p>
    <w:bookmarkEnd w:id="77"/>
    <w:bookmarkStart w:name="z80" w:id="78"/>
    <w:p>
      <w:pPr>
        <w:spacing w:after="0"/>
        <w:ind w:left="0"/>
        <w:jc w:val="both"/>
      </w:pPr>
      <w:r>
        <w:rPr>
          <w:rFonts w:ascii="Times New Roman"/>
          <w:b w:val="false"/>
          <w:i w:val="false"/>
          <w:color w:val="000000"/>
          <w:sz w:val="28"/>
        </w:rPr>
        <w:t xml:space="preserve">
      68) пожарная диагностическая автолаборатория - автомобиль, оборудованный средствами для исследования пожаров; </w:t>
      </w:r>
    </w:p>
    <w:bookmarkEnd w:id="78"/>
    <w:bookmarkStart w:name="z81" w:id="79"/>
    <w:p>
      <w:pPr>
        <w:spacing w:after="0"/>
        <w:ind w:left="0"/>
        <w:jc w:val="both"/>
      </w:pPr>
      <w:r>
        <w:rPr>
          <w:rFonts w:ascii="Times New Roman"/>
          <w:b w:val="false"/>
          <w:i w:val="false"/>
          <w:color w:val="000000"/>
          <w:sz w:val="28"/>
        </w:rPr>
        <w:t xml:space="preserve">
      69) пожарный оперативно-служебный автомобиль - автомобиль, предназначенный для доставки к месту пожара подразделений быстрого реагирования, проведения оперативных мероприятий по организации тушения пожара; </w:t>
      </w:r>
    </w:p>
    <w:bookmarkEnd w:id="79"/>
    <w:bookmarkStart w:name="z82" w:id="80"/>
    <w:p>
      <w:pPr>
        <w:spacing w:after="0"/>
        <w:ind w:left="0"/>
        <w:jc w:val="both"/>
      </w:pPr>
      <w:r>
        <w:rPr>
          <w:rFonts w:ascii="Times New Roman"/>
          <w:b w:val="false"/>
          <w:i w:val="false"/>
          <w:color w:val="000000"/>
          <w:sz w:val="28"/>
        </w:rPr>
        <w:t xml:space="preserve">
      70) пожарный прицеп - прицеп для транспортирования наземными транспортными средствами переносных пожарных мотопомп, пожарно-технического вооружения, емкостей с огнетушащими веществами; </w:t>
      </w:r>
    </w:p>
    <w:bookmarkEnd w:id="80"/>
    <w:bookmarkStart w:name="z83" w:id="81"/>
    <w:p>
      <w:pPr>
        <w:spacing w:after="0"/>
        <w:ind w:left="0"/>
        <w:jc w:val="both"/>
      </w:pPr>
      <w:r>
        <w:rPr>
          <w:rFonts w:ascii="Times New Roman"/>
          <w:b w:val="false"/>
          <w:i w:val="false"/>
          <w:color w:val="000000"/>
          <w:sz w:val="28"/>
        </w:rPr>
        <w:t xml:space="preserve">
      71) пожарная мотопомпа - пожарная машина с насосным агрегатом и комплектом пожарного оборудования; </w:t>
      </w:r>
    </w:p>
    <w:bookmarkEnd w:id="81"/>
    <w:bookmarkStart w:name="z84" w:id="82"/>
    <w:p>
      <w:pPr>
        <w:spacing w:after="0"/>
        <w:ind w:left="0"/>
        <w:jc w:val="both"/>
      </w:pPr>
      <w:r>
        <w:rPr>
          <w:rFonts w:ascii="Times New Roman"/>
          <w:b w:val="false"/>
          <w:i w:val="false"/>
          <w:color w:val="000000"/>
          <w:sz w:val="28"/>
        </w:rPr>
        <w:t xml:space="preserve">
      72) переносная пожарная мотопомпа - пожарная машина, предназначенная для подачи воды из водоисточника к месту пожара, как в сельской местности, так и на небольших промышленных объектах, где содержание автоцистерн и насосно-рукавных автомобилей невозможно или нецелесообразно по экономическим причинам; </w:t>
      </w:r>
    </w:p>
    <w:bookmarkEnd w:id="82"/>
    <w:bookmarkStart w:name="z85" w:id="83"/>
    <w:p>
      <w:pPr>
        <w:spacing w:after="0"/>
        <w:ind w:left="0"/>
        <w:jc w:val="both"/>
      </w:pPr>
      <w:r>
        <w:rPr>
          <w:rFonts w:ascii="Times New Roman"/>
          <w:b w:val="false"/>
          <w:i w:val="false"/>
          <w:color w:val="000000"/>
          <w:sz w:val="28"/>
        </w:rPr>
        <w:t xml:space="preserve">
      73) прицепная пожарная мотопомпа - пожарная машина, предназначенная для подачи воды из водоисточника, доставки комплекта пожарного оборудования к месту пожара; </w:t>
      </w:r>
    </w:p>
    <w:bookmarkEnd w:id="83"/>
    <w:bookmarkStart w:name="z86" w:id="84"/>
    <w:p>
      <w:pPr>
        <w:spacing w:after="0"/>
        <w:ind w:left="0"/>
        <w:jc w:val="both"/>
      </w:pPr>
      <w:r>
        <w:rPr>
          <w:rFonts w:ascii="Times New Roman"/>
          <w:b w:val="false"/>
          <w:i w:val="false"/>
          <w:color w:val="000000"/>
          <w:sz w:val="28"/>
        </w:rPr>
        <w:t xml:space="preserve">
      74) пожарный насос - агрегат насосной установки пожарных машин, обеспечивающий подачу воды и огнетушащих растворов; </w:t>
      </w:r>
    </w:p>
    <w:bookmarkEnd w:id="84"/>
    <w:bookmarkStart w:name="z87" w:id="85"/>
    <w:p>
      <w:pPr>
        <w:spacing w:after="0"/>
        <w:ind w:left="0"/>
        <w:jc w:val="both"/>
      </w:pPr>
      <w:r>
        <w:rPr>
          <w:rFonts w:ascii="Times New Roman"/>
          <w:b w:val="false"/>
          <w:i w:val="false"/>
          <w:color w:val="000000"/>
          <w:sz w:val="28"/>
        </w:rPr>
        <w:t xml:space="preserve">
      75) пожарный насос комбинированный - насос, состоящий из последовательно соединенных насосов нормального и высокого давления и имеющих общий привод; </w:t>
      </w:r>
    </w:p>
    <w:bookmarkEnd w:id="85"/>
    <w:bookmarkStart w:name="z88" w:id="86"/>
    <w:p>
      <w:pPr>
        <w:spacing w:after="0"/>
        <w:ind w:left="0"/>
        <w:jc w:val="both"/>
      </w:pPr>
      <w:r>
        <w:rPr>
          <w:rFonts w:ascii="Times New Roman"/>
          <w:b w:val="false"/>
          <w:i w:val="false"/>
          <w:color w:val="000000"/>
          <w:sz w:val="28"/>
        </w:rPr>
        <w:t xml:space="preserve">
      76) пожарный насос вакуумный - насос, предназначенный для создания разряжения в полости насосной установки и всасывающей линии с целью их заполнения водой при работе пожарных машин из открытых водоисточников; </w:t>
      </w:r>
    </w:p>
    <w:bookmarkEnd w:id="86"/>
    <w:bookmarkStart w:name="z89" w:id="87"/>
    <w:p>
      <w:pPr>
        <w:spacing w:after="0"/>
        <w:ind w:left="0"/>
        <w:jc w:val="both"/>
      </w:pPr>
      <w:r>
        <w:rPr>
          <w:rFonts w:ascii="Times New Roman"/>
          <w:b w:val="false"/>
          <w:i w:val="false"/>
          <w:color w:val="000000"/>
          <w:sz w:val="28"/>
        </w:rPr>
        <w:t xml:space="preserve">
      77) пожарный ствол - устройство, устанавливаемое на конце напорной линии для формирования и направления огнетушащих струй; </w:t>
      </w:r>
    </w:p>
    <w:bookmarkEnd w:id="87"/>
    <w:bookmarkStart w:name="z90" w:id="88"/>
    <w:p>
      <w:pPr>
        <w:spacing w:after="0"/>
        <w:ind w:left="0"/>
        <w:jc w:val="both"/>
      </w:pPr>
      <w:r>
        <w:rPr>
          <w:rFonts w:ascii="Times New Roman"/>
          <w:b w:val="false"/>
          <w:i w:val="false"/>
          <w:color w:val="000000"/>
          <w:sz w:val="28"/>
        </w:rPr>
        <w:t xml:space="preserve">
      78) пожарный ствол ручной (ручной ствол) - пожарный ствол, предназначенный для формирования струи огнетушащего вещества и направления его в очаг пожара; </w:t>
      </w:r>
    </w:p>
    <w:bookmarkEnd w:id="88"/>
    <w:bookmarkStart w:name="z91" w:id="89"/>
    <w:p>
      <w:pPr>
        <w:spacing w:after="0"/>
        <w:ind w:left="0"/>
        <w:jc w:val="both"/>
      </w:pPr>
      <w:r>
        <w:rPr>
          <w:rFonts w:ascii="Times New Roman"/>
          <w:b w:val="false"/>
          <w:i w:val="false"/>
          <w:color w:val="000000"/>
          <w:sz w:val="28"/>
        </w:rPr>
        <w:t xml:space="preserve">
      79) пожарный ствол ручной водяной (водяной ствол) - пожарный ствол, предназначенный для формирования водяной струи и направления ее в очаг пожара; </w:t>
      </w:r>
    </w:p>
    <w:bookmarkEnd w:id="89"/>
    <w:bookmarkStart w:name="z92" w:id="90"/>
    <w:p>
      <w:pPr>
        <w:spacing w:after="0"/>
        <w:ind w:left="0"/>
        <w:jc w:val="both"/>
      </w:pPr>
      <w:r>
        <w:rPr>
          <w:rFonts w:ascii="Times New Roman"/>
          <w:b w:val="false"/>
          <w:i w:val="false"/>
          <w:color w:val="000000"/>
          <w:sz w:val="28"/>
        </w:rPr>
        <w:t xml:space="preserve">
      80) пожарный ствол ручной водяной сплошной струи - пожарный ствол, предназначенный для формирования сплошной струи воды и направления ее в очаг пожара; </w:t>
      </w:r>
    </w:p>
    <w:bookmarkEnd w:id="90"/>
    <w:bookmarkStart w:name="z93" w:id="91"/>
    <w:p>
      <w:pPr>
        <w:spacing w:after="0"/>
        <w:ind w:left="0"/>
        <w:jc w:val="both"/>
      </w:pPr>
      <w:r>
        <w:rPr>
          <w:rFonts w:ascii="Times New Roman"/>
          <w:b w:val="false"/>
          <w:i w:val="false"/>
          <w:color w:val="000000"/>
          <w:sz w:val="28"/>
        </w:rPr>
        <w:t xml:space="preserve">
      81) пожарный ствол ручной водяной сплошной и распыленной струи - пожарный ствол, предназначенный для формирования и направления сплошной или распыленной струи воды или раствора смачивателя; </w:t>
      </w:r>
    </w:p>
    <w:bookmarkEnd w:id="91"/>
    <w:bookmarkStart w:name="z94" w:id="92"/>
    <w:p>
      <w:pPr>
        <w:spacing w:after="0"/>
        <w:ind w:left="0"/>
        <w:jc w:val="both"/>
      </w:pPr>
      <w:r>
        <w:rPr>
          <w:rFonts w:ascii="Times New Roman"/>
          <w:b w:val="false"/>
          <w:i w:val="false"/>
          <w:color w:val="000000"/>
          <w:sz w:val="28"/>
        </w:rPr>
        <w:t xml:space="preserve">
      82) пожарный ствол ручной пенный (пенный ствол) - пожарный ствол, предназначенный для получения пен различной кратности; </w:t>
      </w:r>
    </w:p>
    <w:bookmarkEnd w:id="92"/>
    <w:bookmarkStart w:name="z95" w:id="93"/>
    <w:p>
      <w:pPr>
        <w:spacing w:after="0"/>
        <w:ind w:left="0"/>
        <w:jc w:val="both"/>
      </w:pPr>
      <w:r>
        <w:rPr>
          <w:rFonts w:ascii="Times New Roman"/>
          <w:b w:val="false"/>
          <w:i w:val="false"/>
          <w:color w:val="000000"/>
          <w:sz w:val="28"/>
        </w:rPr>
        <w:t xml:space="preserve">
      83) пожарный ствол комбинированный ручной - ствол пожарный, предназначенный для формирования сплошной или распыленной струи воды и воздушно-механической пены низкой кратности, направления ее в очаг пожара; </w:t>
      </w:r>
    </w:p>
    <w:bookmarkEnd w:id="93"/>
    <w:bookmarkStart w:name="z96" w:id="94"/>
    <w:p>
      <w:pPr>
        <w:spacing w:after="0"/>
        <w:ind w:left="0"/>
        <w:jc w:val="both"/>
      </w:pPr>
      <w:r>
        <w:rPr>
          <w:rFonts w:ascii="Times New Roman"/>
          <w:b w:val="false"/>
          <w:i w:val="false"/>
          <w:color w:val="000000"/>
          <w:sz w:val="28"/>
        </w:rPr>
        <w:t xml:space="preserve">
      84) пожарный рукав - гибкий трубопровод для транспортирования огнетушащих веществ, оборудованный пожарными соединительными головками; </w:t>
      </w:r>
    </w:p>
    <w:bookmarkEnd w:id="94"/>
    <w:bookmarkStart w:name="z97" w:id="95"/>
    <w:p>
      <w:pPr>
        <w:spacing w:after="0"/>
        <w:ind w:left="0"/>
        <w:jc w:val="both"/>
      </w:pPr>
      <w:r>
        <w:rPr>
          <w:rFonts w:ascii="Times New Roman"/>
          <w:b w:val="false"/>
          <w:i w:val="false"/>
          <w:color w:val="000000"/>
          <w:sz w:val="28"/>
        </w:rPr>
        <w:t xml:space="preserve">
      85) пожарная соединительная головка - быстросмыкаемая арматура для соединения пожарных рукавов и присоединения их к пожарному оборудованию и пожарным насосам; </w:t>
      </w:r>
    </w:p>
    <w:bookmarkEnd w:id="95"/>
    <w:bookmarkStart w:name="z98" w:id="96"/>
    <w:p>
      <w:pPr>
        <w:spacing w:after="0"/>
        <w:ind w:left="0"/>
        <w:jc w:val="both"/>
      </w:pPr>
      <w:r>
        <w:rPr>
          <w:rFonts w:ascii="Times New Roman"/>
          <w:b w:val="false"/>
          <w:i w:val="false"/>
          <w:color w:val="000000"/>
          <w:sz w:val="28"/>
        </w:rPr>
        <w:t xml:space="preserve">
      86) пожарная соединительная головка напорная муфтовая - пожарная соединительная головка, предназначенная для соединения водопроводной арматуры и рукавного оборудования с напорными пожарными рукавами. Имеет внутреннюю присоединительную резьбу; </w:t>
      </w:r>
    </w:p>
    <w:bookmarkEnd w:id="96"/>
    <w:bookmarkStart w:name="z99" w:id="97"/>
    <w:p>
      <w:pPr>
        <w:spacing w:after="0"/>
        <w:ind w:left="0"/>
        <w:jc w:val="both"/>
      </w:pPr>
      <w:r>
        <w:rPr>
          <w:rFonts w:ascii="Times New Roman"/>
          <w:b w:val="false"/>
          <w:i w:val="false"/>
          <w:color w:val="000000"/>
          <w:sz w:val="28"/>
        </w:rPr>
        <w:t xml:space="preserve">
      87) пожарная соединительная головка напорная цапковая - пожарная соединительная головка, предназначенная для соединения водопроводной арматуры и рукавного оборудования с пожарными напорными рукавами. Имеет наружную присоединительную резьбу; </w:t>
      </w:r>
    </w:p>
    <w:bookmarkEnd w:id="97"/>
    <w:bookmarkStart w:name="z100" w:id="98"/>
    <w:p>
      <w:pPr>
        <w:spacing w:after="0"/>
        <w:ind w:left="0"/>
        <w:jc w:val="both"/>
      </w:pPr>
      <w:r>
        <w:rPr>
          <w:rFonts w:ascii="Times New Roman"/>
          <w:b w:val="false"/>
          <w:i w:val="false"/>
          <w:color w:val="000000"/>
          <w:sz w:val="28"/>
        </w:rPr>
        <w:t xml:space="preserve">
      88) пожарный гидрант - устройство для отбора воды из водопроводной сети для тушения пожара; </w:t>
      </w:r>
    </w:p>
    <w:bookmarkEnd w:id="98"/>
    <w:bookmarkStart w:name="z101" w:id="99"/>
    <w:p>
      <w:pPr>
        <w:spacing w:after="0"/>
        <w:ind w:left="0"/>
        <w:jc w:val="both"/>
      </w:pPr>
      <w:r>
        <w:rPr>
          <w:rFonts w:ascii="Times New Roman"/>
          <w:b w:val="false"/>
          <w:i w:val="false"/>
          <w:color w:val="000000"/>
          <w:sz w:val="28"/>
        </w:rPr>
        <w:t xml:space="preserve">
      89) пожарный гидрант подземный - устройство для отбора воды из водопроводной сети с помощью пожарных колонок для нужд пожаротушения; </w:t>
      </w:r>
    </w:p>
    <w:bookmarkEnd w:id="99"/>
    <w:bookmarkStart w:name="z102" w:id="100"/>
    <w:p>
      <w:pPr>
        <w:spacing w:after="0"/>
        <w:ind w:left="0"/>
        <w:jc w:val="both"/>
      </w:pPr>
      <w:r>
        <w:rPr>
          <w:rFonts w:ascii="Times New Roman"/>
          <w:b w:val="false"/>
          <w:i w:val="false"/>
          <w:color w:val="000000"/>
          <w:sz w:val="28"/>
        </w:rPr>
        <w:t xml:space="preserve">
      90) пожарная подставка - деталь трубопровода для установки пожарного гидранта; </w:t>
      </w:r>
    </w:p>
    <w:bookmarkEnd w:id="100"/>
    <w:bookmarkStart w:name="z103" w:id="101"/>
    <w:p>
      <w:pPr>
        <w:spacing w:after="0"/>
        <w:ind w:left="0"/>
        <w:jc w:val="both"/>
      </w:pPr>
      <w:r>
        <w:rPr>
          <w:rFonts w:ascii="Times New Roman"/>
          <w:b w:val="false"/>
          <w:i w:val="false"/>
          <w:color w:val="000000"/>
          <w:sz w:val="28"/>
        </w:rPr>
        <w:t xml:space="preserve">
      91) пожарный гидроэлеватор - арматура, предназначенная для забора воды из водоисточника с уровнем, превышающим максимальную высоту всасывания насосов, а также для удаления из помещений воды, пролитой при тушении пожара; </w:t>
      </w:r>
    </w:p>
    <w:bookmarkEnd w:id="101"/>
    <w:bookmarkStart w:name="z104" w:id="102"/>
    <w:p>
      <w:pPr>
        <w:spacing w:after="0"/>
        <w:ind w:left="0"/>
        <w:jc w:val="both"/>
      </w:pPr>
      <w:r>
        <w:rPr>
          <w:rFonts w:ascii="Times New Roman"/>
          <w:b w:val="false"/>
          <w:i w:val="false"/>
          <w:color w:val="000000"/>
          <w:sz w:val="28"/>
        </w:rPr>
        <w:t xml:space="preserve">
      92) пожарная колонка - съемное устройство, устанавливаемое на пожарный гидрант для отбора воды; </w:t>
      </w:r>
    </w:p>
    <w:bookmarkEnd w:id="102"/>
    <w:bookmarkStart w:name="z105" w:id="103"/>
    <w:p>
      <w:pPr>
        <w:spacing w:after="0"/>
        <w:ind w:left="0"/>
        <w:jc w:val="both"/>
      </w:pPr>
      <w:r>
        <w:rPr>
          <w:rFonts w:ascii="Times New Roman"/>
          <w:b w:val="false"/>
          <w:i w:val="false"/>
          <w:color w:val="000000"/>
          <w:sz w:val="28"/>
        </w:rPr>
        <w:t xml:space="preserve">
      93) пожарный пеносмеситель (пеносмеситель) - устройство для введения в воду пенообразующих и смачивающих добавок; </w:t>
      </w:r>
    </w:p>
    <w:bookmarkEnd w:id="103"/>
    <w:bookmarkStart w:name="z106" w:id="104"/>
    <w:p>
      <w:pPr>
        <w:spacing w:after="0"/>
        <w:ind w:left="0"/>
        <w:jc w:val="both"/>
      </w:pPr>
      <w:r>
        <w:rPr>
          <w:rFonts w:ascii="Times New Roman"/>
          <w:b w:val="false"/>
          <w:i w:val="false"/>
          <w:color w:val="000000"/>
          <w:sz w:val="28"/>
        </w:rPr>
        <w:t xml:space="preserve">
      94) пожарная соединительная головка напорная рукавная - пожарная соединительная головка, предназначенная для соединения напорных пожарных рукавов между собой и пожарным оборудованием; </w:t>
      </w:r>
    </w:p>
    <w:bookmarkEnd w:id="104"/>
    <w:bookmarkStart w:name="z107" w:id="105"/>
    <w:p>
      <w:pPr>
        <w:spacing w:after="0"/>
        <w:ind w:left="0"/>
        <w:jc w:val="both"/>
      </w:pPr>
      <w:r>
        <w:rPr>
          <w:rFonts w:ascii="Times New Roman"/>
          <w:b w:val="false"/>
          <w:i w:val="false"/>
          <w:color w:val="000000"/>
          <w:sz w:val="28"/>
        </w:rPr>
        <w:t xml:space="preserve">
      95) пожарная головка-заглушка (головка-заглушка) - арматура для закрывания пожарных соединительных головок; </w:t>
      </w:r>
    </w:p>
    <w:bookmarkEnd w:id="105"/>
    <w:bookmarkStart w:name="z108" w:id="106"/>
    <w:p>
      <w:pPr>
        <w:spacing w:after="0"/>
        <w:ind w:left="0"/>
        <w:jc w:val="both"/>
      </w:pPr>
      <w:r>
        <w:rPr>
          <w:rFonts w:ascii="Times New Roman"/>
          <w:b w:val="false"/>
          <w:i w:val="false"/>
          <w:color w:val="000000"/>
          <w:sz w:val="28"/>
        </w:rPr>
        <w:t xml:space="preserve">
      96) пожарный багор - инструмент, предназначенный для разборки кровли, перегородок, стен, других элементов конструкции зданий и сооружений; </w:t>
      </w:r>
    </w:p>
    <w:bookmarkEnd w:id="106"/>
    <w:bookmarkStart w:name="z109" w:id="107"/>
    <w:p>
      <w:pPr>
        <w:spacing w:after="0"/>
        <w:ind w:left="0"/>
        <w:jc w:val="both"/>
      </w:pPr>
      <w:r>
        <w:rPr>
          <w:rFonts w:ascii="Times New Roman"/>
          <w:b w:val="false"/>
          <w:i w:val="false"/>
          <w:color w:val="000000"/>
          <w:sz w:val="28"/>
        </w:rPr>
        <w:t xml:space="preserve">
      97) пожарный крюк - инструмент, предназначенный для выполнения работ при растаскивании, вскрытии и обрушении различных конструкций на пожарах; </w:t>
      </w:r>
    </w:p>
    <w:bookmarkEnd w:id="107"/>
    <w:bookmarkStart w:name="z110" w:id="108"/>
    <w:p>
      <w:pPr>
        <w:spacing w:after="0"/>
        <w:ind w:left="0"/>
        <w:jc w:val="both"/>
      </w:pPr>
      <w:r>
        <w:rPr>
          <w:rFonts w:ascii="Times New Roman"/>
          <w:b w:val="false"/>
          <w:i w:val="false"/>
          <w:color w:val="000000"/>
          <w:sz w:val="28"/>
        </w:rPr>
        <w:t xml:space="preserve">
      98) пожарный топор - инструмент, предназначенный для разборки легких конструкций элементов зданий и сооружений, а также вскрытия кровли, дверей и окон; </w:t>
      </w:r>
    </w:p>
    <w:bookmarkEnd w:id="108"/>
    <w:bookmarkStart w:name="z111" w:id="109"/>
    <w:p>
      <w:pPr>
        <w:spacing w:after="0"/>
        <w:ind w:left="0"/>
        <w:jc w:val="both"/>
      </w:pPr>
      <w:r>
        <w:rPr>
          <w:rFonts w:ascii="Times New Roman"/>
          <w:b w:val="false"/>
          <w:i w:val="false"/>
          <w:color w:val="000000"/>
          <w:sz w:val="28"/>
        </w:rPr>
        <w:t xml:space="preserve">
      99) пожарный лом - инструмент, предназначенный для вскрытия кровли, деревянных полов, дверей и оконных переплетов; </w:t>
      </w:r>
    </w:p>
    <w:bookmarkEnd w:id="109"/>
    <w:bookmarkStart w:name="z112" w:id="110"/>
    <w:p>
      <w:pPr>
        <w:spacing w:after="0"/>
        <w:ind w:left="0"/>
        <w:jc w:val="both"/>
      </w:pPr>
      <w:r>
        <w:rPr>
          <w:rFonts w:ascii="Times New Roman"/>
          <w:b w:val="false"/>
          <w:i w:val="false"/>
          <w:color w:val="000000"/>
          <w:sz w:val="28"/>
        </w:rPr>
        <w:t xml:space="preserve">
      100) пожарная каска - индивидуальное средство, предназначенное для защиты головы, шеи и лица пожарного от термических и механических воздействий, агрессивных сред, воды при тушении пожаров и проведении связанных с ними первоочередных аварийно-спасательных работ; </w:t>
      </w:r>
    </w:p>
    <w:bookmarkEnd w:id="110"/>
    <w:bookmarkStart w:name="z113" w:id="111"/>
    <w:p>
      <w:pPr>
        <w:spacing w:after="0"/>
        <w:ind w:left="0"/>
        <w:jc w:val="both"/>
      </w:pPr>
      <w:r>
        <w:rPr>
          <w:rFonts w:ascii="Times New Roman"/>
          <w:b w:val="false"/>
          <w:i w:val="false"/>
          <w:color w:val="000000"/>
          <w:sz w:val="28"/>
        </w:rPr>
        <w:t xml:space="preserve">
      101) пожарный пояс - пояс, предназначенный для самостоятельного спасания и страховки пожарных при работе на высоте; </w:t>
      </w:r>
    </w:p>
    <w:bookmarkEnd w:id="111"/>
    <w:bookmarkStart w:name="z114" w:id="112"/>
    <w:p>
      <w:pPr>
        <w:spacing w:after="0"/>
        <w:ind w:left="0"/>
        <w:jc w:val="both"/>
      </w:pPr>
      <w:r>
        <w:rPr>
          <w:rFonts w:ascii="Times New Roman"/>
          <w:b w:val="false"/>
          <w:i w:val="false"/>
          <w:color w:val="000000"/>
          <w:sz w:val="28"/>
        </w:rPr>
        <w:t xml:space="preserve">
      102) пожарный поясной карабин (пожарный карабин) - устройство для закрепления и страховки пожарного при работе на высоте, а также для проведения спасательных работ и самоспасания при тушении пожара; </w:t>
      </w:r>
    </w:p>
    <w:bookmarkEnd w:id="112"/>
    <w:bookmarkStart w:name="z115" w:id="113"/>
    <w:p>
      <w:pPr>
        <w:spacing w:after="0"/>
        <w:ind w:left="0"/>
        <w:jc w:val="both"/>
      </w:pPr>
      <w:r>
        <w:rPr>
          <w:rFonts w:ascii="Times New Roman"/>
          <w:b w:val="false"/>
          <w:i w:val="false"/>
          <w:color w:val="000000"/>
          <w:sz w:val="28"/>
        </w:rPr>
        <w:t xml:space="preserve">
      103) пожарный теплозащитный костюм - пожарный защитный костюм от тепловых воздействий при подходе и кратковременном пребывании в очаге пожара; </w:t>
      </w:r>
    </w:p>
    <w:bookmarkEnd w:id="113"/>
    <w:bookmarkStart w:name="z116" w:id="114"/>
    <w:p>
      <w:pPr>
        <w:spacing w:after="0"/>
        <w:ind w:left="0"/>
        <w:jc w:val="both"/>
      </w:pPr>
      <w:r>
        <w:rPr>
          <w:rFonts w:ascii="Times New Roman"/>
          <w:b w:val="false"/>
          <w:i w:val="false"/>
          <w:color w:val="000000"/>
          <w:sz w:val="28"/>
        </w:rPr>
        <w:t xml:space="preserve">
      104) противопожарное водоснабжение - комплекс инженерно-технических сооружений, предназначенных для забора и транспортировки воды, хранения ее запасов и использования их для пожаротушения; </w:t>
      </w:r>
    </w:p>
    <w:bookmarkEnd w:id="114"/>
    <w:bookmarkStart w:name="z117" w:id="115"/>
    <w:p>
      <w:pPr>
        <w:spacing w:after="0"/>
        <w:ind w:left="0"/>
        <w:jc w:val="both"/>
      </w:pPr>
      <w:r>
        <w:rPr>
          <w:rFonts w:ascii="Times New Roman"/>
          <w:b w:val="false"/>
          <w:i w:val="false"/>
          <w:color w:val="000000"/>
          <w:sz w:val="28"/>
        </w:rPr>
        <w:t xml:space="preserve">
      105) радиационно-защитный костюм - костюм для защиты при выполнении работ в условиях ионизирующих излучений; </w:t>
      </w:r>
    </w:p>
    <w:bookmarkEnd w:id="115"/>
    <w:bookmarkStart w:name="z118" w:id="116"/>
    <w:p>
      <w:pPr>
        <w:spacing w:after="0"/>
        <w:ind w:left="0"/>
        <w:jc w:val="both"/>
      </w:pPr>
      <w:r>
        <w:rPr>
          <w:rFonts w:ascii="Times New Roman"/>
          <w:b w:val="false"/>
          <w:i w:val="false"/>
          <w:color w:val="000000"/>
          <w:sz w:val="28"/>
        </w:rPr>
        <w:t xml:space="preserve">
      106) респиратор - индивидуальное средство, предназначенное для защиты органов дыхания человека при проведении аварийно-спасательных работ; </w:t>
      </w:r>
    </w:p>
    <w:bookmarkEnd w:id="116"/>
    <w:bookmarkStart w:name="z119" w:id="117"/>
    <w:p>
      <w:pPr>
        <w:spacing w:after="0"/>
        <w:ind w:left="0"/>
        <w:jc w:val="both"/>
      </w:pPr>
      <w:r>
        <w:rPr>
          <w:rFonts w:ascii="Times New Roman"/>
          <w:b w:val="false"/>
          <w:i w:val="false"/>
          <w:color w:val="000000"/>
          <w:sz w:val="28"/>
        </w:rPr>
        <w:t xml:space="preserve">
      107) рукавный переходник - арматура для соединения двух пожарных соединительных головок разных условных проходов или разных типов; </w:t>
      </w:r>
    </w:p>
    <w:bookmarkEnd w:id="117"/>
    <w:bookmarkStart w:name="z120" w:id="118"/>
    <w:p>
      <w:pPr>
        <w:spacing w:after="0"/>
        <w:ind w:left="0"/>
        <w:jc w:val="both"/>
      </w:pPr>
      <w:r>
        <w:rPr>
          <w:rFonts w:ascii="Times New Roman"/>
          <w:b w:val="false"/>
          <w:i w:val="false"/>
          <w:color w:val="000000"/>
          <w:sz w:val="28"/>
        </w:rPr>
        <w:t xml:space="preserve">
      108) рукавный водосборник (водосборник) - арматура для объединения нескольких рукавных линий в одну; </w:t>
      </w:r>
    </w:p>
    <w:bookmarkEnd w:id="118"/>
    <w:bookmarkStart w:name="z121" w:id="119"/>
    <w:p>
      <w:pPr>
        <w:spacing w:after="0"/>
        <w:ind w:left="0"/>
        <w:jc w:val="both"/>
      </w:pPr>
      <w:r>
        <w:rPr>
          <w:rFonts w:ascii="Times New Roman"/>
          <w:b w:val="false"/>
          <w:i w:val="false"/>
          <w:color w:val="000000"/>
          <w:sz w:val="28"/>
        </w:rPr>
        <w:t xml:space="preserve">
      109) рукавное разветвление - арматура для разделения потока и регулирования количества подаваемого огнетушащего вещества, транспортируемого по напорным пожарным рукавам; </w:t>
      </w:r>
    </w:p>
    <w:bookmarkEnd w:id="119"/>
    <w:bookmarkStart w:name="z122" w:id="120"/>
    <w:p>
      <w:pPr>
        <w:spacing w:after="0"/>
        <w:ind w:left="0"/>
        <w:jc w:val="both"/>
      </w:pPr>
      <w:r>
        <w:rPr>
          <w:rFonts w:ascii="Times New Roman"/>
          <w:b w:val="false"/>
          <w:i w:val="false"/>
          <w:color w:val="000000"/>
          <w:sz w:val="28"/>
        </w:rPr>
        <w:t xml:space="preserve">
      110) рукавная катушка - устройство для размещения намоткой предварительно соединенных напорных пожарных рукавов и их прокладывания и (или) транспортирования; </w:t>
      </w:r>
    </w:p>
    <w:bookmarkEnd w:id="120"/>
    <w:bookmarkStart w:name="z123" w:id="121"/>
    <w:p>
      <w:pPr>
        <w:spacing w:after="0"/>
        <w:ind w:left="0"/>
        <w:jc w:val="both"/>
      </w:pPr>
      <w:r>
        <w:rPr>
          <w:rFonts w:ascii="Times New Roman"/>
          <w:b w:val="false"/>
          <w:i w:val="false"/>
          <w:color w:val="000000"/>
          <w:sz w:val="28"/>
        </w:rPr>
        <w:t xml:space="preserve">
      111) рукавный мостик - устройство для защиты пожарного рукава от повреждений при переезде через него дорожного транспорта; </w:t>
      </w:r>
    </w:p>
    <w:bookmarkEnd w:id="121"/>
    <w:bookmarkStart w:name="z124" w:id="122"/>
    <w:p>
      <w:pPr>
        <w:spacing w:after="0"/>
        <w:ind w:left="0"/>
        <w:jc w:val="both"/>
      </w:pPr>
      <w:r>
        <w:rPr>
          <w:rFonts w:ascii="Times New Roman"/>
          <w:b w:val="false"/>
          <w:i w:val="false"/>
          <w:color w:val="000000"/>
          <w:sz w:val="28"/>
        </w:rPr>
        <w:t xml:space="preserve">
      112) рукавный зажим - устройство для временной ликвидации течи из разрывов напорных пожарных рукавов без прекращения подачи огнетушащего вещества; </w:t>
      </w:r>
    </w:p>
    <w:bookmarkEnd w:id="122"/>
    <w:bookmarkStart w:name="z125" w:id="123"/>
    <w:p>
      <w:pPr>
        <w:spacing w:after="0"/>
        <w:ind w:left="0"/>
        <w:jc w:val="both"/>
      </w:pPr>
      <w:r>
        <w:rPr>
          <w:rFonts w:ascii="Times New Roman"/>
          <w:b w:val="false"/>
          <w:i w:val="false"/>
          <w:color w:val="000000"/>
          <w:sz w:val="28"/>
        </w:rPr>
        <w:t xml:space="preserve">
      113) рукавная задержка - устройство для закрепления на высоте рукавной линии; </w:t>
      </w:r>
    </w:p>
    <w:bookmarkEnd w:id="123"/>
    <w:bookmarkStart w:name="z126" w:id="124"/>
    <w:p>
      <w:pPr>
        <w:spacing w:after="0"/>
        <w:ind w:left="0"/>
        <w:jc w:val="both"/>
      </w:pPr>
      <w:r>
        <w:rPr>
          <w:rFonts w:ascii="Times New Roman"/>
          <w:b w:val="false"/>
          <w:i w:val="false"/>
          <w:color w:val="000000"/>
          <w:sz w:val="28"/>
        </w:rPr>
        <w:t xml:space="preserve">
      114) рукавная кассета - устройство для размещения напорного пожарного рукава, уложенного "в гармошку" или "в скатку"; </w:t>
      </w:r>
    </w:p>
    <w:bookmarkEnd w:id="124"/>
    <w:bookmarkStart w:name="z127" w:id="125"/>
    <w:p>
      <w:pPr>
        <w:spacing w:after="0"/>
        <w:ind w:left="0"/>
        <w:jc w:val="both"/>
      </w:pPr>
      <w:r>
        <w:rPr>
          <w:rFonts w:ascii="Times New Roman"/>
          <w:b w:val="false"/>
          <w:i w:val="false"/>
          <w:color w:val="000000"/>
          <w:sz w:val="28"/>
        </w:rPr>
        <w:t xml:space="preserve">
      115) рукавное колено - устройство для предохранения пожарных рукавов от чрезмерного изгиба или разрушения при прокладывании через препятствия; </w:t>
      </w:r>
    </w:p>
    <w:bookmarkEnd w:id="125"/>
    <w:bookmarkStart w:name="z128" w:id="126"/>
    <w:p>
      <w:pPr>
        <w:spacing w:after="0"/>
        <w:ind w:left="0"/>
        <w:jc w:val="both"/>
      </w:pPr>
      <w:r>
        <w:rPr>
          <w:rFonts w:ascii="Times New Roman"/>
          <w:b w:val="false"/>
          <w:i w:val="false"/>
          <w:color w:val="000000"/>
          <w:sz w:val="28"/>
        </w:rPr>
        <w:t xml:space="preserve">
      116) рукавонавязочное устройство - устройство для навязывания пожарных рукавов на рукавные соединительные головки; </w:t>
      </w:r>
    </w:p>
    <w:bookmarkEnd w:id="126"/>
    <w:bookmarkStart w:name="z129" w:id="127"/>
    <w:p>
      <w:pPr>
        <w:spacing w:after="0"/>
        <w:ind w:left="0"/>
        <w:jc w:val="both"/>
      </w:pPr>
      <w:r>
        <w:rPr>
          <w:rFonts w:ascii="Times New Roman"/>
          <w:b w:val="false"/>
          <w:i w:val="false"/>
          <w:color w:val="000000"/>
          <w:sz w:val="28"/>
        </w:rPr>
        <w:t xml:space="preserve">
      117) ручная пожарная лестница - переносная конструкция, предназначенная для обеспечения боевых действий при тушении пожаров и проведения, связанных с ними первоочередных аварийно-спасательных работ на высотах; </w:t>
      </w:r>
    </w:p>
    <w:bookmarkEnd w:id="127"/>
    <w:bookmarkStart w:name="z130" w:id="128"/>
    <w:p>
      <w:pPr>
        <w:spacing w:after="0"/>
        <w:ind w:left="0"/>
        <w:jc w:val="both"/>
      </w:pPr>
      <w:r>
        <w:rPr>
          <w:rFonts w:ascii="Times New Roman"/>
          <w:b w:val="false"/>
          <w:i w:val="false"/>
          <w:color w:val="000000"/>
          <w:sz w:val="28"/>
        </w:rPr>
        <w:t xml:space="preserve">
      118) ручной пожарный инструмент - ручной инструмент, предназначенный для вскрытия, разборки конструкций и проведения аварийно-спасательных работ при тушении пожара; </w:t>
      </w:r>
    </w:p>
    <w:bookmarkEnd w:id="128"/>
    <w:bookmarkStart w:name="z131" w:id="129"/>
    <w:p>
      <w:pPr>
        <w:spacing w:after="0"/>
        <w:ind w:left="0"/>
        <w:jc w:val="both"/>
      </w:pPr>
      <w:r>
        <w:rPr>
          <w:rFonts w:ascii="Times New Roman"/>
          <w:b w:val="false"/>
          <w:i w:val="false"/>
          <w:color w:val="000000"/>
          <w:sz w:val="28"/>
        </w:rPr>
        <w:t xml:space="preserve">
      119) самоспасатель - средство индивидуальной защиты органов дыхания и зрения человека от опасных факторов пожара в течение времени, необходимого для выхода из горящих зданий, помещений, производственных объектов; </w:t>
      </w:r>
    </w:p>
    <w:bookmarkEnd w:id="129"/>
    <w:bookmarkStart w:name="z132" w:id="130"/>
    <w:p>
      <w:pPr>
        <w:spacing w:after="0"/>
        <w:ind w:left="0"/>
        <w:jc w:val="both"/>
      </w:pPr>
      <w:r>
        <w:rPr>
          <w:rFonts w:ascii="Times New Roman"/>
          <w:b w:val="false"/>
          <w:i w:val="false"/>
          <w:color w:val="000000"/>
          <w:sz w:val="28"/>
        </w:rPr>
        <w:t xml:space="preserve">
      120) спасательное пожарное рукавное устройство - пожарное спасательное устройство из ткани для скользящего спуска спасаемых и предназначено для экстренной эвакуации людей, материальных ценностей с различных высотных уровней; </w:t>
      </w:r>
    </w:p>
    <w:bookmarkEnd w:id="130"/>
    <w:bookmarkStart w:name="z133" w:id="131"/>
    <w:p>
      <w:pPr>
        <w:spacing w:after="0"/>
        <w:ind w:left="0"/>
        <w:jc w:val="both"/>
      </w:pPr>
      <w:r>
        <w:rPr>
          <w:rFonts w:ascii="Times New Roman"/>
          <w:b w:val="false"/>
          <w:i w:val="false"/>
          <w:color w:val="000000"/>
          <w:sz w:val="28"/>
        </w:rPr>
        <w:t xml:space="preserve">
      121) спасательная пожарная веревка - специальная веревка, предназначенная для самостоятельного спасания пожарного и спасания людей с высоты, страховки пожарных при тушении пожаров и связанных с ними первоочередных аварийно-спасательных работ; </w:t>
      </w:r>
    </w:p>
    <w:bookmarkEnd w:id="131"/>
    <w:bookmarkStart w:name="z134" w:id="132"/>
    <w:p>
      <w:pPr>
        <w:spacing w:after="0"/>
        <w:ind w:left="0"/>
        <w:jc w:val="both"/>
      </w:pPr>
      <w:r>
        <w:rPr>
          <w:rFonts w:ascii="Times New Roman"/>
          <w:b w:val="false"/>
          <w:i w:val="false"/>
          <w:color w:val="000000"/>
          <w:sz w:val="28"/>
        </w:rPr>
        <w:t xml:space="preserve">
      122) спасательная пожарная веревка термостойкая - специальная веревка, предназначенная для выполнения аварийно-спасательных работ при тушении пожаров в зонах возможного воздействия на нее открытого пламени и высоких температур; </w:t>
      </w:r>
    </w:p>
    <w:bookmarkEnd w:id="132"/>
    <w:bookmarkStart w:name="z135" w:id="133"/>
    <w:p>
      <w:pPr>
        <w:spacing w:after="0"/>
        <w:ind w:left="0"/>
        <w:jc w:val="both"/>
      </w:pPr>
      <w:r>
        <w:rPr>
          <w:rFonts w:ascii="Times New Roman"/>
          <w:b w:val="false"/>
          <w:i w:val="false"/>
          <w:color w:val="000000"/>
          <w:sz w:val="28"/>
        </w:rPr>
        <w:t xml:space="preserve">
      123) спасательный прыжковый матрац - устройство в виде подушки для безопасного приземления падающего человека; </w:t>
      </w:r>
    </w:p>
    <w:bookmarkEnd w:id="133"/>
    <w:bookmarkStart w:name="z136" w:id="134"/>
    <w:p>
      <w:pPr>
        <w:spacing w:after="0"/>
        <w:ind w:left="0"/>
        <w:jc w:val="both"/>
      </w:pPr>
      <w:r>
        <w:rPr>
          <w:rFonts w:ascii="Times New Roman"/>
          <w:b w:val="false"/>
          <w:i w:val="false"/>
          <w:color w:val="000000"/>
          <w:sz w:val="28"/>
        </w:rPr>
        <w:t xml:space="preserve">
      124) спасательный трап (желоб) - пожарное спасательное устройство для скользящего спуска спасаемых по наклонной траектории. </w:t>
      </w:r>
    </w:p>
    <w:bookmarkEnd w:id="134"/>
    <w:bookmarkStart w:name="z137" w:id="135"/>
    <w:p>
      <w:pPr>
        <w:spacing w:after="0"/>
        <w:ind w:left="0"/>
        <w:jc w:val="both"/>
      </w:pPr>
      <w:r>
        <w:rPr>
          <w:rFonts w:ascii="Times New Roman"/>
          <w:b w:val="false"/>
          <w:i w:val="false"/>
          <w:color w:val="000000"/>
          <w:sz w:val="28"/>
        </w:rPr>
        <w:t xml:space="preserve">
      125) спасательное прыжковое полотно (спасательное полотно) - спасательное устройство, выполненное из ткани, растягиваемое спасающими людьми для безопасного приземления падающего человека; </w:t>
      </w:r>
    </w:p>
    <w:bookmarkEnd w:id="135"/>
    <w:bookmarkStart w:name="z138" w:id="136"/>
    <w:p>
      <w:pPr>
        <w:spacing w:after="0"/>
        <w:ind w:left="0"/>
        <w:jc w:val="both"/>
      </w:pPr>
      <w:r>
        <w:rPr>
          <w:rFonts w:ascii="Times New Roman"/>
          <w:b w:val="false"/>
          <w:i w:val="false"/>
          <w:color w:val="000000"/>
          <w:sz w:val="28"/>
        </w:rPr>
        <w:t xml:space="preserve">
      126) средства индивидуальной защиты пожарных - средства, предназначенные для защиты пожарных от механических и тепловых воздействий, агрессивных и газовых сред при тушении пожаров и ликвидации аварий; </w:t>
      </w:r>
    </w:p>
    <w:bookmarkEnd w:id="136"/>
    <w:bookmarkStart w:name="z139" w:id="137"/>
    <w:p>
      <w:pPr>
        <w:spacing w:after="0"/>
        <w:ind w:left="0"/>
        <w:jc w:val="both"/>
      </w:pPr>
      <w:r>
        <w:rPr>
          <w:rFonts w:ascii="Times New Roman"/>
          <w:b w:val="false"/>
          <w:i w:val="false"/>
          <w:color w:val="000000"/>
          <w:sz w:val="28"/>
        </w:rPr>
        <w:t xml:space="preserve">
      127) установка пожаротушения - совокупность стационарных технических средств, предназначенных для тушения пожара за счет выпуска огнетушащего вещества; </w:t>
      </w:r>
    </w:p>
    <w:bookmarkEnd w:id="137"/>
    <w:bookmarkStart w:name="z140" w:id="138"/>
    <w:p>
      <w:pPr>
        <w:spacing w:after="0"/>
        <w:ind w:left="0"/>
        <w:jc w:val="both"/>
      </w:pPr>
      <w:r>
        <w:rPr>
          <w:rFonts w:ascii="Times New Roman"/>
          <w:b w:val="false"/>
          <w:i w:val="false"/>
          <w:color w:val="000000"/>
          <w:sz w:val="28"/>
        </w:rPr>
        <w:t xml:space="preserve">
      128) установка пожаротушения ручная с местным и (или) с дистанционным пуском - установка пожаротушения с ручным способом приведения в действие; </w:t>
      </w:r>
    </w:p>
    <w:bookmarkEnd w:id="138"/>
    <w:bookmarkStart w:name="z141" w:id="139"/>
    <w:p>
      <w:pPr>
        <w:spacing w:after="0"/>
        <w:ind w:left="0"/>
        <w:jc w:val="both"/>
      </w:pPr>
      <w:r>
        <w:rPr>
          <w:rFonts w:ascii="Times New Roman"/>
          <w:b w:val="false"/>
          <w:i w:val="false"/>
          <w:color w:val="000000"/>
          <w:sz w:val="28"/>
        </w:rPr>
        <w:t xml:space="preserve">
      129) установка объемного пожаротушения - установка пожаротушения для создания среды, не поддерживающей горение в защищенном объеме; </w:t>
      </w:r>
    </w:p>
    <w:bookmarkEnd w:id="139"/>
    <w:bookmarkStart w:name="z142" w:id="140"/>
    <w:p>
      <w:pPr>
        <w:spacing w:after="0"/>
        <w:ind w:left="0"/>
        <w:jc w:val="both"/>
      </w:pPr>
      <w:r>
        <w:rPr>
          <w:rFonts w:ascii="Times New Roman"/>
          <w:b w:val="false"/>
          <w:i w:val="false"/>
          <w:color w:val="000000"/>
          <w:sz w:val="28"/>
        </w:rPr>
        <w:t xml:space="preserve">
      130) установка поверхностного пожаротушения - установка пожаротушения, воздействующая на горящую поверхность в защищаемой зоне; </w:t>
      </w:r>
    </w:p>
    <w:bookmarkEnd w:id="140"/>
    <w:bookmarkStart w:name="z143" w:id="141"/>
    <w:p>
      <w:pPr>
        <w:spacing w:after="0"/>
        <w:ind w:left="0"/>
        <w:jc w:val="both"/>
      </w:pPr>
      <w:r>
        <w:rPr>
          <w:rFonts w:ascii="Times New Roman"/>
          <w:b w:val="false"/>
          <w:i w:val="false"/>
          <w:color w:val="000000"/>
          <w:sz w:val="28"/>
        </w:rPr>
        <w:t xml:space="preserve">
      131) установка водяного пожаротушения - установка пожаротушения, предназначенная для тушения пожаров распыленной водой; </w:t>
      </w:r>
    </w:p>
    <w:bookmarkEnd w:id="141"/>
    <w:bookmarkStart w:name="z144" w:id="142"/>
    <w:p>
      <w:pPr>
        <w:spacing w:after="0"/>
        <w:ind w:left="0"/>
        <w:jc w:val="both"/>
      </w:pPr>
      <w:r>
        <w:rPr>
          <w:rFonts w:ascii="Times New Roman"/>
          <w:b w:val="false"/>
          <w:i w:val="false"/>
          <w:color w:val="000000"/>
          <w:sz w:val="28"/>
        </w:rPr>
        <w:t xml:space="preserve">
      132) установка пенного пожаротушения - установка пожаротушения, в которой в качестве огнетушащего вещества используется воздушно-механическая пена; </w:t>
      </w:r>
    </w:p>
    <w:bookmarkEnd w:id="142"/>
    <w:bookmarkStart w:name="z145" w:id="143"/>
    <w:p>
      <w:pPr>
        <w:spacing w:after="0"/>
        <w:ind w:left="0"/>
        <w:jc w:val="both"/>
      </w:pPr>
      <w:r>
        <w:rPr>
          <w:rFonts w:ascii="Times New Roman"/>
          <w:b w:val="false"/>
          <w:i w:val="false"/>
          <w:color w:val="000000"/>
          <w:sz w:val="28"/>
        </w:rPr>
        <w:t xml:space="preserve">
      133) установка газового пожаротушения - совокупность стационарных технических средств пожаротушения для тушения очагов пожара за счет автоматического выпуска газового огнетушащего состава; </w:t>
      </w:r>
    </w:p>
    <w:bookmarkEnd w:id="143"/>
    <w:bookmarkStart w:name="z146" w:id="144"/>
    <w:p>
      <w:pPr>
        <w:spacing w:after="0"/>
        <w:ind w:left="0"/>
        <w:jc w:val="both"/>
      </w:pPr>
      <w:r>
        <w:rPr>
          <w:rFonts w:ascii="Times New Roman"/>
          <w:b w:val="false"/>
          <w:i w:val="false"/>
          <w:color w:val="000000"/>
          <w:sz w:val="28"/>
        </w:rPr>
        <w:t xml:space="preserve">
      134) установка азотного пожаротушения - установка пожаротушения, в которой в качестве огнетушащего вещества используется азот; </w:t>
      </w:r>
    </w:p>
    <w:bookmarkEnd w:id="144"/>
    <w:bookmarkStart w:name="z147" w:id="145"/>
    <w:p>
      <w:pPr>
        <w:spacing w:after="0"/>
        <w:ind w:left="0"/>
        <w:jc w:val="both"/>
      </w:pPr>
      <w:r>
        <w:rPr>
          <w:rFonts w:ascii="Times New Roman"/>
          <w:b w:val="false"/>
          <w:i w:val="false"/>
          <w:color w:val="000000"/>
          <w:sz w:val="28"/>
        </w:rPr>
        <w:t xml:space="preserve">
      135) установка парового пожаротушения - установка пожаротушения, в которой в качестве огнетушащего вещества используют водяной пар; </w:t>
      </w:r>
    </w:p>
    <w:bookmarkEnd w:id="145"/>
    <w:bookmarkStart w:name="z148" w:id="146"/>
    <w:p>
      <w:pPr>
        <w:spacing w:after="0"/>
        <w:ind w:left="0"/>
        <w:jc w:val="both"/>
      </w:pPr>
      <w:r>
        <w:rPr>
          <w:rFonts w:ascii="Times New Roman"/>
          <w:b w:val="false"/>
          <w:i w:val="false"/>
          <w:color w:val="000000"/>
          <w:sz w:val="28"/>
        </w:rPr>
        <w:t xml:space="preserve">
      136) установка порошкового пожаротушения - установка пожаротушения, в которой в качестве огнетушащего вещества используют порошок; </w:t>
      </w:r>
    </w:p>
    <w:bookmarkEnd w:id="146"/>
    <w:bookmarkStart w:name="z149" w:id="147"/>
    <w:p>
      <w:pPr>
        <w:spacing w:after="0"/>
        <w:ind w:left="0"/>
        <w:jc w:val="both"/>
      </w:pPr>
      <w:r>
        <w:rPr>
          <w:rFonts w:ascii="Times New Roman"/>
          <w:b w:val="false"/>
          <w:i w:val="false"/>
          <w:color w:val="000000"/>
          <w:sz w:val="28"/>
        </w:rPr>
        <w:t xml:space="preserve">
      137) установка порошкового пожаротушения импульсная - установка порошкового пожаротушения, в которой устройствами хранения и подачи огнетушащего порошка являются модули импульсные порошковые (или блоки модулей импульсных порошковых); </w:t>
      </w:r>
    </w:p>
    <w:bookmarkEnd w:id="147"/>
    <w:bookmarkStart w:name="z150" w:id="148"/>
    <w:p>
      <w:pPr>
        <w:spacing w:after="0"/>
        <w:ind w:left="0"/>
        <w:jc w:val="both"/>
      </w:pPr>
      <w:r>
        <w:rPr>
          <w:rFonts w:ascii="Times New Roman"/>
          <w:b w:val="false"/>
          <w:i w:val="false"/>
          <w:color w:val="000000"/>
          <w:sz w:val="28"/>
        </w:rPr>
        <w:t xml:space="preserve">
      138) установка порошкового пожаротушения модульного типа (модули импульсные порошковые) - исполнительное устройство импульсной установки порошкового пожаротушения, в котором совмещены функции хранения, подачи и запорно-пусковые функции, осуществляющее по командному импульсу устройства контроля и управления выпуск и распыление огнетушащего порошка за время не более 0,2 с; </w:t>
      </w:r>
    </w:p>
    <w:bookmarkEnd w:id="148"/>
    <w:bookmarkStart w:name="z151" w:id="149"/>
    <w:p>
      <w:pPr>
        <w:spacing w:after="0"/>
        <w:ind w:left="0"/>
        <w:jc w:val="both"/>
      </w:pPr>
      <w:r>
        <w:rPr>
          <w:rFonts w:ascii="Times New Roman"/>
          <w:b w:val="false"/>
          <w:i w:val="false"/>
          <w:color w:val="000000"/>
          <w:sz w:val="28"/>
        </w:rPr>
        <w:t xml:space="preserve">
      139) установка пожаротушения модульная - не трубопроводная автоматическая установка пожаротушения, предусматривающая размещение емкости с огнетушащим веществом и пусковым устройством непосредственно в защищаемом помещении; </w:t>
      </w:r>
    </w:p>
    <w:bookmarkEnd w:id="149"/>
    <w:bookmarkStart w:name="z152" w:id="150"/>
    <w:p>
      <w:pPr>
        <w:spacing w:after="0"/>
        <w:ind w:left="0"/>
        <w:jc w:val="both"/>
      </w:pPr>
      <w:r>
        <w:rPr>
          <w:rFonts w:ascii="Times New Roman"/>
          <w:b w:val="false"/>
          <w:i w:val="false"/>
          <w:color w:val="000000"/>
          <w:sz w:val="28"/>
        </w:rPr>
        <w:t xml:space="preserve">
      140) устройства оповещения - часть установки пожарной сигнализации для формирования оптических и акустических сигналов о пожаре до персонала и вызова государственной противопожарной службы; </w:t>
      </w:r>
    </w:p>
    <w:bookmarkEnd w:id="150"/>
    <w:bookmarkStart w:name="z153" w:id="151"/>
    <w:p>
      <w:pPr>
        <w:spacing w:after="0"/>
        <w:ind w:left="0"/>
        <w:jc w:val="both"/>
      </w:pPr>
      <w:r>
        <w:rPr>
          <w:rFonts w:ascii="Times New Roman"/>
          <w:b w:val="false"/>
          <w:i w:val="false"/>
          <w:color w:val="000000"/>
          <w:sz w:val="28"/>
        </w:rPr>
        <w:t xml:space="preserve">
      141) шкафы пожарные - специальные шкафы, предназначенные для размещения комплекта пожарного крана и переносного(ых) огнетушителя(ей); </w:t>
      </w:r>
    </w:p>
    <w:bookmarkEnd w:id="151"/>
    <w:bookmarkStart w:name="z154" w:id="152"/>
    <w:p>
      <w:pPr>
        <w:spacing w:after="0"/>
        <w:ind w:left="0"/>
        <w:jc w:val="both"/>
      </w:pPr>
      <w:r>
        <w:rPr>
          <w:rFonts w:ascii="Times New Roman"/>
          <w:b w:val="false"/>
          <w:i w:val="false"/>
          <w:color w:val="000000"/>
          <w:sz w:val="28"/>
        </w:rPr>
        <w:t xml:space="preserve">
      142) щиты (стенды) пожарные - специальные щиты (стенды), предназначенные для размещения и хранения первичных средств пожаротушения, немеханизированного инструмента и инвентаря, применяемых для ликвидации пожаров в их начальной стадии на объектах, не обеспеченных пожарным водопроводом и установками пожаротушения. </w:t>
      </w:r>
    </w:p>
    <w:bookmarkEnd w:id="152"/>
    <w:bookmarkStart w:name="z155" w:id="153"/>
    <w:p>
      <w:pPr>
        <w:spacing w:after="0"/>
        <w:ind w:left="0"/>
        <w:jc w:val="left"/>
      </w:pPr>
      <w:r>
        <w:rPr>
          <w:rFonts w:ascii="Times New Roman"/>
          <w:b/>
          <w:i w:val="false"/>
          <w:color w:val="000000"/>
        </w:rPr>
        <w:t xml:space="preserve"> 3. Условия обращения продукции на рынке Республики Казахстан</w:t>
      </w:r>
      <w:r>
        <w:br/>
      </w:r>
      <w:r>
        <w:rPr>
          <w:rFonts w:ascii="Times New Roman"/>
          <w:b/>
          <w:i w:val="false"/>
          <w:color w:val="000000"/>
        </w:rPr>
        <w:t>3.1. Требования к размещению и обслуживанию пожарной техники</w:t>
      </w:r>
    </w:p>
    <w:bookmarkEnd w:id="153"/>
    <w:bookmarkStart w:name="z157" w:id="154"/>
    <w:p>
      <w:pPr>
        <w:spacing w:after="0"/>
        <w:ind w:left="0"/>
        <w:jc w:val="both"/>
      </w:pPr>
      <w:r>
        <w:rPr>
          <w:rFonts w:ascii="Times New Roman"/>
          <w:b w:val="false"/>
          <w:i w:val="false"/>
          <w:color w:val="000000"/>
          <w:sz w:val="28"/>
        </w:rPr>
        <w:t xml:space="preserve">
      5. Количество, номенклатура, технические требования и схемы размещения основных видов пожарной техники определяются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нормативных документов в области пожарной безопасности, утвержденных в установленном порядке , с учетом обеспечения требуемого уровня противопожарной защиты в зависимости от: </w:t>
      </w:r>
    </w:p>
    <w:bookmarkEnd w:id="154"/>
    <w:bookmarkStart w:name="z158" w:id="155"/>
    <w:p>
      <w:pPr>
        <w:spacing w:after="0"/>
        <w:ind w:left="0"/>
        <w:jc w:val="both"/>
      </w:pPr>
      <w:r>
        <w:rPr>
          <w:rFonts w:ascii="Times New Roman"/>
          <w:b w:val="false"/>
          <w:i w:val="false"/>
          <w:color w:val="000000"/>
          <w:sz w:val="28"/>
        </w:rPr>
        <w:t xml:space="preserve">
      1) особенностей развития возможного пожара на данном объекте; </w:t>
      </w:r>
    </w:p>
    <w:bookmarkEnd w:id="155"/>
    <w:bookmarkStart w:name="z159" w:id="156"/>
    <w:p>
      <w:pPr>
        <w:spacing w:after="0"/>
        <w:ind w:left="0"/>
        <w:jc w:val="both"/>
      </w:pPr>
      <w:r>
        <w:rPr>
          <w:rFonts w:ascii="Times New Roman"/>
          <w:b w:val="false"/>
          <w:i w:val="false"/>
          <w:color w:val="000000"/>
          <w:sz w:val="28"/>
        </w:rPr>
        <w:t xml:space="preserve">
      2) норм расхода на пожаротушение огнетушащих веществ; </w:t>
      </w:r>
    </w:p>
    <w:bookmarkEnd w:id="156"/>
    <w:bookmarkStart w:name="z160" w:id="157"/>
    <w:p>
      <w:pPr>
        <w:spacing w:after="0"/>
        <w:ind w:left="0"/>
        <w:jc w:val="both"/>
      </w:pPr>
      <w:r>
        <w:rPr>
          <w:rFonts w:ascii="Times New Roman"/>
          <w:b w:val="false"/>
          <w:i w:val="false"/>
          <w:color w:val="000000"/>
          <w:sz w:val="28"/>
        </w:rPr>
        <w:t xml:space="preserve">
      3) времени прибытия пожарных подразделений к месту возможного возникновения пожара. </w:t>
      </w:r>
    </w:p>
    <w:bookmarkEnd w:id="157"/>
    <w:bookmarkStart w:name="z161" w:id="158"/>
    <w:p>
      <w:pPr>
        <w:spacing w:after="0"/>
        <w:ind w:left="0"/>
        <w:jc w:val="both"/>
      </w:pPr>
      <w:r>
        <w:rPr>
          <w:rFonts w:ascii="Times New Roman"/>
          <w:b w:val="false"/>
          <w:i w:val="false"/>
          <w:color w:val="000000"/>
          <w:sz w:val="28"/>
        </w:rPr>
        <w:t xml:space="preserve">
      6. Пожарная техника для защиты объектов допускается к размещению, эксплуатации и обслуживанию только при наличии нормативной и технической документации. </w:t>
      </w:r>
    </w:p>
    <w:bookmarkEnd w:id="158"/>
    <w:bookmarkStart w:name="z162" w:id="159"/>
    <w:p>
      <w:pPr>
        <w:spacing w:after="0"/>
        <w:ind w:left="0"/>
        <w:jc w:val="both"/>
      </w:pPr>
      <w:r>
        <w:rPr>
          <w:rFonts w:ascii="Times New Roman"/>
          <w:b w:val="false"/>
          <w:i w:val="false"/>
          <w:color w:val="000000"/>
          <w:sz w:val="28"/>
        </w:rPr>
        <w:t xml:space="preserve">
      7. Классификация пожарной техники приведена в приложении 2 к настоящему Техническому регламенту. </w:t>
      </w:r>
    </w:p>
    <w:bookmarkEnd w:id="159"/>
    <w:bookmarkStart w:name="z163" w:id="160"/>
    <w:p>
      <w:pPr>
        <w:spacing w:after="0"/>
        <w:ind w:left="0"/>
        <w:jc w:val="both"/>
      </w:pPr>
      <w:r>
        <w:rPr>
          <w:rFonts w:ascii="Times New Roman"/>
          <w:b w:val="false"/>
          <w:i w:val="false"/>
          <w:color w:val="000000"/>
          <w:sz w:val="28"/>
        </w:rPr>
        <w:t xml:space="preserve">
      8. Пожарная техника должна применяться только для ликвидации возможных пожаров. </w:t>
      </w:r>
    </w:p>
    <w:bookmarkEnd w:id="160"/>
    <w:bookmarkStart w:name="z164" w:id="161"/>
    <w:p>
      <w:pPr>
        <w:spacing w:after="0"/>
        <w:ind w:left="0"/>
        <w:jc w:val="both"/>
      </w:pPr>
      <w:r>
        <w:rPr>
          <w:rFonts w:ascii="Times New Roman"/>
          <w:b w:val="false"/>
          <w:i w:val="false"/>
          <w:color w:val="000000"/>
          <w:sz w:val="28"/>
        </w:rPr>
        <w:t xml:space="preserve">
      9. Использование пожарной техники для хозяйственных нужд или для выполнения производственных задач запрещается. </w:t>
      </w:r>
    </w:p>
    <w:bookmarkEnd w:id="161"/>
    <w:bookmarkStart w:name="z165" w:id="162"/>
    <w:p>
      <w:pPr>
        <w:spacing w:after="0"/>
        <w:ind w:left="0"/>
        <w:jc w:val="both"/>
      </w:pPr>
      <w:r>
        <w:rPr>
          <w:rFonts w:ascii="Times New Roman"/>
          <w:b w:val="false"/>
          <w:i w:val="false"/>
          <w:color w:val="000000"/>
          <w:sz w:val="28"/>
        </w:rPr>
        <w:t xml:space="preserve">
      10. Сигнальные и контрастные цвета обозначения основных видов пожарной техники, сигнальная разметка, а также знаки пожарной безопасности должны соответствовать требованиям Технического регламента "Требования к сигнальным цветам, разметкам и знакам безопасности на производственных объектах". </w:t>
      </w:r>
    </w:p>
    <w:bookmarkEnd w:id="162"/>
    <w:bookmarkStart w:name="z166" w:id="163"/>
    <w:p>
      <w:pPr>
        <w:spacing w:after="0"/>
        <w:ind w:left="0"/>
        <w:jc w:val="both"/>
      </w:pPr>
      <w:r>
        <w:rPr>
          <w:rFonts w:ascii="Times New Roman"/>
          <w:b w:val="false"/>
          <w:i w:val="false"/>
          <w:color w:val="000000"/>
          <w:sz w:val="28"/>
        </w:rPr>
        <w:t xml:space="preserve">
      11. Введенные в эксплуатацию пожарные мотопомпы, ручные установки пожаротушения, огнетушители, пожарное оборудование водопроводных сетей, пожарный инвентарь должны иметь учетные (инвентаризационные) номера по принятой на объекте системе нумерации. </w:t>
      </w:r>
    </w:p>
    <w:bookmarkEnd w:id="163"/>
    <w:bookmarkStart w:name="z167" w:id="164"/>
    <w:p>
      <w:pPr>
        <w:spacing w:after="0"/>
        <w:ind w:left="0"/>
        <w:jc w:val="both"/>
      </w:pPr>
      <w:r>
        <w:rPr>
          <w:rFonts w:ascii="Times New Roman"/>
          <w:b w:val="false"/>
          <w:i w:val="false"/>
          <w:color w:val="000000"/>
          <w:sz w:val="28"/>
        </w:rPr>
        <w:t xml:space="preserve">
      12. Устройства ручного пуска установок пожаротушения, запорно-пусковое устройство огнетушителей и дверцы пожарных шкафов должны быть опломбированы. </w:t>
      </w:r>
    </w:p>
    <w:bookmarkEnd w:id="164"/>
    <w:bookmarkStart w:name="z168" w:id="165"/>
    <w:p>
      <w:pPr>
        <w:spacing w:after="0"/>
        <w:ind w:left="0"/>
        <w:jc w:val="both"/>
      </w:pPr>
      <w:r>
        <w:rPr>
          <w:rFonts w:ascii="Times New Roman"/>
          <w:b w:val="false"/>
          <w:i w:val="false"/>
          <w:color w:val="000000"/>
          <w:sz w:val="28"/>
        </w:rPr>
        <w:t xml:space="preserve">
      13. Пожарная техника должна размещаться с учетом удобства ее обслуживания и применения, а также достижения наилучшей видимости с различных точек защищаемого пространства. </w:t>
      </w:r>
    </w:p>
    <w:bookmarkEnd w:id="165"/>
    <w:bookmarkStart w:name="z169" w:id="166"/>
    <w:p>
      <w:pPr>
        <w:spacing w:after="0"/>
        <w:ind w:left="0"/>
        <w:jc w:val="both"/>
      </w:pPr>
      <w:r>
        <w:rPr>
          <w:rFonts w:ascii="Times New Roman"/>
          <w:b w:val="false"/>
          <w:i w:val="false"/>
          <w:color w:val="000000"/>
          <w:sz w:val="28"/>
        </w:rPr>
        <w:t xml:space="preserve">
      Подходы (подъезды) к местам размещения основных видов пожарной техники должны быть всегда свободными. </w:t>
      </w:r>
    </w:p>
    <w:bookmarkEnd w:id="166"/>
    <w:bookmarkStart w:name="z170" w:id="167"/>
    <w:p>
      <w:pPr>
        <w:spacing w:after="0"/>
        <w:ind w:left="0"/>
        <w:jc w:val="both"/>
      </w:pPr>
      <w:r>
        <w:rPr>
          <w:rFonts w:ascii="Times New Roman"/>
          <w:b w:val="false"/>
          <w:i w:val="false"/>
          <w:color w:val="000000"/>
          <w:sz w:val="28"/>
        </w:rPr>
        <w:t>
      14. Пожарные машины должны размещаться в зданиях пожарных депо. Тип пожарного депо для охраны городов и населенных пунктов, объектов хозяйствования, количество автомобилей, состав помещений и их площади определяются в соответствии с требованиями строительных норм, разрешенных для применения на территории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07.12.2012 </w:t>
      </w:r>
      <w:r>
        <w:rPr>
          <w:rFonts w:ascii="Times New Roman"/>
          <w:b w:val="false"/>
          <w:i w:val="false"/>
          <w:color w:val="ff0000"/>
          <w:sz w:val="28"/>
        </w:rPr>
        <w:t>№ 1567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171" w:id="168"/>
    <w:p>
      <w:pPr>
        <w:spacing w:after="0"/>
        <w:ind w:left="0"/>
        <w:jc w:val="both"/>
      </w:pPr>
      <w:r>
        <w:rPr>
          <w:rFonts w:ascii="Times New Roman"/>
          <w:b w:val="false"/>
          <w:i w:val="false"/>
          <w:color w:val="000000"/>
          <w:sz w:val="28"/>
        </w:rPr>
        <w:t xml:space="preserve">
       15. Исключен постановлением Правительства РК от 07.12.2012 </w:t>
      </w:r>
      <w:r>
        <w:rPr>
          <w:rFonts w:ascii="Times New Roman"/>
          <w:b w:val="false"/>
          <w:i w:val="false"/>
          <w:color w:val="000000"/>
          <w:sz w:val="28"/>
        </w:rPr>
        <w:t>№ 1567</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168"/>
    <w:bookmarkStart w:name="z172" w:id="169"/>
    <w:p>
      <w:pPr>
        <w:spacing w:after="0"/>
        <w:ind w:left="0"/>
        <w:jc w:val="both"/>
      </w:pPr>
      <w:r>
        <w:rPr>
          <w:rFonts w:ascii="Times New Roman"/>
          <w:b w:val="false"/>
          <w:i w:val="false"/>
          <w:color w:val="000000"/>
          <w:sz w:val="28"/>
        </w:rPr>
        <w:t xml:space="preserve">
      16. Дислокация подразделений государственной противопожарной службы на территории города или населенного пункта, количество пожарных автомобилей и численность личного состава пожарных подразделений определяются в соответствии с требованиями Технического регламента "Общие требования к пожарной безопасности". </w:t>
      </w:r>
    </w:p>
    <w:bookmarkEnd w:id="169"/>
    <w:bookmarkStart w:name="z173" w:id="170"/>
    <w:p>
      <w:pPr>
        <w:spacing w:after="0"/>
        <w:ind w:left="0"/>
        <w:jc w:val="both"/>
      </w:pPr>
      <w:r>
        <w:rPr>
          <w:rFonts w:ascii="Times New Roman"/>
          <w:b w:val="false"/>
          <w:i w:val="false"/>
          <w:color w:val="000000"/>
          <w:sz w:val="28"/>
        </w:rPr>
        <w:t xml:space="preserve">
      17. Противопожарная служба объекта должна оснащаться пожарными машинами при: </w:t>
      </w:r>
    </w:p>
    <w:bookmarkEnd w:id="170"/>
    <w:bookmarkStart w:name="z174" w:id="171"/>
    <w:p>
      <w:pPr>
        <w:spacing w:after="0"/>
        <w:ind w:left="0"/>
        <w:jc w:val="both"/>
      </w:pPr>
      <w:r>
        <w:rPr>
          <w:rFonts w:ascii="Times New Roman"/>
          <w:b w:val="false"/>
          <w:i w:val="false"/>
          <w:color w:val="000000"/>
          <w:sz w:val="28"/>
        </w:rPr>
        <w:t xml:space="preserve">
      1) удаленности объекта (отнесенных к категории промышленных предприятий) от места дислокации территориального подразделения государственной противопожарной службы до наиболее удаленного здания, сооружения, строения объекта по дорогам общего пользования или проездам на расстояние, превышающее: </w:t>
      </w:r>
    </w:p>
    <w:bookmarkEnd w:id="171"/>
    <w:bookmarkStart w:name="z175" w:id="172"/>
    <w:p>
      <w:pPr>
        <w:spacing w:after="0"/>
        <w:ind w:left="0"/>
        <w:jc w:val="both"/>
      </w:pPr>
      <w:r>
        <w:rPr>
          <w:rFonts w:ascii="Times New Roman"/>
          <w:b w:val="false"/>
          <w:i w:val="false"/>
          <w:color w:val="000000"/>
          <w:sz w:val="28"/>
        </w:rPr>
        <w:t xml:space="preserve">
      2 км - для предприятий с производствами категорий А, Б и В1 - В4 по взрывопожарной и пожарной опасности, занимающих более 50 % всей площади застройки; </w:t>
      </w:r>
    </w:p>
    <w:bookmarkEnd w:id="172"/>
    <w:bookmarkStart w:name="z176" w:id="173"/>
    <w:p>
      <w:pPr>
        <w:spacing w:after="0"/>
        <w:ind w:left="0"/>
        <w:jc w:val="both"/>
      </w:pPr>
      <w:r>
        <w:rPr>
          <w:rFonts w:ascii="Times New Roman"/>
          <w:b w:val="false"/>
          <w:i w:val="false"/>
          <w:color w:val="000000"/>
          <w:sz w:val="28"/>
        </w:rPr>
        <w:t xml:space="preserve">
      4 км - для предприятий с производствами категорий А, Б и В1 - В4 по взрывопожарной и пожарной опасности, занимающих до 50 % площади застройки, а также предприятий с производствами категории Г и Д. </w:t>
      </w:r>
    </w:p>
    <w:bookmarkEnd w:id="173"/>
    <w:bookmarkStart w:name="z177" w:id="174"/>
    <w:p>
      <w:pPr>
        <w:spacing w:after="0"/>
        <w:ind w:left="0"/>
        <w:jc w:val="both"/>
      </w:pPr>
      <w:r>
        <w:rPr>
          <w:rFonts w:ascii="Times New Roman"/>
          <w:b w:val="false"/>
          <w:i w:val="false"/>
          <w:color w:val="000000"/>
          <w:sz w:val="28"/>
        </w:rPr>
        <w:t xml:space="preserve">
      При наличии на площадке предприятии зданий и сооружении III, III6, IV, IVa, V степеней огнестойкости с площадью застройки более 50 % от всей площади застройки предприятия, радиус обслуживания пожарным депо допускается уменьшать на 40 %. </w:t>
      </w:r>
    </w:p>
    <w:bookmarkEnd w:id="174"/>
    <w:bookmarkStart w:name="z178" w:id="175"/>
    <w:p>
      <w:pPr>
        <w:spacing w:after="0"/>
        <w:ind w:left="0"/>
        <w:jc w:val="both"/>
      </w:pPr>
      <w:r>
        <w:rPr>
          <w:rFonts w:ascii="Times New Roman"/>
          <w:b w:val="false"/>
          <w:i w:val="false"/>
          <w:color w:val="000000"/>
          <w:sz w:val="28"/>
        </w:rPr>
        <w:t xml:space="preserve">
      2) удаленности объекта (не отнесенных к категории промышленных предприятий) от мест дислокации территориальных подразделений государственной противопожарной службы на расстояние, превышающее: </w:t>
      </w:r>
    </w:p>
    <w:bookmarkEnd w:id="175"/>
    <w:bookmarkStart w:name="z179" w:id="176"/>
    <w:p>
      <w:pPr>
        <w:spacing w:after="0"/>
        <w:ind w:left="0"/>
        <w:jc w:val="both"/>
      </w:pPr>
      <w:r>
        <w:rPr>
          <w:rFonts w:ascii="Times New Roman"/>
          <w:b w:val="false"/>
          <w:i w:val="false"/>
          <w:color w:val="000000"/>
          <w:sz w:val="28"/>
        </w:rPr>
        <w:t xml:space="preserve">
      2 км - для зданий высотой менее 100 м; </w:t>
      </w:r>
    </w:p>
    <w:bookmarkEnd w:id="176"/>
    <w:p>
      <w:pPr>
        <w:spacing w:after="0"/>
        <w:ind w:left="0"/>
        <w:jc w:val="both"/>
      </w:pPr>
      <w:r>
        <w:rPr>
          <w:rFonts w:ascii="Times New Roman"/>
          <w:b w:val="false"/>
          <w:i w:val="false"/>
          <w:color w:val="000000"/>
          <w:sz w:val="28"/>
        </w:rPr>
        <w:t xml:space="preserve">
      1 км - для зданий высотой 100 м и более. </w:t>
      </w:r>
    </w:p>
    <w:bookmarkStart w:name="z180" w:id="177"/>
    <w:p>
      <w:pPr>
        <w:spacing w:after="0"/>
        <w:ind w:left="0"/>
        <w:jc w:val="both"/>
      </w:pPr>
      <w:r>
        <w:rPr>
          <w:rFonts w:ascii="Times New Roman"/>
          <w:b w:val="false"/>
          <w:i w:val="false"/>
          <w:color w:val="000000"/>
          <w:sz w:val="28"/>
        </w:rPr>
        <w:t xml:space="preserve">
      3) отсутствии на вооружении территориального подразделения государственной противопожарной службы необходимого количества пожарных машин, способных обеспечить подачу требуемого количества воды на нужды пожаротушения объекта и эвакуацию людей с высотных уровней. </w:t>
      </w:r>
    </w:p>
    <w:bookmarkEnd w:id="177"/>
    <w:bookmarkStart w:name="z181" w:id="178"/>
    <w:p>
      <w:pPr>
        <w:spacing w:after="0"/>
        <w:ind w:left="0"/>
        <w:jc w:val="both"/>
      </w:pPr>
      <w:r>
        <w:rPr>
          <w:rFonts w:ascii="Times New Roman"/>
          <w:b w:val="false"/>
          <w:i w:val="false"/>
          <w:color w:val="000000"/>
          <w:sz w:val="28"/>
        </w:rPr>
        <w:t xml:space="preserve">
      Метод расчета по определению количества пожарных машин требуемого для обеспечения подачи воды на нужды пожаротушения приведен в приложении 3 к настоящему Техническому регламенту. </w:t>
      </w:r>
    </w:p>
    <w:bookmarkEnd w:id="178"/>
    <w:bookmarkStart w:name="z182" w:id="179"/>
    <w:p>
      <w:pPr>
        <w:spacing w:after="0"/>
        <w:ind w:left="0"/>
        <w:jc w:val="both"/>
      </w:pPr>
      <w:r>
        <w:rPr>
          <w:rFonts w:ascii="Times New Roman"/>
          <w:b w:val="false"/>
          <w:i w:val="false"/>
          <w:color w:val="000000"/>
          <w:sz w:val="28"/>
        </w:rPr>
        <w:t xml:space="preserve">
      18. Расчетная температура воздуха в помещении пожарного депо для содержания пожарных автомобилей, мотопомп и прицепов, поставленных в боевой расчет, должна быть не менее плюс 16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79"/>
    <w:bookmarkStart w:name="z183" w:id="180"/>
    <w:p>
      <w:pPr>
        <w:spacing w:after="0"/>
        <w:ind w:left="0"/>
        <w:jc w:val="both"/>
      </w:pPr>
      <w:r>
        <w:rPr>
          <w:rFonts w:ascii="Times New Roman"/>
          <w:b w:val="false"/>
          <w:i w:val="false"/>
          <w:color w:val="000000"/>
          <w:sz w:val="28"/>
        </w:rPr>
        <w:t xml:space="preserve">
      19. Пожарные автомобили, мотопомпы и прицепы, введенные в эксплуатацию (поставленные в боевой расчет или резерв), должны быть укомплектованы пожарно-техническим вооружением, заправлены топливом, огнетушащими веществами и находиться в исправном состоянии. </w:t>
      </w:r>
    </w:p>
    <w:bookmarkEnd w:id="180"/>
    <w:bookmarkStart w:name="z184" w:id="181"/>
    <w:p>
      <w:pPr>
        <w:spacing w:after="0"/>
        <w:ind w:left="0"/>
        <w:jc w:val="both"/>
      </w:pPr>
      <w:r>
        <w:rPr>
          <w:rFonts w:ascii="Times New Roman"/>
          <w:b w:val="false"/>
          <w:i w:val="false"/>
          <w:color w:val="000000"/>
          <w:sz w:val="28"/>
        </w:rPr>
        <w:t xml:space="preserve">
      20. За каждым пожарным автомобилем, пожарной мотопомпой и приспособленной (переоборудованной) для целей пожаротушения техникой должен быть закреплен моторист (водитель), прошедший специальную подготовку. </w:t>
      </w:r>
    </w:p>
    <w:bookmarkEnd w:id="181"/>
    <w:bookmarkStart w:name="z185" w:id="182"/>
    <w:p>
      <w:pPr>
        <w:spacing w:after="0"/>
        <w:ind w:left="0"/>
        <w:jc w:val="both"/>
      </w:pPr>
      <w:r>
        <w:rPr>
          <w:rFonts w:ascii="Times New Roman"/>
          <w:b w:val="false"/>
          <w:i w:val="false"/>
          <w:color w:val="000000"/>
          <w:sz w:val="28"/>
        </w:rPr>
        <w:t xml:space="preserve">
      21. На объекте должен быть разработан план, предусматривающий порядок доставки пожарных мотопомп и прицепов к месту возникновения пожара. </w:t>
      </w:r>
    </w:p>
    <w:bookmarkEnd w:id="182"/>
    <w:bookmarkStart w:name="z186" w:id="183"/>
    <w:p>
      <w:pPr>
        <w:spacing w:after="0"/>
        <w:ind w:left="0"/>
        <w:jc w:val="both"/>
      </w:pPr>
      <w:r>
        <w:rPr>
          <w:rFonts w:ascii="Times New Roman"/>
          <w:b w:val="false"/>
          <w:i w:val="false"/>
          <w:color w:val="000000"/>
          <w:sz w:val="28"/>
        </w:rPr>
        <w:t xml:space="preserve">
      22. Виды, периодичность, содержание и технологическая последовательность работ по техническому обслуживанию и ремонту пожарных автомобилей, мотопомп и прицепов должны соответствовать требованиям "Наставления по технической службе органов противопожарной службы", и установленным требованиям эксплуатационной документации на изделия конкретных типов (марок). </w:t>
      </w:r>
    </w:p>
    <w:bookmarkEnd w:id="183"/>
    <w:bookmarkStart w:name="z187" w:id="184"/>
    <w:p>
      <w:pPr>
        <w:spacing w:after="0"/>
        <w:ind w:left="0"/>
        <w:jc w:val="both"/>
      </w:pPr>
      <w:r>
        <w:rPr>
          <w:rFonts w:ascii="Times New Roman"/>
          <w:b w:val="false"/>
          <w:i w:val="false"/>
          <w:color w:val="000000"/>
          <w:sz w:val="28"/>
        </w:rPr>
        <w:t xml:space="preserve">
      23. При проектировании, монтаже, приемке в эксплуатацию, техническом содержании и обслуживании систем и установок пожарной автоматики должны соблюдаться требования, изложенные в Техническом регламенте "Требования по оборудованию зданий, помещений и сооружений системами автоматического пожаротушения и автоматической пожарной сигнализацией, оповещения и управления эвакуацией людей при пожаре", и нормативных документах в области пожарной безопасности, утвержденных в установленном порядке . </w:t>
      </w:r>
    </w:p>
    <w:bookmarkEnd w:id="184"/>
    <w:bookmarkStart w:name="z188" w:id="185"/>
    <w:p>
      <w:pPr>
        <w:spacing w:after="0"/>
        <w:ind w:left="0"/>
        <w:jc w:val="both"/>
      </w:pPr>
      <w:r>
        <w:rPr>
          <w:rFonts w:ascii="Times New Roman"/>
          <w:b w:val="false"/>
          <w:i w:val="false"/>
          <w:color w:val="000000"/>
          <w:sz w:val="28"/>
        </w:rPr>
        <w:t xml:space="preserve">
      24. Средства индивидуальной защиты (кислородные изолирующие противогазы или аппараты на сжатом воздухе) должны размещаться на пожарном автомобиле в вертикальном положении в специально оборудованных ячейках, дно и стенки которых должны быть обиты амортизирующим материалом. </w:t>
      </w:r>
    </w:p>
    <w:bookmarkEnd w:id="185"/>
    <w:bookmarkStart w:name="z189" w:id="186"/>
    <w:p>
      <w:pPr>
        <w:spacing w:after="0"/>
        <w:ind w:left="0"/>
        <w:jc w:val="both"/>
      </w:pPr>
      <w:r>
        <w:rPr>
          <w:rFonts w:ascii="Times New Roman"/>
          <w:b w:val="false"/>
          <w:i w:val="false"/>
          <w:color w:val="000000"/>
          <w:sz w:val="28"/>
        </w:rPr>
        <w:t xml:space="preserve">
      При отрицательных температурах окружающей среды средства индивидуальной защиты, а также резервные регенеративные патроны и маски дыхательных аппаратов должны размещаться в кабине боевого расчета пожарных автомобилей. </w:t>
      </w:r>
    </w:p>
    <w:bookmarkEnd w:id="186"/>
    <w:bookmarkStart w:name="z190" w:id="187"/>
    <w:p>
      <w:pPr>
        <w:spacing w:after="0"/>
        <w:ind w:left="0"/>
        <w:jc w:val="both"/>
      </w:pPr>
      <w:r>
        <w:rPr>
          <w:rFonts w:ascii="Times New Roman"/>
          <w:b w:val="false"/>
          <w:i w:val="false"/>
          <w:color w:val="000000"/>
          <w:sz w:val="28"/>
        </w:rPr>
        <w:t xml:space="preserve">
      25. Резервные баллоны с кислородом (воздухом) и регенеративные патроны, предназначенные для боевого расчета, должны храниться в пожарном автомобиле в отдельных ящиках, дно и стенки которых должны быть обиты амортизирующим материалом. </w:t>
      </w:r>
    </w:p>
    <w:bookmarkEnd w:id="187"/>
    <w:bookmarkStart w:name="z191" w:id="188"/>
    <w:p>
      <w:pPr>
        <w:spacing w:after="0"/>
        <w:ind w:left="0"/>
        <w:jc w:val="both"/>
      </w:pPr>
      <w:r>
        <w:rPr>
          <w:rFonts w:ascii="Times New Roman"/>
          <w:b w:val="false"/>
          <w:i w:val="false"/>
          <w:color w:val="000000"/>
          <w:sz w:val="28"/>
        </w:rPr>
        <w:t xml:space="preserve">
      Ящики должны быть опечатаны, а на внешней стороне должен быть закреплен вкладыш с указанием данных: </w:t>
      </w:r>
    </w:p>
    <w:bookmarkEnd w:id="188"/>
    <w:bookmarkStart w:name="z192" w:id="189"/>
    <w:p>
      <w:pPr>
        <w:spacing w:after="0"/>
        <w:ind w:left="0"/>
        <w:jc w:val="both"/>
      </w:pPr>
      <w:r>
        <w:rPr>
          <w:rFonts w:ascii="Times New Roman"/>
          <w:b w:val="false"/>
          <w:i w:val="false"/>
          <w:color w:val="000000"/>
          <w:sz w:val="28"/>
        </w:rPr>
        <w:t xml:space="preserve">
      1) даты испытания химического известкового поглотителя и снаряжения патрона, а также вес регенеративного патрона; </w:t>
      </w:r>
    </w:p>
    <w:bookmarkEnd w:id="189"/>
    <w:bookmarkStart w:name="z193" w:id="190"/>
    <w:p>
      <w:pPr>
        <w:spacing w:after="0"/>
        <w:ind w:left="0"/>
        <w:jc w:val="both"/>
      </w:pPr>
      <w:r>
        <w:rPr>
          <w:rFonts w:ascii="Times New Roman"/>
          <w:b w:val="false"/>
          <w:i w:val="false"/>
          <w:color w:val="000000"/>
          <w:sz w:val="28"/>
        </w:rPr>
        <w:t xml:space="preserve">
      2) номер кислородного (воздушного) баллона и дата его наполнения (каждого или группы баллонов). </w:t>
      </w:r>
    </w:p>
    <w:bookmarkEnd w:id="190"/>
    <w:bookmarkStart w:name="z194" w:id="191"/>
    <w:p>
      <w:pPr>
        <w:spacing w:after="0"/>
        <w:ind w:left="0"/>
        <w:jc w:val="both"/>
      </w:pPr>
      <w:r>
        <w:rPr>
          <w:rFonts w:ascii="Times New Roman"/>
          <w:b w:val="false"/>
          <w:i w:val="false"/>
          <w:color w:val="000000"/>
          <w:sz w:val="28"/>
        </w:rPr>
        <w:t xml:space="preserve">
      26. Резервные регенеративные патроны и баллоны с кислородом (воздухом), предназначенные для боевого расчета, должны храниться и транспортироваться на пожарном автомобиле с заглушками (пробками), а регенеративные патроны дополнительно должны быть опломбированы. </w:t>
      </w:r>
    </w:p>
    <w:bookmarkEnd w:id="191"/>
    <w:bookmarkStart w:name="z195" w:id="192"/>
    <w:p>
      <w:pPr>
        <w:spacing w:after="0"/>
        <w:ind w:left="0"/>
        <w:jc w:val="both"/>
      </w:pPr>
      <w:r>
        <w:rPr>
          <w:rFonts w:ascii="Times New Roman"/>
          <w:b w:val="false"/>
          <w:i w:val="false"/>
          <w:color w:val="000000"/>
          <w:sz w:val="28"/>
        </w:rPr>
        <w:t xml:space="preserve">
      27. При эксплуатации, техническом обслуживании, транспортировании и хранении средств индивидуальной защиты пожарных должны соблюдаться требования, изложенные в "Наставлении по газодымозащитной службе органов противопожарной службы Министерства по чрезвычайным ситуациям Республики Казахстан", государственных, межгосударственных, международных стандартах, разрешенных для применения на территории Республики Казахстан. </w:t>
      </w:r>
    </w:p>
    <w:bookmarkEnd w:id="192"/>
    <w:bookmarkStart w:name="z196" w:id="193"/>
    <w:p>
      <w:pPr>
        <w:spacing w:after="0"/>
        <w:ind w:left="0"/>
        <w:jc w:val="both"/>
      </w:pPr>
      <w:r>
        <w:rPr>
          <w:rFonts w:ascii="Times New Roman"/>
          <w:b w:val="false"/>
          <w:i w:val="false"/>
          <w:color w:val="000000"/>
          <w:sz w:val="28"/>
        </w:rPr>
        <w:t xml:space="preserve">
      28. Средства индивидуальной защиты граждан (самоспасатели изолирующие) должны размещаться: </w:t>
      </w:r>
    </w:p>
    <w:bookmarkEnd w:id="193"/>
    <w:bookmarkStart w:name="z197" w:id="194"/>
    <w:p>
      <w:pPr>
        <w:spacing w:after="0"/>
        <w:ind w:left="0"/>
        <w:jc w:val="both"/>
      </w:pPr>
      <w:r>
        <w:rPr>
          <w:rFonts w:ascii="Times New Roman"/>
          <w:b w:val="false"/>
          <w:i w:val="false"/>
          <w:color w:val="000000"/>
          <w:sz w:val="28"/>
        </w:rPr>
        <w:t xml:space="preserve">
      1) на рабочих местах в помещениях зданий высотой более 28 м; </w:t>
      </w:r>
    </w:p>
    <w:bookmarkEnd w:id="194"/>
    <w:bookmarkStart w:name="z198" w:id="195"/>
    <w:p>
      <w:pPr>
        <w:spacing w:after="0"/>
        <w:ind w:left="0"/>
        <w:jc w:val="both"/>
      </w:pPr>
      <w:r>
        <w:rPr>
          <w:rFonts w:ascii="Times New Roman"/>
          <w:b w:val="false"/>
          <w:i w:val="false"/>
          <w:color w:val="000000"/>
          <w:sz w:val="28"/>
        </w:rPr>
        <w:t xml:space="preserve">
      2) в помещениях с массовым пребыванием людей в ночное время; </w:t>
      </w:r>
    </w:p>
    <w:bookmarkEnd w:id="195"/>
    <w:bookmarkStart w:name="z199" w:id="196"/>
    <w:p>
      <w:pPr>
        <w:spacing w:after="0"/>
        <w:ind w:left="0"/>
        <w:jc w:val="both"/>
      </w:pPr>
      <w:r>
        <w:rPr>
          <w:rFonts w:ascii="Times New Roman"/>
          <w:b w:val="false"/>
          <w:i w:val="false"/>
          <w:color w:val="000000"/>
          <w:sz w:val="28"/>
        </w:rPr>
        <w:t xml:space="preserve">
      3) в гостиничных номерах; </w:t>
      </w:r>
    </w:p>
    <w:bookmarkEnd w:id="196"/>
    <w:bookmarkStart w:name="z200" w:id="197"/>
    <w:p>
      <w:pPr>
        <w:spacing w:after="0"/>
        <w:ind w:left="0"/>
        <w:jc w:val="both"/>
      </w:pPr>
      <w:r>
        <w:rPr>
          <w:rFonts w:ascii="Times New Roman"/>
          <w:b w:val="false"/>
          <w:i w:val="false"/>
          <w:color w:val="000000"/>
          <w:sz w:val="28"/>
        </w:rPr>
        <w:t xml:space="preserve">
      4) в пожарных укрытиях и пожаробезопасных зонах зданий. </w:t>
      </w:r>
    </w:p>
    <w:bookmarkEnd w:id="197"/>
    <w:bookmarkStart w:name="z201" w:id="198"/>
    <w:p>
      <w:pPr>
        <w:spacing w:after="0"/>
        <w:ind w:left="0"/>
        <w:jc w:val="both"/>
      </w:pPr>
      <w:r>
        <w:rPr>
          <w:rFonts w:ascii="Times New Roman"/>
          <w:b w:val="false"/>
          <w:i w:val="false"/>
          <w:color w:val="000000"/>
          <w:sz w:val="28"/>
        </w:rPr>
        <w:t>
      Количество необходимых средств индивидуальной защиты граждан находящихся в зданиях, сооружениях должно определяться расчетом в соответствии с требованиями строительных норм и правил ,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w:t>
      </w:r>
    </w:p>
    <w:bookmarkEnd w:id="198"/>
    <w:bookmarkStart w:name="z202" w:id="199"/>
    <w:p>
      <w:pPr>
        <w:spacing w:after="0"/>
        <w:ind w:left="0"/>
        <w:jc w:val="both"/>
      </w:pPr>
      <w:r>
        <w:rPr>
          <w:rFonts w:ascii="Times New Roman"/>
          <w:b w:val="false"/>
          <w:i w:val="false"/>
          <w:color w:val="000000"/>
          <w:sz w:val="28"/>
        </w:rPr>
        <w:t xml:space="preserve">
      29. Рабочие места персонала, обеспечивающего эвакуацию, должны оснащаться индивидуальными средствами защиты, а также средствами индивидуальной защиты от повышенных тепловых воздействий. </w:t>
      </w:r>
    </w:p>
    <w:bookmarkEnd w:id="199"/>
    <w:bookmarkStart w:name="z203" w:id="200"/>
    <w:p>
      <w:pPr>
        <w:spacing w:after="0"/>
        <w:ind w:left="0"/>
        <w:jc w:val="both"/>
      </w:pPr>
      <w:r>
        <w:rPr>
          <w:rFonts w:ascii="Times New Roman"/>
          <w:b w:val="false"/>
          <w:i w:val="false"/>
          <w:color w:val="000000"/>
          <w:sz w:val="28"/>
        </w:rPr>
        <w:t xml:space="preserve">
      30. Для ликвидации возможных пожаров территория, здания, сооружения организаций независимо от формы собственности, а также населенные пункты должны иметь источники противопожарного водоснабжения. </w:t>
      </w:r>
    </w:p>
    <w:bookmarkEnd w:id="200"/>
    <w:bookmarkStart w:name="z204" w:id="201"/>
    <w:p>
      <w:pPr>
        <w:spacing w:after="0"/>
        <w:ind w:left="0"/>
        <w:jc w:val="both"/>
      </w:pPr>
      <w:r>
        <w:rPr>
          <w:rFonts w:ascii="Times New Roman"/>
          <w:b w:val="false"/>
          <w:i w:val="false"/>
          <w:color w:val="000000"/>
          <w:sz w:val="28"/>
        </w:rPr>
        <w:t xml:space="preserve">
      В качестве источников противопожарного водоснабжения должны предусматриваться естественные и искусственные водоемы, а также внутренний и наружный водопровод (в том числе питьевой, хозяйственный, хозяйственно-питьевой и противопожарный). </w:t>
      </w:r>
    </w:p>
    <w:bookmarkEnd w:id="201"/>
    <w:bookmarkStart w:name="z205" w:id="202"/>
    <w:p>
      <w:pPr>
        <w:spacing w:after="0"/>
        <w:ind w:left="0"/>
        <w:jc w:val="both"/>
      </w:pPr>
      <w:r>
        <w:rPr>
          <w:rFonts w:ascii="Times New Roman"/>
          <w:b w:val="false"/>
          <w:i w:val="false"/>
          <w:color w:val="000000"/>
          <w:sz w:val="28"/>
        </w:rPr>
        <w:t>
      31. Необходимость использования естественных водоемов, устройства искусственных водоемов и противопожарного водопровода, а также их параметры должны определяться в соответствии с требованиями строительных норм и правил ,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w:t>
      </w:r>
    </w:p>
    <w:bookmarkEnd w:id="202"/>
    <w:bookmarkStart w:name="z206" w:id="203"/>
    <w:p>
      <w:pPr>
        <w:spacing w:after="0"/>
        <w:ind w:left="0"/>
        <w:jc w:val="both"/>
      </w:pPr>
      <w:r>
        <w:rPr>
          <w:rFonts w:ascii="Times New Roman"/>
          <w:b w:val="false"/>
          <w:i w:val="false"/>
          <w:color w:val="000000"/>
          <w:sz w:val="28"/>
        </w:rPr>
        <w:t xml:space="preserve">
      32. Сети противопожарного водопровода должны находиться в исправном состоянии и обеспечивать требуемый по нормам расход воды на нужды пожаротушения. </w:t>
      </w:r>
    </w:p>
    <w:bookmarkEnd w:id="203"/>
    <w:bookmarkStart w:name="z207" w:id="204"/>
    <w:p>
      <w:pPr>
        <w:spacing w:after="0"/>
        <w:ind w:left="0"/>
        <w:jc w:val="both"/>
      </w:pPr>
      <w:r>
        <w:rPr>
          <w:rFonts w:ascii="Times New Roman"/>
          <w:b w:val="false"/>
          <w:i w:val="false"/>
          <w:color w:val="000000"/>
          <w:sz w:val="28"/>
        </w:rPr>
        <w:t xml:space="preserve">
      Проверка сетей противопожарного водопровода на работоспособность (водоотдачу) должна осуществляться не реже двух раз в год (весной и осенью). </w:t>
      </w:r>
    </w:p>
    <w:bookmarkEnd w:id="204"/>
    <w:bookmarkStart w:name="z208" w:id="205"/>
    <w:p>
      <w:pPr>
        <w:spacing w:after="0"/>
        <w:ind w:left="0"/>
        <w:jc w:val="both"/>
      </w:pPr>
      <w:r>
        <w:rPr>
          <w:rFonts w:ascii="Times New Roman"/>
          <w:b w:val="false"/>
          <w:i w:val="false"/>
          <w:color w:val="000000"/>
          <w:sz w:val="28"/>
        </w:rPr>
        <w:t xml:space="preserve">
      При недостаточном напоре в сети на объектах должны устанавливаться насосы, повышающие давление. </w:t>
      </w:r>
    </w:p>
    <w:bookmarkEnd w:id="205"/>
    <w:bookmarkStart w:name="z209" w:id="206"/>
    <w:p>
      <w:pPr>
        <w:spacing w:after="0"/>
        <w:ind w:left="0"/>
        <w:jc w:val="both"/>
      </w:pPr>
      <w:r>
        <w:rPr>
          <w:rFonts w:ascii="Times New Roman"/>
          <w:b w:val="false"/>
          <w:i w:val="false"/>
          <w:color w:val="000000"/>
          <w:sz w:val="28"/>
        </w:rPr>
        <w:t xml:space="preserve">
      33. В помещениях насосной станции должны быть вывешены общая схема противопожарного водоснабжения и схема обвязки насосов. </w:t>
      </w:r>
    </w:p>
    <w:bookmarkEnd w:id="206"/>
    <w:bookmarkStart w:name="z210" w:id="207"/>
    <w:p>
      <w:pPr>
        <w:spacing w:after="0"/>
        <w:ind w:left="0"/>
        <w:jc w:val="both"/>
      </w:pPr>
      <w:r>
        <w:rPr>
          <w:rFonts w:ascii="Times New Roman"/>
          <w:b w:val="false"/>
          <w:i w:val="false"/>
          <w:color w:val="000000"/>
          <w:sz w:val="28"/>
        </w:rPr>
        <w:t xml:space="preserve">
      На каждой задвижке и пожарном насосе должно быть указано их назначение. </w:t>
      </w:r>
    </w:p>
    <w:bookmarkEnd w:id="207"/>
    <w:bookmarkStart w:name="z211" w:id="208"/>
    <w:p>
      <w:pPr>
        <w:spacing w:after="0"/>
        <w:ind w:left="0"/>
        <w:jc w:val="both"/>
      </w:pPr>
      <w:r>
        <w:rPr>
          <w:rFonts w:ascii="Times New Roman"/>
          <w:b w:val="false"/>
          <w:i w:val="false"/>
          <w:color w:val="000000"/>
          <w:sz w:val="28"/>
        </w:rPr>
        <w:t xml:space="preserve">
      Порядок включения насосов должен определяться инструкцией. </w:t>
      </w:r>
    </w:p>
    <w:bookmarkEnd w:id="208"/>
    <w:bookmarkStart w:name="z212" w:id="209"/>
    <w:p>
      <w:pPr>
        <w:spacing w:after="0"/>
        <w:ind w:left="0"/>
        <w:jc w:val="both"/>
      </w:pPr>
      <w:r>
        <w:rPr>
          <w:rFonts w:ascii="Times New Roman"/>
          <w:b w:val="false"/>
          <w:i w:val="false"/>
          <w:color w:val="000000"/>
          <w:sz w:val="28"/>
        </w:rPr>
        <w:t>
      34. На объектах с противопожарным водопроводом высокого или низкого давления, оборудованным насосами, повышающими давление в сети, в зонах зданий, сооружений и строений, не обеспеченных водопроводом, должны быть созданы посты, оснащенные пожарной колонкой и напорными пожарными рукавами общей длиной не менее 100 м с присоединенным пожарным стволом.</w:t>
      </w:r>
    </w:p>
    <w:bookmarkEnd w:id="209"/>
    <w:bookmarkStart w:name="z213" w:id="210"/>
    <w:p>
      <w:pPr>
        <w:spacing w:after="0"/>
        <w:ind w:left="0"/>
        <w:jc w:val="both"/>
      </w:pPr>
      <w:r>
        <w:rPr>
          <w:rFonts w:ascii="Times New Roman"/>
          <w:b w:val="false"/>
          <w:i w:val="false"/>
          <w:color w:val="000000"/>
          <w:sz w:val="28"/>
        </w:rPr>
        <w:t>
      Взамен постов допускается устанавливать прицепы, оснащенные так же как посты.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Правительства РК от 31.10.2011 </w:t>
      </w:r>
      <w:r>
        <w:rPr>
          <w:rFonts w:ascii="Times New Roman"/>
          <w:b w:val="false"/>
          <w:i w:val="false"/>
          <w:color w:val="ff0000"/>
          <w:sz w:val="28"/>
        </w:rPr>
        <w:t>№ 1249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15" w:id="211"/>
    <w:p>
      <w:pPr>
        <w:spacing w:after="0"/>
        <w:ind w:left="0"/>
        <w:jc w:val="both"/>
      </w:pPr>
      <w:r>
        <w:rPr>
          <w:rFonts w:ascii="Times New Roman"/>
          <w:b w:val="false"/>
          <w:i w:val="false"/>
          <w:color w:val="000000"/>
          <w:sz w:val="28"/>
        </w:rPr>
        <w:t xml:space="preserve">
       35. Оборудование систем противопожарного водоснабжения (пожарные гидранты и пожарные краны) должны перед приемкой в эксплуатацию и не реже двух раз в год (весной и осенью) подвергаться техническому осмотру, проверяться на работоспособность (водоотдачу) посредством пуска воды. </w:t>
      </w:r>
    </w:p>
    <w:bookmarkEnd w:id="211"/>
    <w:bookmarkStart w:name="z216" w:id="212"/>
    <w:p>
      <w:pPr>
        <w:spacing w:after="0"/>
        <w:ind w:left="0"/>
        <w:jc w:val="both"/>
      </w:pPr>
      <w:r>
        <w:rPr>
          <w:rFonts w:ascii="Times New Roman"/>
          <w:b w:val="false"/>
          <w:i w:val="false"/>
          <w:color w:val="000000"/>
          <w:sz w:val="28"/>
        </w:rPr>
        <w:t xml:space="preserve">
      Испытания внутреннего противопожарного водоснабжения должны проводиться при температуре не ниже плюс 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212"/>
    <w:bookmarkStart w:name="z217" w:id="213"/>
    <w:p>
      <w:pPr>
        <w:spacing w:after="0"/>
        <w:ind w:left="0"/>
        <w:jc w:val="both"/>
      </w:pPr>
      <w:r>
        <w:rPr>
          <w:rFonts w:ascii="Times New Roman"/>
          <w:b w:val="false"/>
          <w:i w:val="false"/>
          <w:color w:val="000000"/>
          <w:sz w:val="28"/>
        </w:rPr>
        <w:t xml:space="preserve">
      Результаты технического осмотра систем внутреннего противопожарного водоснабжения должны оформляться актом и протоколом испытаний. </w:t>
      </w:r>
    </w:p>
    <w:bookmarkEnd w:id="213"/>
    <w:bookmarkStart w:name="z218" w:id="214"/>
    <w:p>
      <w:pPr>
        <w:spacing w:after="0"/>
        <w:ind w:left="0"/>
        <w:jc w:val="both"/>
      </w:pPr>
      <w:r>
        <w:rPr>
          <w:rFonts w:ascii="Times New Roman"/>
          <w:b w:val="false"/>
          <w:i w:val="false"/>
          <w:color w:val="000000"/>
          <w:sz w:val="28"/>
        </w:rPr>
        <w:t xml:space="preserve">
      Формы акта испытаний систем внутреннего противопожарного водоснабжения на работоспособность, протокола испытаний на водоотдачу и протокола испытаний клапанов пожарных кранов на работоспособность приведены в приложении 4 к настоящему Техническому регламенту. </w:t>
      </w:r>
    </w:p>
    <w:bookmarkEnd w:id="214"/>
    <w:bookmarkStart w:name="z219" w:id="215"/>
    <w:p>
      <w:pPr>
        <w:spacing w:after="0"/>
        <w:ind w:left="0"/>
        <w:jc w:val="both"/>
      </w:pPr>
      <w:r>
        <w:rPr>
          <w:rFonts w:ascii="Times New Roman"/>
          <w:b w:val="false"/>
          <w:i w:val="false"/>
          <w:color w:val="000000"/>
          <w:sz w:val="28"/>
        </w:rPr>
        <w:t xml:space="preserve">
      36. Крышки люков колодцев подземных пожарных гидрантов должны быть очищены от грязи, а в холодный период ото льда, снега и утеплены. </w:t>
      </w:r>
    </w:p>
    <w:bookmarkEnd w:id="215"/>
    <w:bookmarkStart w:name="z220" w:id="216"/>
    <w:p>
      <w:pPr>
        <w:spacing w:after="0"/>
        <w:ind w:left="0"/>
        <w:jc w:val="both"/>
      </w:pPr>
      <w:r>
        <w:rPr>
          <w:rFonts w:ascii="Times New Roman"/>
          <w:b w:val="false"/>
          <w:i w:val="false"/>
          <w:color w:val="000000"/>
          <w:sz w:val="28"/>
        </w:rPr>
        <w:t xml:space="preserve">
      37. При наличии на территории объекта или вблизи его (в радиусе 200 м) естественных или искусственных водоисточников (реки, озера, бассейны, градирни) к ним должны быть устроены подъезды с площадками (пирсами) с твердым покрытием размерами не менее 12 х 12 м для установки пожарных автомобилей и забора воды в любое время года. </w:t>
      </w:r>
    </w:p>
    <w:bookmarkEnd w:id="216"/>
    <w:bookmarkStart w:name="z221" w:id="217"/>
    <w:p>
      <w:pPr>
        <w:spacing w:after="0"/>
        <w:ind w:left="0"/>
        <w:jc w:val="both"/>
      </w:pPr>
      <w:r>
        <w:rPr>
          <w:rFonts w:ascii="Times New Roman"/>
          <w:b w:val="false"/>
          <w:i w:val="false"/>
          <w:color w:val="000000"/>
          <w:sz w:val="28"/>
        </w:rPr>
        <w:t xml:space="preserve">
      38. У подземных пожарных гидрантов, естественных или искусственных водоисточников,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флуоресцентных или светоотражающих покрытий) соответствующие требованиям Технического регламента "Требования к сигнальным цветам, разметкам и знакам безопасности на производственных объектах ". </w:t>
      </w:r>
    </w:p>
    <w:bookmarkEnd w:id="217"/>
    <w:bookmarkStart w:name="z222" w:id="218"/>
    <w:p>
      <w:pPr>
        <w:spacing w:after="0"/>
        <w:ind w:left="0"/>
        <w:jc w:val="both"/>
      </w:pPr>
      <w:r>
        <w:rPr>
          <w:rFonts w:ascii="Times New Roman"/>
          <w:b w:val="false"/>
          <w:i w:val="false"/>
          <w:color w:val="000000"/>
          <w:sz w:val="28"/>
        </w:rPr>
        <w:t xml:space="preserve">
      На указателях должны быть четко нанесены цифры, указывающие расстояние до водоисточника. </w:t>
      </w:r>
    </w:p>
    <w:bookmarkEnd w:id="218"/>
    <w:bookmarkStart w:name="z223" w:id="219"/>
    <w:p>
      <w:pPr>
        <w:spacing w:after="0"/>
        <w:ind w:left="0"/>
        <w:jc w:val="both"/>
      </w:pPr>
      <w:r>
        <w:rPr>
          <w:rFonts w:ascii="Times New Roman"/>
          <w:b w:val="false"/>
          <w:i w:val="false"/>
          <w:color w:val="000000"/>
          <w:sz w:val="28"/>
        </w:rPr>
        <w:t xml:space="preserve">
      В ночное время указатели пожарных водоемов должны освещаться. </w:t>
      </w:r>
    </w:p>
    <w:bookmarkEnd w:id="219"/>
    <w:bookmarkStart w:name="z224" w:id="220"/>
    <w:p>
      <w:pPr>
        <w:spacing w:after="0"/>
        <w:ind w:left="0"/>
        <w:jc w:val="both"/>
      </w:pPr>
      <w:r>
        <w:rPr>
          <w:rFonts w:ascii="Times New Roman"/>
          <w:b w:val="false"/>
          <w:i w:val="false"/>
          <w:color w:val="000000"/>
          <w:sz w:val="28"/>
        </w:rPr>
        <w:t xml:space="preserve">
      39. Водонапорные башни должны быть приспособлены для отбора воды пожарной техникой в любое время года. </w:t>
      </w:r>
    </w:p>
    <w:bookmarkEnd w:id="220"/>
    <w:bookmarkStart w:name="z225" w:id="221"/>
    <w:p>
      <w:pPr>
        <w:spacing w:after="0"/>
        <w:ind w:left="0"/>
        <w:jc w:val="both"/>
      </w:pPr>
      <w:r>
        <w:rPr>
          <w:rFonts w:ascii="Times New Roman"/>
          <w:b w:val="false"/>
          <w:i w:val="false"/>
          <w:color w:val="000000"/>
          <w:sz w:val="28"/>
        </w:rPr>
        <w:t xml:space="preserve">
      Запрещается использовать для хозяйственных и производственных целей запас воды, предназначенного для нужд пожаротушения. </w:t>
      </w:r>
    </w:p>
    <w:bookmarkEnd w:id="221"/>
    <w:bookmarkStart w:name="z226" w:id="222"/>
    <w:p>
      <w:pPr>
        <w:spacing w:after="0"/>
        <w:ind w:left="0"/>
        <w:jc w:val="both"/>
      </w:pPr>
      <w:r>
        <w:rPr>
          <w:rFonts w:ascii="Times New Roman"/>
          <w:b w:val="false"/>
          <w:i w:val="false"/>
          <w:color w:val="000000"/>
          <w:sz w:val="28"/>
        </w:rPr>
        <w:t xml:space="preserve">
      40. При монтаже пожарных клапанов на внутреннем водопроводе зданий (сооружений), на вновь строящихся и реконструируемых объектах, должны выполняться требования строительных норм и правил , разрешенных для применения на территории Республики Казахстан. </w:t>
      </w:r>
    </w:p>
    <w:bookmarkEnd w:id="222"/>
    <w:bookmarkStart w:name="z227" w:id="223"/>
    <w:p>
      <w:pPr>
        <w:spacing w:after="0"/>
        <w:ind w:left="0"/>
        <w:jc w:val="both"/>
      </w:pPr>
      <w:r>
        <w:rPr>
          <w:rFonts w:ascii="Times New Roman"/>
          <w:b w:val="false"/>
          <w:i w:val="false"/>
          <w:color w:val="000000"/>
          <w:sz w:val="28"/>
        </w:rPr>
        <w:t xml:space="preserve">
      Рычаг (маховик) клапана пожарного крана должен располагаться так, чтобы обеспечивалось удобство его охвата рукой и вращения; </w:t>
      </w:r>
    </w:p>
    <w:bookmarkEnd w:id="223"/>
    <w:bookmarkStart w:name="z228" w:id="224"/>
    <w:p>
      <w:pPr>
        <w:spacing w:after="0"/>
        <w:ind w:left="0"/>
        <w:jc w:val="both"/>
      </w:pPr>
      <w:r>
        <w:rPr>
          <w:rFonts w:ascii="Times New Roman"/>
          <w:b w:val="false"/>
          <w:i w:val="false"/>
          <w:color w:val="000000"/>
          <w:sz w:val="28"/>
        </w:rPr>
        <w:t xml:space="preserve">
      Выходной патрубок клапана должен располагаться так, чтобы обеспечивалось удобство присоединения пожарного рукава, и исключался резкий "излом" рукава при прокладке его в любую от клапана сторону. </w:t>
      </w:r>
    </w:p>
    <w:bookmarkEnd w:id="224"/>
    <w:bookmarkStart w:name="z229" w:id="225"/>
    <w:p>
      <w:pPr>
        <w:spacing w:after="0"/>
        <w:ind w:left="0"/>
        <w:jc w:val="both"/>
      </w:pPr>
      <w:r>
        <w:rPr>
          <w:rFonts w:ascii="Times New Roman"/>
          <w:b w:val="false"/>
          <w:i w:val="false"/>
          <w:color w:val="000000"/>
          <w:sz w:val="28"/>
        </w:rPr>
        <w:t xml:space="preserve">
      41. К вводу в эксплуатацию допускаются пожарные краны, установленные на высоте 1,35 м и оборудованные: </w:t>
      </w:r>
    </w:p>
    <w:bookmarkEnd w:id="225"/>
    <w:bookmarkStart w:name="z230" w:id="226"/>
    <w:p>
      <w:pPr>
        <w:spacing w:after="0"/>
        <w:ind w:left="0"/>
        <w:jc w:val="both"/>
      </w:pPr>
      <w:r>
        <w:rPr>
          <w:rFonts w:ascii="Times New Roman"/>
          <w:b w:val="false"/>
          <w:i w:val="false"/>
          <w:color w:val="000000"/>
          <w:sz w:val="28"/>
        </w:rPr>
        <w:t xml:space="preserve">
      1) пожарным клапаном с соединительной головкой для пожарного оборудования; </w:t>
      </w:r>
    </w:p>
    <w:bookmarkEnd w:id="226"/>
    <w:bookmarkStart w:name="z231" w:id="227"/>
    <w:p>
      <w:pPr>
        <w:spacing w:after="0"/>
        <w:ind w:left="0"/>
        <w:jc w:val="both"/>
      </w:pPr>
      <w:r>
        <w:rPr>
          <w:rFonts w:ascii="Times New Roman"/>
          <w:b w:val="false"/>
          <w:i w:val="false"/>
          <w:color w:val="000000"/>
          <w:sz w:val="28"/>
        </w:rPr>
        <w:t xml:space="preserve">
      2) напорным пожарным рукавом; </w:t>
      </w:r>
    </w:p>
    <w:bookmarkEnd w:id="227"/>
    <w:bookmarkStart w:name="z232" w:id="228"/>
    <w:p>
      <w:pPr>
        <w:spacing w:after="0"/>
        <w:ind w:left="0"/>
        <w:jc w:val="both"/>
      </w:pPr>
      <w:r>
        <w:rPr>
          <w:rFonts w:ascii="Times New Roman"/>
          <w:b w:val="false"/>
          <w:i w:val="false"/>
          <w:color w:val="000000"/>
          <w:sz w:val="28"/>
        </w:rPr>
        <w:t xml:space="preserve">
      3) пожарным ручным стволом; </w:t>
      </w:r>
    </w:p>
    <w:bookmarkEnd w:id="228"/>
    <w:bookmarkStart w:name="z233" w:id="229"/>
    <w:p>
      <w:pPr>
        <w:spacing w:after="0"/>
        <w:ind w:left="0"/>
        <w:jc w:val="both"/>
      </w:pPr>
      <w:r>
        <w:rPr>
          <w:rFonts w:ascii="Times New Roman"/>
          <w:b w:val="false"/>
          <w:i w:val="false"/>
          <w:color w:val="000000"/>
          <w:sz w:val="28"/>
        </w:rPr>
        <w:t xml:space="preserve">
      4) рычагом (маховиком) для облегчения открывания клапана. </w:t>
      </w:r>
    </w:p>
    <w:bookmarkEnd w:id="229"/>
    <w:bookmarkStart w:name="z234" w:id="230"/>
    <w:p>
      <w:pPr>
        <w:spacing w:after="0"/>
        <w:ind w:left="0"/>
        <w:jc w:val="both"/>
      </w:pPr>
      <w:r>
        <w:rPr>
          <w:rFonts w:ascii="Times New Roman"/>
          <w:b w:val="false"/>
          <w:i w:val="false"/>
          <w:color w:val="000000"/>
          <w:sz w:val="28"/>
        </w:rPr>
        <w:t xml:space="preserve">
      Пожарный рукав должен быть присоединен к пожарному клапану и пожарному стволу. </w:t>
      </w:r>
    </w:p>
    <w:bookmarkEnd w:id="230"/>
    <w:bookmarkStart w:name="z235" w:id="231"/>
    <w:p>
      <w:pPr>
        <w:spacing w:after="0"/>
        <w:ind w:left="0"/>
        <w:jc w:val="both"/>
      </w:pPr>
      <w:r>
        <w:rPr>
          <w:rFonts w:ascii="Times New Roman"/>
          <w:b w:val="false"/>
          <w:i w:val="false"/>
          <w:color w:val="000000"/>
          <w:sz w:val="28"/>
        </w:rPr>
        <w:t xml:space="preserve">
      Пожарный кран с перечисленным оборудованием должен размещаться в пожарном шкафу. </w:t>
      </w:r>
    </w:p>
    <w:bookmarkEnd w:id="231"/>
    <w:bookmarkStart w:name="z236" w:id="232"/>
    <w:p>
      <w:pPr>
        <w:spacing w:after="0"/>
        <w:ind w:left="0"/>
        <w:jc w:val="both"/>
      </w:pPr>
      <w:r>
        <w:rPr>
          <w:rFonts w:ascii="Times New Roman"/>
          <w:b w:val="false"/>
          <w:i w:val="false"/>
          <w:color w:val="000000"/>
          <w:sz w:val="28"/>
        </w:rPr>
        <w:t xml:space="preserve">
      42. Пожарные шкафы на вновь строящихся и реконструируемых объектах, должны устанавливаться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кг. </w:t>
      </w:r>
    </w:p>
    <w:bookmarkEnd w:id="232"/>
    <w:bookmarkStart w:name="z237" w:id="233"/>
    <w:p>
      <w:pPr>
        <w:spacing w:after="0"/>
        <w:ind w:left="0"/>
        <w:jc w:val="both"/>
      </w:pPr>
      <w:r>
        <w:rPr>
          <w:rFonts w:ascii="Times New Roman"/>
          <w:b w:val="false"/>
          <w:i w:val="false"/>
          <w:color w:val="000000"/>
          <w:sz w:val="28"/>
        </w:rPr>
        <w:t xml:space="preserve">
      Огнетушители допускается размещать как, в общем, так и в отдельном отсеке пожарного шкафа. </w:t>
      </w:r>
    </w:p>
    <w:bookmarkEnd w:id="233"/>
    <w:bookmarkStart w:name="z238" w:id="234"/>
    <w:p>
      <w:pPr>
        <w:spacing w:after="0"/>
        <w:ind w:left="0"/>
        <w:jc w:val="both"/>
      </w:pPr>
      <w:r>
        <w:rPr>
          <w:rFonts w:ascii="Times New Roman"/>
          <w:b w:val="false"/>
          <w:i w:val="false"/>
          <w:color w:val="000000"/>
          <w:sz w:val="28"/>
        </w:rPr>
        <w:t xml:space="preserve">
      43. Температурный диапазон эксплуатации пожарных шкафов должен быть в пределах от плюс 5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234"/>
    <w:bookmarkStart w:name="z239" w:id="235"/>
    <w:p>
      <w:pPr>
        <w:spacing w:after="0"/>
        <w:ind w:left="0"/>
        <w:jc w:val="both"/>
      </w:pPr>
      <w:r>
        <w:rPr>
          <w:rFonts w:ascii="Times New Roman"/>
          <w:b w:val="false"/>
          <w:i w:val="false"/>
          <w:color w:val="000000"/>
          <w:sz w:val="28"/>
        </w:rPr>
        <w:t xml:space="preserve">
      44. Размеры пожарных шкафов должны определяться в зависимости от количества и диаметра размещаемых в них пожарных клапанов, рукавов, стволов и огнетушителей. </w:t>
      </w:r>
    </w:p>
    <w:bookmarkEnd w:id="235"/>
    <w:bookmarkStart w:name="z240" w:id="236"/>
    <w:p>
      <w:pPr>
        <w:spacing w:after="0"/>
        <w:ind w:left="0"/>
        <w:jc w:val="both"/>
      </w:pPr>
      <w:r>
        <w:rPr>
          <w:rFonts w:ascii="Times New Roman"/>
          <w:b w:val="false"/>
          <w:i w:val="false"/>
          <w:color w:val="000000"/>
          <w:sz w:val="28"/>
        </w:rPr>
        <w:t xml:space="preserve">
      45. Дверки пожарного шкафа должны иметь прозрачную вставку, позволяющую проводить визуальную проверку наличия комплектующих изделий. </w:t>
      </w:r>
    </w:p>
    <w:bookmarkEnd w:id="236"/>
    <w:bookmarkStart w:name="z241" w:id="237"/>
    <w:p>
      <w:pPr>
        <w:spacing w:after="0"/>
        <w:ind w:left="0"/>
        <w:jc w:val="both"/>
      </w:pPr>
      <w:r>
        <w:rPr>
          <w:rFonts w:ascii="Times New Roman"/>
          <w:b w:val="false"/>
          <w:i w:val="false"/>
          <w:color w:val="000000"/>
          <w:sz w:val="28"/>
        </w:rPr>
        <w:t xml:space="preserve">
      Допускается устанавливать пожарный шкаф без прозрачных вставок, при этом на дверки пожарного шкафа должна быть нанесена информация о составе комплектующих изделий. </w:t>
      </w:r>
    </w:p>
    <w:bookmarkEnd w:id="237"/>
    <w:bookmarkStart w:name="z242" w:id="238"/>
    <w:p>
      <w:pPr>
        <w:spacing w:after="0"/>
        <w:ind w:left="0"/>
        <w:jc w:val="both"/>
      </w:pPr>
      <w:r>
        <w:rPr>
          <w:rFonts w:ascii="Times New Roman"/>
          <w:b w:val="false"/>
          <w:i w:val="false"/>
          <w:color w:val="000000"/>
          <w:sz w:val="28"/>
        </w:rPr>
        <w:t xml:space="preserve">
      46. Дверки пожарного шкафа должны иметь конструктивные элементы для их опломбирования и запирания, позволяющие безопасно открывать пожарный шкаф в экстренных случаях в течение не более 15 с. </w:t>
      </w:r>
    </w:p>
    <w:bookmarkEnd w:id="238"/>
    <w:bookmarkStart w:name="z243" w:id="239"/>
    <w:p>
      <w:pPr>
        <w:spacing w:after="0"/>
        <w:ind w:left="0"/>
        <w:jc w:val="both"/>
      </w:pPr>
      <w:r>
        <w:rPr>
          <w:rFonts w:ascii="Times New Roman"/>
          <w:b w:val="false"/>
          <w:i w:val="false"/>
          <w:color w:val="000000"/>
          <w:sz w:val="28"/>
        </w:rPr>
        <w:t xml:space="preserve">
      47. Дверки пожарного шкафа должны свободно открываться на угол не менее 160 </w:t>
      </w:r>
      <w:r>
        <w:rPr>
          <w:rFonts w:ascii="Times New Roman"/>
          <w:b w:val="false"/>
          <w:i w:val="false"/>
          <w:color w:val="000000"/>
          <w:vertAlign w:val="superscript"/>
        </w:rPr>
        <w:t xml:space="preserve">о </w:t>
      </w:r>
      <w:r>
        <w:rPr>
          <w:rFonts w:ascii="Times New Roman"/>
          <w:b w:val="false"/>
          <w:i w:val="false"/>
          <w:color w:val="000000"/>
          <w:sz w:val="28"/>
        </w:rPr>
        <w:t xml:space="preserve">и позволять быстро и беспрепятственно разворачивать рукавную линию и извлекать ручные огнетушители. </w:t>
      </w:r>
    </w:p>
    <w:bookmarkEnd w:id="239"/>
    <w:bookmarkStart w:name="z244" w:id="240"/>
    <w:p>
      <w:pPr>
        <w:spacing w:after="0"/>
        <w:ind w:left="0"/>
        <w:jc w:val="both"/>
      </w:pPr>
      <w:r>
        <w:rPr>
          <w:rFonts w:ascii="Times New Roman"/>
          <w:b w:val="false"/>
          <w:i w:val="false"/>
          <w:color w:val="000000"/>
          <w:sz w:val="28"/>
        </w:rPr>
        <w:t xml:space="preserve">
      48. Конструкция пожарного шкафа должна обеспечивать его естественную вентиляцию. Вентиляционные отверстия должны располагаться в верхних и нижних частях дверок или на боковых поверхностях стенок пожарного шкафа. </w:t>
      </w:r>
    </w:p>
    <w:bookmarkEnd w:id="240"/>
    <w:bookmarkStart w:name="z245" w:id="241"/>
    <w:p>
      <w:pPr>
        <w:spacing w:after="0"/>
        <w:ind w:left="0"/>
        <w:jc w:val="both"/>
      </w:pPr>
      <w:r>
        <w:rPr>
          <w:rFonts w:ascii="Times New Roman"/>
          <w:b w:val="false"/>
          <w:i w:val="false"/>
          <w:color w:val="000000"/>
          <w:sz w:val="28"/>
        </w:rPr>
        <w:t xml:space="preserve">
      Допускаются другие конструктивные решения обеспечения естественной вентиляции пожарного шкафа. </w:t>
      </w:r>
    </w:p>
    <w:bookmarkEnd w:id="241"/>
    <w:bookmarkStart w:name="z246" w:id="242"/>
    <w:p>
      <w:pPr>
        <w:spacing w:after="0"/>
        <w:ind w:left="0"/>
        <w:jc w:val="both"/>
      </w:pPr>
      <w:r>
        <w:rPr>
          <w:rFonts w:ascii="Times New Roman"/>
          <w:b w:val="false"/>
          <w:i w:val="false"/>
          <w:color w:val="000000"/>
          <w:sz w:val="28"/>
        </w:rPr>
        <w:t xml:space="preserve">
      49. В конструкции пожарного шкафа должна быть предусмотрена возможность его крепления к строительным конструкциям. </w:t>
      </w:r>
    </w:p>
    <w:bookmarkEnd w:id="242"/>
    <w:bookmarkStart w:name="z247" w:id="243"/>
    <w:p>
      <w:pPr>
        <w:spacing w:after="0"/>
        <w:ind w:left="0"/>
        <w:jc w:val="both"/>
      </w:pPr>
      <w:r>
        <w:rPr>
          <w:rFonts w:ascii="Times New Roman"/>
          <w:b w:val="false"/>
          <w:i w:val="false"/>
          <w:color w:val="000000"/>
          <w:sz w:val="28"/>
        </w:rPr>
        <w:t xml:space="preserve">
      50. На боковых поверхностях стенок пожарного шкафа должны быть входные отверстия для трубопроводов, имеющие диаметр, который соответствует условному проходу комплектующих изделий пожарного крана. </w:t>
      </w:r>
    </w:p>
    <w:bookmarkEnd w:id="243"/>
    <w:bookmarkStart w:name="z248" w:id="244"/>
    <w:p>
      <w:pPr>
        <w:spacing w:after="0"/>
        <w:ind w:left="0"/>
        <w:jc w:val="both"/>
      </w:pPr>
      <w:r>
        <w:rPr>
          <w:rFonts w:ascii="Times New Roman"/>
          <w:b w:val="false"/>
          <w:i w:val="false"/>
          <w:color w:val="000000"/>
          <w:sz w:val="28"/>
        </w:rPr>
        <w:t xml:space="preserve">
      51. Буквенные обозначения, надписи и пиктограммы на внешних сторонах стенок пожарного шкафа должны быть красного сигнального цвета. </w:t>
      </w:r>
    </w:p>
    <w:bookmarkEnd w:id="244"/>
    <w:bookmarkStart w:name="z249" w:id="245"/>
    <w:p>
      <w:pPr>
        <w:spacing w:after="0"/>
        <w:ind w:left="0"/>
        <w:jc w:val="both"/>
      </w:pPr>
      <w:r>
        <w:rPr>
          <w:rFonts w:ascii="Times New Roman"/>
          <w:b w:val="false"/>
          <w:i w:val="false"/>
          <w:color w:val="000000"/>
          <w:sz w:val="28"/>
        </w:rPr>
        <w:t xml:space="preserve">
      На внешней стороне дверки должен быть буквенный индекс, включающий в себя аббревиатуру "ПК" и (или) условное обозначение пожарного крана и переносных огнетушителей, а также предусмотрено место для нанесения порядкового номера пожарного шкафа и номера телефона ближайшей пожарной части. </w:t>
      </w:r>
    </w:p>
    <w:bookmarkEnd w:id="245"/>
    <w:bookmarkStart w:name="z250" w:id="246"/>
    <w:p>
      <w:pPr>
        <w:spacing w:after="0"/>
        <w:ind w:left="0"/>
        <w:jc w:val="both"/>
      </w:pPr>
      <w:r>
        <w:rPr>
          <w:rFonts w:ascii="Times New Roman"/>
          <w:b w:val="false"/>
          <w:i w:val="false"/>
          <w:color w:val="000000"/>
          <w:sz w:val="28"/>
        </w:rPr>
        <w:t xml:space="preserve">
      На дверках пожарного шкафа должны быть изображены знаки пожарной безопасности (пожарный кран, огнетушитель). </w:t>
      </w:r>
    </w:p>
    <w:bookmarkEnd w:id="246"/>
    <w:bookmarkStart w:name="z251" w:id="247"/>
    <w:p>
      <w:pPr>
        <w:spacing w:after="0"/>
        <w:ind w:left="0"/>
        <w:jc w:val="both"/>
      </w:pPr>
      <w:r>
        <w:rPr>
          <w:rFonts w:ascii="Times New Roman"/>
          <w:b w:val="false"/>
          <w:i w:val="false"/>
          <w:color w:val="000000"/>
          <w:sz w:val="28"/>
        </w:rPr>
        <w:t xml:space="preserve">
      Цветографическое изображение и места размещения (установки) знаков пожарной безопасности должны соответствовать требованиям Технического регламента "Требования к сигнальным цветам, разметкам и знакам безопасности на производственных объектах ". </w:t>
      </w:r>
    </w:p>
    <w:bookmarkEnd w:id="247"/>
    <w:bookmarkStart w:name="z252" w:id="248"/>
    <w:p>
      <w:pPr>
        <w:spacing w:after="0"/>
        <w:ind w:left="0"/>
        <w:jc w:val="both"/>
      </w:pPr>
      <w:r>
        <w:rPr>
          <w:rFonts w:ascii="Times New Roman"/>
          <w:b w:val="false"/>
          <w:i w:val="false"/>
          <w:color w:val="000000"/>
          <w:sz w:val="28"/>
        </w:rPr>
        <w:t xml:space="preserve">
      52. Порядок содержания и обслуживания пожарных рукавов должен соответствовать требованиям " Инструкции по эксплуатации и ремонту пожарных рукавов ". </w:t>
      </w:r>
    </w:p>
    <w:bookmarkEnd w:id="248"/>
    <w:bookmarkStart w:name="z253" w:id="249"/>
    <w:p>
      <w:pPr>
        <w:spacing w:after="0"/>
        <w:ind w:left="0"/>
        <w:jc w:val="both"/>
      </w:pPr>
      <w:r>
        <w:rPr>
          <w:rFonts w:ascii="Times New Roman"/>
          <w:b w:val="false"/>
          <w:i w:val="false"/>
          <w:color w:val="000000"/>
          <w:sz w:val="28"/>
        </w:rPr>
        <w:t xml:space="preserve">
      53. Ручные пожарные лестницы должны размещаться на пожарных автомобилях, плотно уложены и надежно закреплены. </w:t>
      </w:r>
    </w:p>
    <w:bookmarkEnd w:id="249"/>
    <w:bookmarkStart w:name="z254" w:id="250"/>
    <w:p>
      <w:pPr>
        <w:spacing w:after="0"/>
        <w:ind w:left="0"/>
        <w:jc w:val="both"/>
      </w:pPr>
      <w:r>
        <w:rPr>
          <w:rFonts w:ascii="Times New Roman"/>
          <w:b w:val="false"/>
          <w:i w:val="false"/>
          <w:color w:val="000000"/>
          <w:sz w:val="28"/>
        </w:rPr>
        <w:t xml:space="preserve">
      54. Ручные пожарные лестницы должны содержаться в технически исправном состоянии и своевременно подвергаться периодическим испытаниям. </w:t>
      </w:r>
    </w:p>
    <w:bookmarkEnd w:id="250"/>
    <w:bookmarkStart w:name="z255" w:id="251"/>
    <w:p>
      <w:pPr>
        <w:spacing w:after="0"/>
        <w:ind w:left="0"/>
        <w:jc w:val="both"/>
      </w:pPr>
      <w:r>
        <w:rPr>
          <w:rFonts w:ascii="Times New Roman"/>
          <w:b w:val="false"/>
          <w:i w:val="false"/>
          <w:color w:val="000000"/>
          <w:sz w:val="28"/>
        </w:rPr>
        <w:t xml:space="preserve">
      После испытаний на прочность лестницы не должны иметь остаточных деформаций и поврежденных деталей. </w:t>
      </w:r>
    </w:p>
    <w:bookmarkEnd w:id="251"/>
    <w:bookmarkStart w:name="z256" w:id="252"/>
    <w:p>
      <w:pPr>
        <w:spacing w:after="0"/>
        <w:ind w:left="0"/>
        <w:jc w:val="both"/>
      </w:pPr>
      <w:r>
        <w:rPr>
          <w:rFonts w:ascii="Times New Roman"/>
          <w:b w:val="false"/>
          <w:i w:val="false"/>
          <w:color w:val="000000"/>
          <w:sz w:val="28"/>
        </w:rPr>
        <w:t xml:space="preserve">
      55. Лестницы, не находящиеся в боевом расчете, должны храниться на складе в сухих проветриваемых помещениях. </w:t>
      </w:r>
    </w:p>
    <w:bookmarkEnd w:id="252"/>
    <w:bookmarkStart w:name="z257" w:id="253"/>
    <w:p>
      <w:pPr>
        <w:spacing w:after="0"/>
        <w:ind w:left="0"/>
        <w:jc w:val="both"/>
      </w:pPr>
      <w:r>
        <w:rPr>
          <w:rFonts w:ascii="Times New Roman"/>
          <w:b w:val="false"/>
          <w:i w:val="false"/>
          <w:color w:val="000000"/>
          <w:sz w:val="28"/>
        </w:rPr>
        <w:t xml:space="preserve">
      При хранении лестниц запрещается попадание прямых солнечных лучей на древесину тетив и ступеней, а также воздействия тепла от отопительных приборов. </w:t>
      </w:r>
    </w:p>
    <w:bookmarkEnd w:id="253"/>
    <w:bookmarkStart w:name="z258" w:id="254"/>
    <w:p>
      <w:pPr>
        <w:spacing w:after="0"/>
        <w:ind w:left="0"/>
        <w:jc w:val="both"/>
      </w:pPr>
      <w:r>
        <w:rPr>
          <w:rFonts w:ascii="Times New Roman"/>
          <w:b w:val="false"/>
          <w:i w:val="false"/>
          <w:color w:val="000000"/>
          <w:sz w:val="28"/>
        </w:rPr>
        <w:t xml:space="preserve">
      56. Спасательная веревка должна быть смотана в клубок и храниться в непромокаемом чехле. Конструкция чехла должна обеспечивать оперативность применения веревки, иметь карман для размещения паспорта (формуляра) и ремень для переноски с регулировкой по длине. </w:t>
      </w:r>
    </w:p>
    <w:bookmarkEnd w:id="254"/>
    <w:bookmarkStart w:name="z259" w:id="255"/>
    <w:p>
      <w:pPr>
        <w:spacing w:after="0"/>
        <w:ind w:left="0"/>
        <w:jc w:val="both"/>
      </w:pPr>
      <w:r>
        <w:rPr>
          <w:rFonts w:ascii="Times New Roman"/>
          <w:b w:val="false"/>
          <w:i w:val="false"/>
          <w:color w:val="000000"/>
          <w:sz w:val="28"/>
        </w:rPr>
        <w:t xml:space="preserve">
      57. Перед приемкой в эксплуатацию и перед каждым использованием на пожаре или учении, но не реже чем через каждые 6 месяцев спасательные веревки должны подвергаться техническому осмотру и испытанию на работоспособность. Спасательная веревка должна сохранять прочностные свойства и внешний вид при воздействии на нее воды и растворов поверхностно-активных веществ (6 % раствора пенообразователя). </w:t>
      </w:r>
    </w:p>
    <w:bookmarkEnd w:id="255"/>
    <w:bookmarkStart w:name="z260" w:id="256"/>
    <w:p>
      <w:pPr>
        <w:spacing w:after="0"/>
        <w:ind w:left="0"/>
        <w:jc w:val="both"/>
      </w:pPr>
      <w:r>
        <w:rPr>
          <w:rFonts w:ascii="Times New Roman"/>
          <w:b w:val="false"/>
          <w:i w:val="false"/>
          <w:color w:val="000000"/>
          <w:sz w:val="28"/>
        </w:rPr>
        <w:t xml:space="preserve">
      58. Техническое обслуживание, периодические испытания ручных пожарных лестниц и веревок проводятся в соответствии с требованиями " Правил по охране труда в подразделениях противопожарной службы Министерства по чрезвычайным ситуациям Республики Казахстан". </w:t>
      </w:r>
    </w:p>
    <w:bookmarkEnd w:id="256"/>
    <w:bookmarkStart w:name="z261" w:id="257"/>
    <w:p>
      <w:pPr>
        <w:spacing w:after="0"/>
        <w:ind w:left="0"/>
        <w:jc w:val="both"/>
      </w:pPr>
      <w:r>
        <w:rPr>
          <w:rFonts w:ascii="Times New Roman"/>
          <w:b w:val="false"/>
          <w:i w:val="false"/>
          <w:color w:val="000000"/>
          <w:sz w:val="28"/>
        </w:rPr>
        <w:t xml:space="preserve">
      59. Количество спасательных устройств коллективного использования (устройств рукавных спасательных, канатно-спускных спасательных) необходимых для обеспечения противопожарных зон (укрытий) высотных зданий и сооружений определяется расчетом и учитываются в проекте. </w:t>
      </w:r>
    </w:p>
    <w:bookmarkEnd w:id="257"/>
    <w:bookmarkStart w:name="z262" w:id="258"/>
    <w:p>
      <w:pPr>
        <w:spacing w:after="0"/>
        <w:ind w:left="0"/>
        <w:jc w:val="both"/>
      </w:pPr>
      <w:r>
        <w:rPr>
          <w:rFonts w:ascii="Times New Roman"/>
          <w:b w:val="false"/>
          <w:i w:val="false"/>
          <w:color w:val="000000"/>
          <w:sz w:val="28"/>
        </w:rPr>
        <w:t xml:space="preserve">
      Порядок расчета по определению необходимого количества спасательных устройств должен соответствовать требованиям, приведенным в приложении 5 к настоящему Техническому регламенту. </w:t>
      </w:r>
    </w:p>
    <w:bookmarkEnd w:id="258"/>
    <w:bookmarkStart w:name="z263" w:id="259"/>
    <w:p>
      <w:pPr>
        <w:spacing w:after="0"/>
        <w:ind w:left="0"/>
        <w:jc w:val="both"/>
      </w:pPr>
      <w:r>
        <w:rPr>
          <w:rFonts w:ascii="Times New Roman"/>
          <w:b w:val="false"/>
          <w:i w:val="false"/>
          <w:color w:val="000000"/>
          <w:sz w:val="28"/>
        </w:rPr>
        <w:t xml:space="preserve">
      60. Спасательные устройства должны обеспечивать возможность безопасной эвакуации людей, не имеющих возможности воспользоваться основными путями эвакуации. </w:t>
      </w:r>
    </w:p>
    <w:bookmarkEnd w:id="259"/>
    <w:bookmarkStart w:name="z264" w:id="260"/>
    <w:p>
      <w:pPr>
        <w:spacing w:after="0"/>
        <w:ind w:left="0"/>
        <w:jc w:val="both"/>
      </w:pPr>
      <w:r>
        <w:rPr>
          <w:rFonts w:ascii="Times New Roman"/>
          <w:b w:val="false"/>
          <w:i w:val="false"/>
          <w:color w:val="000000"/>
          <w:sz w:val="28"/>
        </w:rPr>
        <w:t xml:space="preserve">
      61. Места размещения спасательных устройств должны определяться из условия обеспечения минимального времени спасания. </w:t>
      </w:r>
    </w:p>
    <w:bookmarkEnd w:id="260"/>
    <w:bookmarkStart w:name="z265" w:id="261"/>
    <w:p>
      <w:pPr>
        <w:spacing w:after="0"/>
        <w:ind w:left="0"/>
        <w:jc w:val="both"/>
      </w:pPr>
      <w:r>
        <w:rPr>
          <w:rFonts w:ascii="Times New Roman"/>
          <w:b w:val="false"/>
          <w:i w:val="false"/>
          <w:color w:val="000000"/>
          <w:sz w:val="28"/>
        </w:rPr>
        <w:t xml:space="preserve">
      Время спасения должно определяться расчетом, и не должно превышать значения, когда опасные факторы пожара достигнут критических значений в зоне нахождения спасаемых. </w:t>
      </w:r>
    </w:p>
    <w:bookmarkEnd w:id="261"/>
    <w:bookmarkStart w:name="z266" w:id="262"/>
    <w:p>
      <w:pPr>
        <w:spacing w:after="0"/>
        <w:ind w:left="0"/>
        <w:jc w:val="both"/>
      </w:pPr>
      <w:r>
        <w:rPr>
          <w:rFonts w:ascii="Times New Roman"/>
          <w:b w:val="false"/>
          <w:i w:val="false"/>
          <w:color w:val="000000"/>
          <w:sz w:val="28"/>
        </w:rPr>
        <w:t xml:space="preserve">
      62. Места размещения спасательных устройств должны иметь указатели и аварийное освещение. </w:t>
      </w:r>
    </w:p>
    <w:bookmarkEnd w:id="262"/>
    <w:bookmarkStart w:name="z267" w:id="263"/>
    <w:p>
      <w:pPr>
        <w:spacing w:after="0"/>
        <w:ind w:left="0"/>
        <w:jc w:val="both"/>
      </w:pPr>
      <w:r>
        <w:rPr>
          <w:rFonts w:ascii="Times New Roman"/>
          <w:b w:val="false"/>
          <w:i w:val="false"/>
          <w:color w:val="000000"/>
          <w:sz w:val="28"/>
        </w:rPr>
        <w:t xml:space="preserve">
      63. На планах эвакуации должны быть указаны места размещения спасательных устройств и пути прохода к ним. </w:t>
      </w:r>
    </w:p>
    <w:bookmarkEnd w:id="263"/>
    <w:bookmarkStart w:name="z268" w:id="264"/>
    <w:p>
      <w:pPr>
        <w:spacing w:after="0"/>
        <w:ind w:left="0"/>
        <w:jc w:val="both"/>
      </w:pPr>
      <w:r>
        <w:rPr>
          <w:rFonts w:ascii="Times New Roman"/>
          <w:b w:val="false"/>
          <w:i w:val="false"/>
          <w:color w:val="000000"/>
          <w:sz w:val="28"/>
        </w:rPr>
        <w:t xml:space="preserve">
      64. В местах размещения каждого спасательного устройства должна быть табличка (информационное табло) с указанием последовательности действий спасаемых при подготовке устройства к работе и спуске. </w:t>
      </w:r>
    </w:p>
    <w:bookmarkEnd w:id="264"/>
    <w:bookmarkStart w:name="z269" w:id="265"/>
    <w:p>
      <w:pPr>
        <w:spacing w:after="0"/>
        <w:ind w:left="0"/>
        <w:jc w:val="both"/>
      </w:pPr>
      <w:r>
        <w:rPr>
          <w:rFonts w:ascii="Times New Roman"/>
          <w:b w:val="false"/>
          <w:i w:val="false"/>
          <w:color w:val="000000"/>
          <w:sz w:val="28"/>
        </w:rPr>
        <w:t xml:space="preserve">
      65. Спасательные устройства должны быть работоспособны в сложных метеорологических условиях (повышенная и пониженная температура, дождь, снег, повышенная ветровая нагрузка), и постоянно готовы к использованию. </w:t>
      </w:r>
    </w:p>
    <w:bookmarkEnd w:id="265"/>
    <w:bookmarkStart w:name="z270" w:id="266"/>
    <w:p>
      <w:pPr>
        <w:spacing w:after="0"/>
        <w:ind w:left="0"/>
        <w:jc w:val="both"/>
      </w:pPr>
      <w:r>
        <w:rPr>
          <w:rFonts w:ascii="Times New Roman"/>
          <w:b w:val="false"/>
          <w:i w:val="false"/>
          <w:color w:val="000000"/>
          <w:sz w:val="28"/>
        </w:rPr>
        <w:t xml:space="preserve">
      66. Спасательные устройства должны быть автономными (независимыми от источников энергоснабжения здания). </w:t>
      </w:r>
    </w:p>
    <w:bookmarkEnd w:id="266"/>
    <w:bookmarkStart w:name="z271" w:id="267"/>
    <w:p>
      <w:pPr>
        <w:spacing w:after="0"/>
        <w:ind w:left="0"/>
        <w:jc w:val="both"/>
      </w:pPr>
      <w:r>
        <w:rPr>
          <w:rFonts w:ascii="Times New Roman"/>
          <w:b w:val="false"/>
          <w:i w:val="false"/>
          <w:color w:val="000000"/>
          <w:sz w:val="28"/>
        </w:rPr>
        <w:t xml:space="preserve">
      67. Спасательные устройства должны предусматривать возможность применения неподготовленными людьми. </w:t>
      </w:r>
    </w:p>
    <w:bookmarkEnd w:id="267"/>
    <w:bookmarkStart w:name="z272" w:id="268"/>
    <w:p>
      <w:pPr>
        <w:spacing w:after="0"/>
        <w:ind w:left="0"/>
        <w:jc w:val="both"/>
      </w:pPr>
      <w:r>
        <w:rPr>
          <w:rFonts w:ascii="Times New Roman"/>
          <w:b w:val="false"/>
          <w:i w:val="false"/>
          <w:color w:val="000000"/>
          <w:sz w:val="28"/>
        </w:rPr>
        <w:t xml:space="preserve">
      68. После учебного применения, технического обслуживания или ложного срабатывания спасательные устройства должны быть приведены в рабочее состояние в кратчайшие сроки (не более одних суток). </w:t>
      </w:r>
    </w:p>
    <w:bookmarkEnd w:id="268"/>
    <w:bookmarkStart w:name="z273" w:id="269"/>
    <w:p>
      <w:pPr>
        <w:spacing w:after="0"/>
        <w:ind w:left="0"/>
        <w:jc w:val="both"/>
      </w:pPr>
      <w:r>
        <w:rPr>
          <w:rFonts w:ascii="Times New Roman"/>
          <w:b w:val="false"/>
          <w:i w:val="false"/>
          <w:color w:val="000000"/>
          <w:sz w:val="28"/>
        </w:rPr>
        <w:t xml:space="preserve">
      69. Крепление спасательных устройств к зданию должно выдерживать нагрузку не мене чем в 9 раз превышающую максимально допустимое количество людей, одновременно спускающихся на устройстве. </w:t>
      </w:r>
    </w:p>
    <w:bookmarkEnd w:id="269"/>
    <w:bookmarkStart w:name="z274" w:id="270"/>
    <w:p>
      <w:pPr>
        <w:spacing w:after="0"/>
        <w:ind w:left="0"/>
        <w:jc w:val="both"/>
      </w:pPr>
      <w:r>
        <w:rPr>
          <w:rFonts w:ascii="Times New Roman"/>
          <w:b w:val="false"/>
          <w:i w:val="false"/>
          <w:color w:val="000000"/>
          <w:sz w:val="28"/>
        </w:rPr>
        <w:t xml:space="preserve">
      70. Спасательные устройства должны быть органичны в конструктивном исполнении по отношению к зданию. </w:t>
      </w:r>
    </w:p>
    <w:bookmarkEnd w:id="270"/>
    <w:bookmarkStart w:name="z275" w:id="271"/>
    <w:p>
      <w:pPr>
        <w:spacing w:after="0"/>
        <w:ind w:left="0"/>
        <w:jc w:val="both"/>
      </w:pPr>
      <w:r>
        <w:rPr>
          <w:rFonts w:ascii="Times New Roman"/>
          <w:b w:val="false"/>
          <w:i w:val="false"/>
          <w:color w:val="000000"/>
          <w:sz w:val="28"/>
        </w:rPr>
        <w:t xml:space="preserve">
      71. Конструктивное исполнение и размещение спасательных устройств не должны мешать работе подразделений пожарных и спасательных служб. </w:t>
      </w:r>
    </w:p>
    <w:bookmarkEnd w:id="271"/>
    <w:bookmarkStart w:name="z276" w:id="272"/>
    <w:p>
      <w:pPr>
        <w:spacing w:after="0"/>
        <w:ind w:left="0"/>
        <w:jc w:val="both"/>
      </w:pPr>
      <w:r>
        <w:rPr>
          <w:rFonts w:ascii="Times New Roman"/>
          <w:b w:val="false"/>
          <w:i w:val="false"/>
          <w:color w:val="000000"/>
          <w:sz w:val="28"/>
        </w:rPr>
        <w:t xml:space="preserve">
      72. Спасательные устройства не должны создавать угрозы для здоровья и жизни людей после их применения. </w:t>
      </w:r>
    </w:p>
    <w:bookmarkEnd w:id="272"/>
    <w:bookmarkStart w:name="z277" w:id="273"/>
    <w:p>
      <w:pPr>
        <w:spacing w:after="0"/>
        <w:ind w:left="0"/>
        <w:jc w:val="both"/>
      </w:pPr>
      <w:r>
        <w:rPr>
          <w:rFonts w:ascii="Times New Roman"/>
          <w:b w:val="false"/>
          <w:i w:val="false"/>
          <w:color w:val="000000"/>
          <w:sz w:val="28"/>
        </w:rPr>
        <w:t xml:space="preserve">
      73. Обоснованность выбора типа и количества средств спасения должна подтверждаться расчетом. </w:t>
      </w:r>
    </w:p>
    <w:bookmarkEnd w:id="273"/>
    <w:bookmarkStart w:name="z278" w:id="274"/>
    <w:p>
      <w:pPr>
        <w:spacing w:after="0"/>
        <w:ind w:left="0"/>
        <w:jc w:val="both"/>
      </w:pPr>
      <w:r>
        <w:rPr>
          <w:rFonts w:ascii="Times New Roman"/>
          <w:b w:val="false"/>
          <w:i w:val="false"/>
          <w:color w:val="000000"/>
          <w:sz w:val="28"/>
        </w:rPr>
        <w:t xml:space="preserve">
      74. Приемка в эксплуатацию спасательных средств и устройств должна проводиться в установленном порядке с обязательным проведением учебных спусков. </w:t>
      </w:r>
    </w:p>
    <w:bookmarkEnd w:id="274"/>
    <w:bookmarkStart w:name="z279" w:id="275"/>
    <w:p>
      <w:pPr>
        <w:spacing w:after="0"/>
        <w:ind w:left="0"/>
        <w:jc w:val="both"/>
      </w:pPr>
      <w:r>
        <w:rPr>
          <w:rFonts w:ascii="Times New Roman"/>
          <w:b w:val="false"/>
          <w:i w:val="false"/>
          <w:color w:val="000000"/>
          <w:sz w:val="28"/>
        </w:rPr>
        <w:t xml:space="preserve">
      75. Здания и сооружения, предназначенные для маломобильных групп населения, должны оснащаться преимущественно спасательными рукавными устройствами и спасательными желобами (трапами). </w:t>
      </w:r>
    </w:p>
    <w:bookmarkEnd w:id="275"/>
    <w:bookmarkStart w:name="z280" w:id="276"/>
    <w:p>
      <w:pPr>
        <w:spacing w:after="0"/>
        <w:ind w:left="0"/>
        <w:jc w:val="both"/>
      </w:pPr>
      <w:r>
        <w:rPr>
          <w:rFonts w:ascii="Times New Roman"/>
          <w:b w:val="false"/>
          <w:i w:val="false"/>
          <w:color w:val="000000"/>
          <w:sz w:val="28"/>
        </w:rPr>
        <w:t xml:space="preserve">
      76. Немеханизированный пожарный ручной инструмент, размещаемый на объекте в составе комплектации пожарных щитов и стендов, должен подлежать периодическому обслуживанию. </w:t>
      </w:r>
    </w:p>
    <w:bookmarkEnd w:id="276"/>
    <w:bookmarkStart w:name="z281" w:id="277"/>
    <w:p>
      <w:pPr>
        <w:spacing w:after="0"/>
        <w:ind w:left="0"/>
        <w:jc w:val="both"/>
      </w:pPr>
      <w:r>
        <w:rPr>
          <w:rFonts w:ascii="Times New Roman"/>
          <w:b w:val="false"/>
          <w:i w:val="false"/>
          <w:color w:val="000000"/>
          <w:sz w:val="28"/>
        </w:rPr>
        <w:t xml:space="preserve">
      Периодическое обслуживание должно включать следующие операции: </w:t>
      </w:r>
    </w:p>
    <w:bookmarkEnd w:id="277"/>
    <w:bookmarkStart w:name="z282" w:id="278"/>
    <w:p>
      <w:pPr>
        <w:spacing w:after="0"/>
        <w:ind w:left="0"/>
        <w:jc w:val="both"/>
      </w:pPr>
      <w:r>
        <w:rPr>
          <w:rFonts w:ascii="Times New Roman"/>
          <w:b w:val="false"/>
          <w:i w:val="false"/>
          <w:color w:val="000000"/>
          <w:sz w:val="28"/>
        </w:rPr>
        <w:t xml:space="preserve">
      1) очистка от пыли, грязи и следов коррозии; </w:t>
      </w:r>
    </w:p>
    <w:bookmarkEnd w:id="278"/>
    <w:bookmarkStart w:name="z283" w:id="279"/>
    <w:p>
      <w:pPr>
        <w:spacing w:after="0"/>
        <w:ind w:left="0"/>
        <w:jc w:val="both"/>
      </w:pPr>
      <w:r>
        <w:rPr>
          <w:rFonts w:ascii="Times New Roman"/>
          <w:b w:val="false"/>
          <w:i w:val="false"/>
          <w:color w:val="000000"/>
          <w:sz w:val="28"/>
        </w:rPr>
        <w:t xml:space="preserve">
      2) восстановление окраски; </w:t>
      </w:r>
    </w:p>
    <w:bookmarkEnd w:id="279"/>
    <w:bookmarkStart w:name="z284" w:id="280"/>
    <w:p>
      <w:pPr>
        <w:spacing w:after="0"/>
        <w:ind w:left="0"/>
        <w:jc w:val="both"/>
      </w:pPr>
      <w:r>
        <w:rPr>
          <w:rFonts w:ascii="Times New Roman"/>
          <w:b w:val="false"/>
          <w:i w:val="false"/>
          <w:color w:val="000000"/>
          <w:sz w:val="28"/>
        </w:rPr>
        <w:t xml:space="preserve">
      3) правка ломов и цельнометаллических багров для исключения остаточных деформаций после использования; </w:t>
      </w:r>
    </w:p>
    <w:bookmarkEnd w:id="280"/>
    <w:bookmarkStart w:name="z285" w:id="281"/>
    <w:p>
      <w:pPr>
        <w:spacing w:after="0"/>
        <w:ind w:left="0"/>
        <w:jc w:val="both"/>
      </w:pPr>
      <w:r>
        <w:rPr>
          <w:rFonts w:ascii="Times New Roman"/>
          <w:b w:val="false"/>
          <w:i w:val="false"/>
          <w:color w:val="000000"/>
          <w:sz w:val="28"/>
        </w:rPr>
        <w:t xml:space="preserve">
      4) восстановление требуемых углов заточки инструмента. </w:t>
      </w:r>
    </w:p>
    <w:bookmarkEnd w:id="281"/>
    <w:bookmarkStart w:name="z286" w:id="282"/>
    <w:p>
      <w:pPr>
        <w:spacing w:after="0"/>
        <w:ind w:left="0"/>
        <w:jc w:val="both"/>
      </w:pPr>
      <w:r>
        <w:rPr>
          <w:rFonts w:ascii="Times New Roman"/>
          <w:b w:val="false"/>
          <w:i w:val="false"/>
          <w:color w:val="000000"/>
          <w:sz w:val="28"/>
        </w:rPr>
        <w:t xml:space="preserve">
      77. Пожарные щиты и стенды, размещаемые в производственных и складских помещениях, а также на территории защищаемых объектов, должны обеспечивать удобство и оперативность съема (извлечения) закрепленных на них пожарного инструмента и переносных огнетушителей. </w:t>
      </w:r>
    </w:p>
    <w:bookmarkEnd w:id="282"/>
    <w:bookmarkStart w:name="z287" w:id="283"/>
    <w:p>
      <w:pPr>
        <w:spacing w:after="0"/>
        <w:ind w:left="0"/>
        <w:jc w:val="both"/>
      </w:pPr>
      <w:r>
        <w:rPr>
          <w:rFonts w:ascii="Times New Roman"/>
          <w:b w:val="false"/>
          <w:i w:val="false"/>
          <w:color w:val="000000"/>
          <w:sz w:val="28"/>
        </w:rPr>
        <w:t xml:space="preserve">
      78. Пожарные щиты должны иметь окантовку красного сигнального цвета шириной в пределах от 30 мм до 100 мм на белом контрастном фоне. </w:t>
      </w:r>
    </w:p>
    <w:bookmarkEnd w:id="283"/>
    <w:bookmarkStart w:name="z288" w:id="284"/>
    <w:p>
      <w:pPr>
        <w:spacing w:after="0"/>
        <w:ind w:left="0"/>
        <w:jc w:val="both"/>
      </w:pPr>
      <w:r>
        <w:rPr>
          <w:rFonts w:ascii="Times New Roman"/>
          <w:b w:val="false"/>
          <w:i w:val="false"/>
          <w:color w:val="000000"/>
          <w:sz w:val="28"/>
        </w:rPr>
        <w:t xml:space="preserve">
      Допускается выполнять окантовку пожарных щитов в виде чередующихся наклонных под углом 45 </w:t>
      </w:r>
      <w:r>
        <w:rPr>
          <w:rFonts w:ascii="Times New Roman"/>
          <w:b w:val="false"/>
          <w:i w:val="false"/>
          <w:color w:val="000000"/>
          <w:vertAlign w:val="superscript"/>
        </w:rPr>
        <w:t xml:space="preserve">о </w:t>
      </w:r>
      <w:r>
        <w:rPr>
          <w:rFonts w:ascii="Times New Roman"/>
          <w:b w:val="false"/>
          <w:i w:val="false"/>
          <w:color w:val="000000"/>
          <w:sz w:val="28"/>
        </w:rPr>
        <w:t xml:space="preserve">полос красного сигнального и белого контрастного цветов. </w:t>
      </w:r>
    </w:p>
    <w:bookmarkEnd w:id="284"/>
    <w:bookmarkStart w:name="z289" w:id="285"/>
    <w:p>
      <w:pPr>
        <w:spacing w:after="0"/>
        <w:ind w:left="0"/>
        <w:jc w:val="both"/>
      </w:pPr>
      <w:r>
        <w:rPr>
          <w:rFonts w:ascii="Times New Roman"/>
          <w:b w:val="false"/>
          <w:i w:val="false"/>
          <w:color w:val="000000"/>
          <w:sz w:val="28"/>
        </w:rPr>
        <w:t xml:space="preserve">
      79. Размещение и комплектация пожарных щитов и стендов должна соответствовать требованиям Технического регламента "Общие требования к пожарной безопасности" . </w:t>
      </w:r>
    </w:p>
    <w:bookmarkEnd w:id="285"/>
    <w:bookmarkStart w:name="z290" w:id="286"/>
    <w:p>
      <w:pPr>
        <w:spacing w:after="0"/>
        <w:ind w:left="0"/>
        <w:jc w:val="both"/>
      </w:pPr>
      <w:r>
        <w:rPr>
          <w:rFonts w:ascii="Times New Roman"/>
          <w:b w:val="false"/>
          <w:i w:val="false"/>
          <w:color w:val="000000"/>
          <w:sz w:val="28"/>
        </w:rPr>
        <w:t xml:space="preserve">
      80. На пожарных щитах и стендах должны быть указаны порядковые номера, и номер телефона ближайшей пожарной части. </w:t>
      </w:r>
    </w:p>
    <w:bookmarkEnd w:id="286"/>
    <w:bookmarkStart w:name="z291" w:id="287"/>
    <w:p>
      <w:pPr>
        <w:spacing w:after="0"/>
        <w:ind w:left="0"/>
        <w:jc w:val="both"/>
      </w:pPr>
      <w:r>
        <w:rPr>
          <w:rFonts w:ascii="Times New Roman"/>
          <w:b w:val="false"/>
          <w:i w:val="false"/>
          <w:color w:val="000000"/>
          <w:sz w:val="28"/>
        </w:rPr>
        <w:t xml:space="preserve">
      81. Пожарный инвентарь должен размещаться на видных местах, иметь свободный и удобный доступ и не служить препятствием при эвакуации во время пожара. </w:t>
      </w:r>
    </w:p>
    <w:bookmarkEnd w:id="287"/>
    <w:bookmarkStart w:name="z292" w:id="288"/>
    <w:p>
      <w:pPr>
        <w:spacing w:after="0"/>
        <w:ind w:left="0"/>
        <w:jc w:val="both"/>
      </w:pPr>
      <w:r>
        <w:rPr>
          <w:rFonts w:ascii="Times New Roman"/>
          <w:b w:val="false"/>
          <w:i w:val="false"/>
          <w:color w:val="000000"/>
          <w:sz w:val="28"/>
        </w:rPr>
        <w:t xml:space="preserve">
      82. Комплектация пожарных щитов немеханизированным пожарным инструментом должна соответствовать требованиям Технического регламента "Общие требования к пожарной безопасности ", и содержаться в технически исправном состоянии. </w:t>
      </w:r>
    </w:p>
    <w:bookmarkEnd w:id="288"/>
    <w:bookmarkStart w:name="z293" w:id="289"/>
    <w:p>
      <w:pPr>
        <w:spacing w:after="0"/>
        <w:ind w:left="0"/>
        <w:jc w:val="both"/>
      </w:pPr>
      <w:r>
        <w:rPr>
          <w:rFonts w:ascii="Times New Roman"/>
          <w:b w:val="false"/>
          <w:i w:val="false"/>
          <w:color w:val="000000"/>
          <w:sz w:val="28"/>
        </w:rPr>
        <w:t xml:space="preserve">
      83. Выбор типа и определение необходимого количества огнетушителей на объекте осуществляется в зависимости от их огнетушащей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времени его работы и вместимости огнетушителя), с учетом требований Технического регламента "Общие требования к пожарной безопасности". </w:t>
      </w:r>
    </w:p>
    <w:bookmarkEnd w:id="289"/>
    <w:bookmarkStart w:name="z294" w:id="290"/>
    <w:p>
      <w:pPr>
        <w:spacing w:after="0"/>
        <w:ind w:left="0"/>
        <w:jc w:val="both"/>
      </w:pPr>
      <w:r>
        <w:rPr>
          <w:rFonts w:ascii="Times New Roman"/>
          <w:b w:val="false"/>
          <w:i w:val="false"/>
          <w:color w:val="000000"/>
          <w:sz w:val="28"/>
        </w:rPr>
        <w:t xml:space="preserve">
      84. Огнетушители должны вводиться в эксплуатацию в полностью заряженном и работоспособном состоянии, с опечатанным узлом управления запорно-пускового устройства. </w:t>
      </w:r>
    </w:p>
    <w:bookmarkEnd w:id="290"/>
    <w:bookmarkStart w:name="z295" w:id="291"/>
    <w:p>
      <w:pPr>
        <w:spacing w:after="0"/>
        <w:ind w:left="0"/>
        <w:jc w:val="both"/>
      </w:pPr>
      <w:r>
        <w:rPr>
          <w:rFonts w:ascii="Times New Roman"/>
          <w:b w:val="false"/>
          <w:i w:val="false"/>
          <w:color w:val="000000"/>
          <w:sz w:val="28"/>
        </w:rPr>
        <w:t xml:space="preserve">
      85. Огнетушители должны размещаться на защищаемом объекте и иметь защиту от климатических и механических воздействий, других неблагоприятных факторов (вибрация, агрессивная среда, повышенная влажность). </w:t>
      </w:r>
    </w:p>
    <w:bookmarkEnd w:id="291"/>
    <w:bookmarkStart w:name="z296" w:id="292"/>
    <w:p>
      <w:pPr>
        <w:spacing w:after="0"/>
        <w:ind w:left="0"/>
        <w:jc w:val="both"/>
      </w:pPr>
      <w:r>
        <w:rPr>
          <w:rFonts w:ascii="Times New Roman"/>
          <w:b w:val="false"/>
          <w:i w:val="false"/>
          <w:color w:val="000000"/>
          <w:sz w:val="28"/>
        </w:rPr>
        <w:t xml:space="preserve">
      Огнетушители должны быть хорошо видны и легкодоступны в случае пожара. </w:t>
      </w:r>
    </w:p>
    <w:bookmarkEnd w:id="292"/>
    <w:bookmarkStart w:name="z297" w:id="293"/>
    <w:p>
      <w:pPr>
        <w:spacing w:after="0"/>
        <w:ind w:left="0"/>
        <w:jc w:val="both"/>
      </w:pPr>
      <w:r>
        <w:rPr>
          <w:rFonts w:ascii="Times New Roman"/>
          <w:b w:val="false"/>
          <w:i w:val="false"/>
          <w:color w:val="000000"/>
          <w:sz w:val="28"/>
        </w:rPr>
        <w:t xml:space="preserve">
      Огнетушители должны размещаться вблизи мест наиболее вероятного возникновения пожара, вдоль путей прохода, а также около выхода из помещения и не должны препятствовать эвакуации людей во время пожара. </w:t>
      </w:r>
    </w:p>
    <w:bookmarkEnd w:id="293"/>
    <w:bookmarkStart w:name="z298" w:id="294"/>
    <w:p>
      <w:pPr>
        <w:spacing w:after="0"/>
        <w:ind w:left="0"/>
        <w:jc w:val="both"/>
      </w:pPr>
      <w:r>
        <w:rPr>
          <w:rFonts w:ascii="Times New Roman"/>
          <w:b w:val="false"/>
          <w:i w:val="false"/>
          <w:color w:val="000000"/>
          <w:sz w:val="28"/>
        </w:rPr>
        <w:t xml:space="preserve">
      86. Переносные огнетушители должны устанавливаться на подвесных кронштейнах или в специальных пожарных шкафах совместно с пожарными кранами. </w:t>
      </w:r>
    </w:p>
    <w:bookmarkEnd w:id="294"/>
    <w:bookmarkStart w:name="z299" w:id="295"/>
    <w:p>
      <w:pPr>
        <w:spacing w:after="0"/>
        <w:ind w:left="0"/>
        <w:jc w:val="both"/>
      </w:pPr>
      <w:r>
        <w:rPr>
          <w:rFonts w:ascii="Times New Roman"/>
          <w:b w:val="false"/>
          <w:i w:val="false"/>
          <w:color w:val="000000"/>
          <w:sz w:val="28"/>
        </w:rPr>
        <w:t xml:space="preserve">
      87. Огнетушители, имеющие полную массу менее 15 кг, должны устанавливаться на высоте не более 1,5 м от пола. </w:t>
      </w:r>
    </w:p>
    <w:bookmarkEnd w:id="295"/>
    <w:bookmarkStart w:name="z300" w:id="296"/>
    <w:p>
      <w:pPr>
        <w:spacing w:after="0"/>
        <w:ind w:left="0"/>
        <w:jc w:val="both"/>
      </w:pPr>
      <w:r>
        <w:rPr>
          <w:rFonts w:ascii="Times New Roman"/>
          <w:b w:val="false"/>
          <w:i w:val="false"/>
          <w:color w:val="000000"/>
          <w:sz w:val="28"/>
        </w:rPr>
        <w:t xml:space="preserve">
      Переносные огнетушители, имеющие полную массу 15 кг и более, должны устанавливаться на высоте не более 1,0 м или на полу, с обязательной фиксацией от возможного падения при случайном воздействии. </w:t>
      </w:r>
    </w:p>
    <w:bookmarkEnd w:id="296"/>
    <w:bookmarkStart w:name="z301" w:id="297"/>
    <w:p>
      <w:pPr>
        <w:spacing w:after="0"/>
        <w:ind w:left="0"/>
        <w:jc w:val="both"/>
      </w:pPr>
      <w:r>
        <w:rPr>
          <w:rFonts w:ascii="Times New Roman"/>
          <w:b w:val="false"/>
          <w:i w:val="false"/>
          <w:color w:val="000000"/>
          <w:sz w:val="28"/>
        </w:rPr>
        <w:t xml:space="preserve">
      88. Для размещения первичных средств пожаротушения в производственных и складских помещениях, а также на территории защищаемых объектов должны оборудоваться пожарные щиты. </w:t>
      </w:r>
    </w:p>
    <w:bookmarkEnd w:id="297"/>
    <w:bookmarkStart w:name="z302" w:id="298"/>
    <w:p>
      <w:pPr>
        <w:spacing w:after="0"/>
        <w:ind w:left="0"/>
        <w:jc w:val="both"/>
      </w:pPr>
      <w:r>
        <w:rPr>
          <w:rFonts w:ascii="Times New Roman"/>
          <w:b w:val="false"/>
          <w:i w:val="false"/>
          <w:color w:val="000000"/>
          <w:sz w:val="28"/>
        </w:rPr>
        <w:t xml:space="preserve">
      89. Огнетушители должны располагаться так, чтобы основные надписи и пиктограммы, показывающие порядок приведения их в действие, были хорошо видны и обращены наружу или в сторону наиболее вероятного подхода к ним. </w:t>
      </w:r>
    </w:p>
    <w:bookmarkEnd w:id="298"/>
    <w:bookmarkStart w:name="z303" w:id="299"/>
    <w:p>
      <w:pPr>
        <w:spacing w:after="0"/>
        <w:ind w:left="0"/>
        <w:jc w:val="both"/>
      </w:pPr>
      <w:r>
        <w:rPr>
          <w:rFonts w:ascii="Times New Roman"/>
          <w:b w:val="false"/>
          <w:i w:val="false"/>
          <w:color w:val="000000"/>
          <w:sz w:val="28"/>
        </w:rPr>
        <w:t xml:space="preserve">
      Надписи должны обеспечивать их четкое прочтение в течение срока между очередными переосвидетельствованиями. </w:t>
      </w:r>
    </w:p>
    <w:bookmarkEnd w:id="299"/>
    <w:bookmarkStart w:name="z304" w:id="300"/>
    <w:p>
      <w:pPr>
        <w:spacing w:after="0"/>
        <w:ind w:left="0"/>
        <w:jc w:val="both"/>
      </w:pPr>
      <w:r>
        <w:rPr>
          <w:rFonts w:ascii="Times New Roman"/>
          <w:b w:val="false"/>
          <w:i w:val="false"/>
          <w:color w:val="000000"/>
          <w:sz w:val="28"/>
        </w:rPr>
        <w:t xml:space="preserve">
      90. В помещениях, насыщенных производственным или другим оборудованием, заслоняющим огнетушители, должны быть установлены указатели их местоположения. </w:t>
      </w:r>
    </w:p>
    <w:bookmarkEnd w:id="300"/>
    <w:bookmarkStart w:name="z305" w:id="301"/>
    <w:p>
      <w:pPr>
        <w:spacing w:after="0"/>
        <w:ind w:left="0"/>
        <w:jc w:val="both"/>
      </w:pPr>
      <w:r>
        <w:rPr>
          <w:rFonts w:ascii="Times New Roman"/>
          <w:b w:val="false"/>
          <w:i w:val="false"/>
          <w:color w:val="000000"/>
          <w:sz w:val="28"/>
        </w:rPr>
        <w:t xml:space="preserve">
      Указатели должны быть выполнены в соответствии с требованиями Технического регламента "Требования к сигнальным цветам, разметкам и знакам безопасности на производственных объектах" и располагаться на видных местах на высоте не более 2,0 м от уровня пола, с учетом условий их видимости. </w:t>
      </w:r>
    </w:p>
    <w:bookmarkEnd w:id="301"/>
    <w:bookmarkStart w:name="z306" w:id="302"/>
    <w:p>
      <w:pPr>
        <w:spacing w:after="0"/>
        <w:ind w:left="0"/>
        <w:jc w:val="both"/>
      </w:pPr>
      <w:r>
        <w:rPr>
          <w:rFonts w:ascii="Times New Roman"/>
          <w:b w:val="false"/>
          <w:i w:val="false"/>
          <w:color w:val="000000"/>
          <w:sz w:val="28"/>
        </w:rPr>
        <w:t xml:space="preserve">
      91. Расстояние от возможного очага пожара до места размещения огнетушителя определяется в соответствии с требованиями Технического регламента "Общие требования к пожарной безопасности" и не должно превышать: </w:t>
      </w:r>
    </w:p>
    <w:bookmarkEnd w:id="302"/>
    <w:bookmarkStart w:name="z307" w:id="303"/>
    <w:p>
      <w:pPr>
        <w:spacing w:after="0"/>
        <w:ind w:left="0"/>
        <w:jc w:val="both"/>
      </w:pPr>
      <w:r>
        <w:rPr>
          <w:rFonts w:ascii="Times New Roman"/>
          <w:b w:val="false"/>
          <w:i w:val="false"/>
          <w:color w:val="000000"/>
          <w:sz w:val="28"/>
        </w:rPr>
        <w:t xml:space="preserve">
      1) 20 м - для общественных зданий и сооружений; </w:t>
      </w:r>
    </w:p>
    <w:bookmarkEnd w:id="303"/>
    <w:bookmarkStart w:name="z308" w:id="304"/>
    <w:p>
      <w:pPr>
        <w:spacing w:after="0"/>
        <w:ind w:left="0"/>
        <w:jc w:val="both"/>
      </w:pPr>
      <w:r>
        <w:rPr>
          <w:rFonts w:ascii="Times New Roman"/>
          <w:b w:val="false"/>
          <w:i w:val="false"/>
          <w:color w:val="000000"/>
          <w:sz w:val="28"/>
        </w:rPr>
        <w:t xml:space="preserve">
      2) 30 м - для помещений категорий А, Б и В1 - В4 по взрывопожарной и пожарной опасности; </w:t>
      </w:r>
    </w:p>
    <w:bookmarkEnd w:id="304"/>
    <w:bookmarkStart w:name="z309" w:id="305"/>
    <w:p>
      <w:pPr>
        <w:spacing w:after="0"/>
        <w:ind w:left="0"/>
        <w:jc w:val="both"/>
      </w:pPr>
      <w:r>
        <w:rPr>
          <w:rFonts w:ascii="Times New Roman"/>
          <w:b w:val="false"/>
          <w:i w:val="false"/>
          <w:color w:val="000000"/>
          <w:sz w:val="28"/>
        </w:rPr>
        <w:t xml:space="preserve">
      3) 40 м - для помещений категорий Г; </w:t>
      </w:r>
    </w:p>
    <w:bookmarkEnd w:id="305"/>
    <w:bookmarkStart w:name="z310" w:id="306"/>
    <w:p>
      <w:pPr>
        <w:spacing w:after="0"/>
        <w:ind w:left="0"/>
        <w:jc w:val="both"/>
      </w:pPr>
      <w:r>
        <w:rPr>
          <w:rFonts w:ascii="Times New Roman"/>
          <w:b w:val="false"/>
          <w:i w:val="false"/>
          <w:color w:val="000000"/>
          <w:sz w:val="28"/>
        </w:rPr>
        <w:t xml:space="preserve">
      4) 70 м - для помещений категорий Д. </w:t>
      </w:r>
    </w:p>
    <w:bookmarkEnd w:id="306"/>
    <w:bookmarkStart w:name="z311" w:id="307"/>
    <w:p>
      <w:pPr>
        <w:spacing w:after="0"/>
        <w:ind w:left="0"/>
        <w:jc w:val="both"/>
      </w:pPr>
      <w:r>
        <w:rPr>
          <w:rFonts w:ascii="Times New Roman"/>
          <w:b w:val="false"/>
          <w:i w:val="false"/>
          <w:color w:val="000000"/>
          <w:sz w:val="28"/>
        </w:rPr>
        <w:t xml:space="preserve">
      92. Расстояние от двери до огнетушителя не должно мешать ее полному открыванию. </w:t>
      </w:r>
    </w:p>
    <w:bookmarkEnd w:id="307"/>
    <w:bookmarkStart w:name="z312" w:id="308"/>
    <w:p>
      <w:pPr>
        <w:spacing w:after="0"/>
        <w:ind w:left="0"/>
        <w:jc w:val="both"/>
      </w:pPr>
      <w:r>
        <w:rPr>
          <w:rFonts w:ascii="Times New Roman"/>
          <w:b w:val="false"/>
          <w:i w:val="false"/>
          <w:color w:val="000000"/>
          <w:sz w:val="28"/>
        </w:rPr>
        <w:t xml:space="preserve">
      93. Огнетушители не должны устанавливаться в местах, где значения температуры превышают температурный диапазон, указанный на огнетушителях. </w:t>
      </w:r>
    </w:p>
    <w:bookmarkEnd w:id="308"/>
    <w:bookmarkStart w:name="z313" w:id="309"/>
    <w:p>
      <w:pPr>
        <w:spacing w:after="0"/>
        <w:ind w:left="0"/>
        <w:jc w:val="both"/>
      </w:pPr>
      <w:r>
        <w:rPr>
          <w:rFonts w:ascii="Times New Roman"/>
          <w:b w:val="false"/>
          <w:i w:val="false"/>
          <w:color w:val="000000"/>
          <w:sz w:val="28"/>
        </w:rPr>
        <w:t xml:space="preserve">
      94. Водяные и воздушно-пенные огнетушители, установленные вне помещений или в не отапливаемом помещении и не предназначенные для эксплуатации при отрицательных температурах, должны быть сняты на холодное время года (при температуре воздуха ниже плюс 1 </w:t>
      </w:r>
      <w:r>
        <w:rPr>
          <w:rFonts w:ascii="Times New Roman"/>
          <w:b w:val="false"/>
          <w:i w:val="false"/>
          <w:color w:val="000000"/>
          <w:vertAlign w:val="superscript"/>
        </w:rPr>
        <w:t xml:space="preserve">о </w:t>
      </w:r>
      <w:r>
        <w:rPr>
          <w:rFonts w:ascii="Times New Roman"/>
          <w:b w:val="false"/>
          <w:i w:val="false"/>
          <w:color w:val="000000"/>
          <w:sz w:val="28"/>
        </w:rPr>
        <w:t xml:space="preserve">С). В этом случае на их месте и на пожарном щите должна быть помещена информация о месте нахождения огнетушителей. </w:t>
      </w:r>
    </w:p>
    <w:bookmarkEnd w:id="309"/>
    <w:bookmarkStart w:name="z314" w:id="310"/>
    <w:p>
      <w:pPr>
        <w:spacing w:after="0"/>
        <w:ind w:left="0"/>
        <w:jc w:val="both"/>
      </w:pPr>
      <w:r>
        <w:rPr>
          <w:rFonts w:ascii="Times New Roman"/>
          <w:b w:val="false"/>
          <w:i w:val="false"/>
          <w:color w:val="000000"/>
          <w:sz w:val="28"/>
        </w:rPr>
        <w:t xml:space="preserve">
      95. Огнетушители, введенные в эксплуатацию, должны подвергаться техническому обслуживанию. </w:t>
      </w:r>
    </w:p>
    <w:bookmarkEnd w:id="310"/>
    <w:bookmarkStart w:name="z315" w:id="311"/>
    <w:p>
      <w:pPr>
        <w:spacing w:after="0"/>
        <w:ind w:left="0"/>
        <w:jc w:val="both"/>
      </w:pPr>
      <w:r>
        <w:rPr>
          <w:rFonts w:ascii="Times New Roman"/>
          <w:b w:val="false"/>
          <w:i w:val="false"/>
          <w:color w:val="000000"/>
          <w:sz w:val="28"/>
        </w:rPr>
        <w:t xml:space="preserve">
      Техническое обслуживание включает в себя: </w:t>
      </w:r>
    </w:p>
    <w:bookmarkEnd w:id="311"/>
    <w:bookmarkStart w:name="z316" w:id="312"/>
    <w:p>
      <w:pPr>
        <w:spacing w:after="0"/>
        <w:ind w:left="0"/>
        <w:jc w:val="both"/>
      </w:pPr>
      <w:r>
        <w:rPr>
          <w:rFonts w:ascii="Times New Roman"/>
          <w:b w:val="false"/>
          <w:i w:val="false"/>
          <w:color w:val="000000"/>
          <w:sz w:val="28"/>
        </w:rPr>
        <w:t xml:space="preserve">
      1) периодические проверки; </w:t>
      </w:r>
    </w:p>
    <w:bookmarkEnd w:id="312"/>
    <w:bookmarkStart w:name="z317" w:id="313"/>
    <w:p>
      <w:pPr>
        <w:spacing w:after="0"/>
        <w:ind w:left="0"/>
        <w:jc w:val="both"/>
      </w:pPr>
      <w:r>
        <w:rPr>
          <w:rFonts w:ascii="Times New Roman"/>
          <w:b w:val="false"/>
          <w:i w:val="false"/>
          <w:color w:val="000000"/>
          <w:sz w:val="28"/>
        </w:rPr>
        <w:t xml:space="preserve">
      2) осмотры; </w:t>
      </w:r>
    </w:p>
    <w:bookmarkEnd w:id="313"/>
    <w:bookmarkStart w:name="z318" w:id="314"/>
    <w:p>
      <w:pPr>
        <w:spacing w:after="0"/>
        <w:ind w:left="0"/>
        <w:jc w:val="both"/>
      </w:pPr>
      <w:r>
        <w:rPr>
          <w:rFonts w:ascii="Times New Roman"/>
          <w:b w:val="false"/>
          <w:i w:val="false"/>
          <w:color w:val="000000"/>
          <w:sz w:val="28"/>
        </w:rPr>
        <w:t xml:space="preserve">
      3) ремонт; </w:t>
      </w:r>
    </w:p>
    <w:bookmarkEnd w:id="314"/>
    <w:bookmarkStart w:name="z319" w:id="315"/>
    <w:p>
      <w:pPr>
        <w:spacing w:after="0"/>
        <w:ind w:left="0"/>
        <w:jc w:val="both"/>
      </w:pPr>
      <w:r>
        <w:rPr>
          <w:rFonts w:ascii="Times New Roman"/>
          <w:b w:val="false"/>
          <w:i w:val="false"/>
          <w:color w:val="000000"/>
          <w:sz w:val="28"/>
        </w:rPr>
        <w:t xml:space="preserve">
      4) испытания; </w:t>
      </w:r>
    </w:p>
    <w:bookmarkEnd w:id="315"/>
    <w:bookmarkStart w:name="z320" w:id="316"/>
    <w:p>
      <w:pPr>
        <w:spacing w:after="0"/>
        <w:ind w:left="0"/>
        <w:jc w:val="both"/>
      </w:pPr>
      <w:r>
        <w:rPr>
          <w:rFonts w:ascii="Times New Roman"/>
          <w:b w:val="false"/>
          <w:i w:val="false"/>
          <w:color w:val="000000"/>
          <w:sz w:val="28"/>
        </w:rPr>
        <w:t xml:space="preserve">
      5) перезарядку. </w:t>
      </w:r>
    </w:p>
    <w:bookmarkEnd w:id="316"/>
    <w:bookmarkStart w:name="z321" w:id="317"/>
    <w:p>
      <w:pPr>
        <w:spacing w:after="0"/>
        <w:ind w:left="0"/>
        <w:jc w:val="both"/>
      </w:pPr>
      <w:r>
        <w:rPr>
          <w:rFonts w:ascii="Times New Roman"/>
          <w:b w:val="false"/>
          <w:i w:val="false"/>
          <w:color w:val="000000"/>
          <w:sz w:val="28"/>
        </w:rPr>
        <w:t xml:space="preserve">
      96. Периодические проверки должны проводиться для контроля состояния огнетушителя, контроля места установки огнетушителя и надежности его крепления, возможности свободного подхода к нему, наличия, расположения и читаемости инструкции по работе с огнетушителем. </w:t>
      </w:r>
    </w:p>
    <w:bookmarkEnd w:id="317"/>
    <w:bookmarkStart w:name="z322" w:id="318"/>
    <w:p>
      <w:pPr>
        <w:spacing w:after="0"/>
        <w:ind w:left="0"/>
        <w:jc w:val="both"/>
      </w:pPr>
      <w:r>
        <w:rPr>
          <w:rFonts w:ascii="Times New Roman"/>
          <w:b w:val="false"/>
          <w:i w:val="false"/>
          <w:color w:val="000000"/>
          <w:sz w:val="28"/>
        </w:rPr>
        <w:t xml:space="preserve">
      97. Техническое обслуживание огнетушителей проводиться в соответствии с инструкцией по эксплуатации и с использованием необходимых инструментов и материалов лицом, назначенным приказом по предприятию или организации, прошедшим в установленном порядке проверку знаний нормативных и (или) технических документов по устройству и эксплуатации огнетушителей и параметрам огнетушащих веществ, способным самостоятельно проводить необходимый объем работ по обслуживанию огнетушителей. </w:t>
      </w:r>
    </w:p>
    <w:bookmarkEnd w:id="318"/>
    <w:bookmarkStart w:name="z323" w:id="319"/>
    <w:p>
      <w:pPr>
        <w:spacing w:after="0"/>
        <w:ind w:left="0"/>
        <w:jc w:val="both"/>
      </w:pPr>
      <w:r>
        <w:rPr>
          <w:rFonts w:ascii="Times New Roman"/>
          <w:b w:val="false"/>
          <w:i w:val="false"/>
          <w:color w:val="000000"/>
          <w:sz w:val="28"/>
        </w:rPr>
        <w:t xml:space="preserve">
      98. 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 </w:t>
      </w:r>
    </w:p>
    <w:bookmarkEnd w:id="319"/>
    <w:bookmarkStart w:name="z324" w:id="320"/>
    <w:p>
      <w:pPr>
        <w:spacing w:after="0"/>
        <w:ind w:left="0"/>
        <w:jc w:val="both"/>
      </w:pPr>
      <w:r>
        <w:rPr>
          <w:rFonts w:ascii="Times New Roman"/>
          <w:b w:val="false"/>
          <w:i w:val="false"/>
          <w:color w:val="000000"/>
          <w:sz w:val="28"/>
        </w:rPr>
        <w:t xml:space="preserve">
      99. Перед введением огнетушителя в эксплуатацию он должен быть подвергнут первоначальной проверке, в процессе которой должен быть произведен внешний осмотр, проверена комплектация огнетушителя и состояние места его установки (заметность огнетушителя или указателя места его установки, возможность свободного подхода к нему), а также читаемость и доходчивость инструкции по работе с огнетушителем. </w:t>
      </w:r>
    </w:p>
    <w:bookmarkEnd w:id="320"/>
    <w:bookmarkStart w:name="z325" w:id="321"/>
    <w:p>
      <w:pPr>
        <w:spacing w:after="0"/>
        <w:ind w:left="0"/>
        <w:jc w:val="both"/>
      </w:pPr>
      <w:r>
        <w:rPr>
          <w:rFonts w:ascii="Times New Roman"/>
          <w:b w:val="false"/>
          <w:i w:val="false"/>
          <w:color w:val="000000"/>
          <w:sz w:val="28"/>
        </w:rPr>
        <w:t xml:space="preserve">
      В ходе проведения внешнего осмотра должно быть обращено внимание на: </w:t>
      </w:r>
    </w:p>
    <w:bookmarkEnd w:id="321"/>
    <w:bookmarkStart w:name="z326" w:id="322"/>
    <w:p>
      <w:pPr>
        <w:spacing w:after="0"/>
        <w:ind w:left="0"/>
        <w:jc w:val="both"/>
      </w:pPr>
      <w:r>
        <w:rPr>
          <w:rFonts w:ascii="Times New Roman"/>
          <w:b w:val="false"/>
          <w:i w:val="false"/>
          <w:color w:val="000000"/>
          <w:sz w:val="28"/>
        </w:rPr>
        <w:t xml:space="preserve">
      1) наличие вмятин, сколов, глубоких царапин на корпусе, узлах управления, гайках и головке огнетушителя; </w:t>
      </w:r>
    </w:p>
    <w:bookmarkEnd w:id="322"/>
    <w:bookmarkStart w:name="z327" w:id="323"/>
    <w:p>
      <w:pPr>
        <w:spacing w:after="0"/>
        <w:ind w:left="0"/>
        <w:jc w:val="both"/>
      </w:pPr>
      <w:r>
        <w:rPr>
          <w:rFonts w:ascii="Times New Roman"/>
          <w:b w:val="false"/>
          <w:i w:val="false"/>
          <w:color w:val="000000"/>
          <w:sz w:val="28"/>
        </w:rPr>
        <w:t xml:space="preserve">
      2) состояние защитных и лакокрасочных покрытий; </w:t>
      </w:r>
    </w:p>
    <w:bookmarkEnd w:id="323"/>
    <w:bookmarkStart w:name="z328" w:id="324"/>
    <w:p>
      <w:pPr>
        <w:spacing w:after="0"/>
        <w:ind w:left="0"/>
        <w:jc w:val="both"/>
      </w:pPr>
      <w:r>
        <w:rPr>
          <w:rFonts w:ascii="Times New Roman"/>
          <w:b w:val="false"/>
          <w:i w:val="false"/>
          <w:color w:val="000000"/>
          <w:sz w:val="28"/>
        </w:rPr>
        <w:t xml:space="preserve">
      3) наличие четкой и понятной инструкции; </w:t>
      </w:r>
    </w:p>
    <w:bookmarkEnd w:id="324"/>
    <w:bookmarkStart w:name="z329" w:id="325"/>
    <w:p>
      <w:pPr>
        <w:spacing w:after="0"/>
        <w:ind w:left="0"/>
        <w:jc w:val="both"/>
      </w:pPr>
      <w:r>
        <w:rPr>
          <w:rFonts w:ascii="Times New Roman"/>
          <w:b w:val="false"/>
          <w:i w:val="false"/>
          <w:color w:val="000000"/>
          <w:sz w:val="28"/>
        </w:rPr>
        <w:t xml:space="preserve">
      4) наличие опломбированного предохранительного устройства; </w:t>
      </w:r>
    </w:p>
    <w:bookmarkEnd w:id="325"/>
    <w:bookmarkStart w:name="z330" w:id="326"/>
    <w:p>
      <w:pPr>
        <w:spacing w:after="0"/>
        <w:ind w:left="0"/>
        <w:jc w:val="both"/>
      </w:pPr>
      <w:r>
        <w:rPr>
          <w:rFonts w:ascii="Times New Roman"/>
          <w:b w:val="false"/>
          <w:i w:val="false"/>
          <w:color w:val="000000"/>
          <w:sz w:val="28"/>
        </w:rPr>
        <w:t xml:space="preserve">
      5) исправность манометра или индикатора давления (если он предусмотрен конструкцией огнетушителя), наличие необходимого клейма и величину давления в огнетушителе закачного типа или в газовом баллоне; </w:t>
      </w:r>
    </w:p>
    <w:bookmarkEnd w:id="326"/>
    <w:bookmarkStart w:name="z331" w:id="327"/>
    <w:p>
      <w:pPr>
        <w:spacing w:after="0"/>
        <w:ind w:left="0"/>
        <w:jc w:val="both"/>
      </w:pPr>
      <w:r>
        <w:rPr>
          <w:rFonts w:ascii="Times New Roman"/>
          <w:b w:val="false"/>
          <w:i w:val="false"/>
          <w:color w:val="000000"/>
          <w:sz w:val="28"/>
        </w:rPr>
        <w:t xml:space="preserve">
      6) массу огнетушителя, а также массу огнетушащего вещества в огнетушителе. Масса огнетушащего вещества должна определяться расчетным путем; </w:t>
      </w:r>
    </w:p>
    <w:bookmarkEnd w:id="327"/>
    <w:bookmarkStart w:name="z332" w:id="328"/>
    <w:p>
      <w:pPr>
        <w:spacing w:after="0"/>
        <w:ind w:left="0"/>
        <w:jc w:val="both"/>
      </w:pPr>
      <w:r>
        <w:rPr>
          <w:rFonts w:ascii="Times New Roman"/>
          <w:b w:val="false"/>
          <w:i w:val="false"/>
          <w:color w:val="000000"/>
          <w:sz w:val="28"/>
        </w:rPr>
        <w:t xml:space="preserve">
      7) состояние гибкого шланга (при его наличии) и распылителя огнетушащего вещества (наличие механических повреждений, следов коррозии, литейного сбоя или других предметов, препятствующих свободному выходу огнетушащего вещества из огнетушителя); </w:t>
      </w:r>
    </w:p>
    <w:bookmarkEnd w:id="328"/>
    <w:bookmarkStart w:name="z333" w:id="329"/>
    <w:p>
      <w:pPr>
        <w:spacing w:after="0"/>
        <w:ind w:left="0"/>
        <w:jc w:val="both"/>
      </w:pPr>
      <w:r>
        <w:rPr>
          <w:rFonts w:ascii="Times New Roman"/>
          <w:b w:val="false"/>
          <w:i w:val="false"/>
          <w:color w:val="000000"/>
          <w:sz w:val="28"/>
        </w:rPr>
        <w:t xml:space="preserve">
      8)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 </w:t>
      </w:r>
    </w:p>
    <w:bookmarkEnd w:id="329"/>
    <w:bookmarkStart w:name="z334" w:id="330"/>
    <w:p>
      <w:pPr>
        <w:spacing w:after="0"/>
        <w:ind w:left="0"/>
        <w:jc w:val="both"/>
      </w:pPr>
      <w:r>
        <w:rPr>
          <w:rFonts w:ascii="Times New Roman"/>
          <w:b w:val="false"/>
          <w:i w:val="false"/>
          <w:color w:val="000000"/>
          <w:sz w:val="28"/>
        </w:rPr>
        <w:t xml:space="preserve">
      По результатам проверки в паспорте огнетушителя делают необходимые отметки. Огнетушителю присваивают и наносят на бирку порядковый номер, результаты проверки фиксируют в журнале учета огнетушителей. </w:t>
      </w:r>
    </w:p>
    <w:bookmarkEnd w:id="330"/>
    <w:bookmarkStart w:name="z335" w:id="331"/>
    <w:p>
      <w:pPr>
        <w:spacing w:after="0"/>
        <w:ind w:left="0"/>
        <w:jc w:val="both"/>
      </w:pPr>
      <w:r>
        <w:rPr>
          <w:rFonts w:ascii="Times New Roman"/>
          <w:b w:val="false"/>
          <w:i w:val="false"/>
          <w:color w:val="000000"/>
          <w:sz w:val="28"/>
        </w:rPr>
        <w:t xml:space="preserve">
      Образцы документов, заполняемые по результатам технического обслуживания огнетушителей, приведены в приложении 6 к настоящему Техническому регламенту. </w:t>
      </w:r>
    </w:p>
    <w:bookmarkEnd w:id="331"/>
    <w:bookmarkStart w:name="z336" w:id="332"/>
    <w:p>
      <w:pPr>
        <w:spacing w:after="0"/>
        <w:ind w:left="0"/>
        <w:jc w:val="both"/>
      </w:pPr>
      <w:r>
        <w:rPr>
          <w:rFonts w:ascii="Times New Roman"/>
          <w:b w:val="false"/>
          <w:i w:val="false"/>
          <w:color w:val="000000"/>
          <w:sz w:val="28"/>
        </w:rPr>
        <w:t xml:space="preserve">
      100. Ежегодная проверка огнетушителя должна включать в себя внешний осмотр огнетушителя, осмотр места его установки и подходов к нему. </w:t>
      </w:r>
    </w:p>
    <w:bookmarkEnd w:id="332"/>
    <w:bookmarkStart w:name="z337" w:id="333"/>
    <w:p>
      <w:pPr>
        <w:spacing w:after="0"/>
        <w:ind w:left="0"/>
        <w:jc w:val="both"/>
      </w:pPr>
      <w:r>
        <w:rPr>
          <w:rFonts w:ascii="Times New Roman"/>
          <w:b w:val="false"/>
          <w:i w:val="false"/>
          <w:color w:val="000000"/>
          <w:sz w:val="28"/>
        </w:rPr>
        <w:t xml:space="preserve">
      В процессе ежегодной проверки контролируют величину утечки вытесняющего газа из газового баллона или огнетушащего вещества из газового огнетушителя. Производят вскрытие огнетушителей (полное или выборочное), оценку состояния фильтров, проверку параметров огнетушащего вещества. </w:t>
      </w:r>
    </w:p>
    <w:bookmarkEnd w:id="333"/>
    <w:bookmarkStart w:name="z338" w:id="334"/>
    <w:p>
      <w:pPr>
        <w:spacing w:after="0"/>
        <w:ind w:left="0"/>
        <w:jc w:val="both"/>
      </w:pPr>
      <w:r>
        <w:rPr>
          <w:rFonts w:ascii="Times New Roman"/>
          <w:b w:val="false"/>
          <w:i w:val="false"/>
          <w:color w:val="000000"/>
          <w:sz w:val="28"/>
        </w:rPr>
        <w:t xml:space="preserve">
      В случае если огнетушитель не соответствует требованиям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 производят его перезарядку. </w:t>
      </w:r>
    </w:p>
    <w:bookmarkEnd w:id="334"/>
    <w:bookmarkStart w:name="z339" w:id="335"/>
    <w:p>
      <w:pPr>
        <w:spacing w:after="0"/>
        <w:ind w:left="0"/>
        <w:jc w:val="both"/>
      </w:pPr>
      <w:r>
        <w:rPr>
          <w:rFonts w:ascii="Times New Roman"/>
          <w:b w:val="false"/>
          <w:i w:val="false"/>
          <w:color w:val="000000"/>
          <w:sz w:val="28"/>
        </w:rPr>
        <w:t xml:space="preserve">
      101. При повышенной пожарной опасности объекта (помещения категории А и Б по взрывопожарной и пожарной опасности) или при воздействии на огнетушители таких неблагоприятных факторов, как близкая к предельному значению положительная (свыше плюс 50 </w:t>
      </w:r>
      <w:r>
        <w:rPr>
          <w:rFonts w:ascii="Times New Roman"/>
          <w:b w:val="false"/>
          <w:i w:val="false"/>
          <w:color w:val="000000"/>
          <w:vertAlign w:val="superscript"/>
        </w:rPr>
        <w:t xml:space="preserve">о </w:t>
      </w:r>
      <w:r>
        <w:rPr>
          <w:rFonts w:ascii="Times New Roman"/>
          <w:b w:val="false"/>
          <w:i w:val="false"/>
          <w:color w:val="000000"/>
          <w:sz w:val="28"/>
        </w:rPr>
        <w:t xml:space="preserve">С) или отрицательная (ниже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окружающей среды, влажность воздуха более 90 %, коррозионно-активная среда, воздействие вибрации, проверка огнетушителей и контроль огнетушащего вещества должны проводиться не реже одного раза в 6 месяцев. </w:t>
      </w:r>
    </w:p>
    <w:bookmarkEnd w:id="335"/>
    <w:bookmarkStart w:name="z340" w:id="336"/>
    <w:p>
      <w:pPr>
        <w:spacing w:after="0"/>
        <w:ind w:left="0"/>
        <w:jc w:val="both"/>
      </w:pPr>
      <w:r>
        <w:rPr>
          <w:rFonts w:ascii="Times New Roman"/>
          <w:b w:val="false"/>
          <w:i w:val="false"/>
          <w:color w:val="000000"/>
          <w:sz w:val="28"/>
        </w:rPr>
        <w:t xml:space="preserve">
      102. Зарядка и перезарядка огнетушителей всех типов должна производиться в соответствии с инструкциями по эксплуатации. </w:t>
      </w:r>
    </w:p>
    <w:bookmarkEnd w:id="336"/>
    <w:bookmarkStart w:name="z341" w:id="337"/>
    <w:p>
      <w:pPr>
        <w:spacing w:after="0"/>
        <w:ind w:left="0"/>
        <w:jc w:val="both"/>
      </w:pPr>
      <w:r>
        <w:rPr>
          <w:rFonts w:ascii="Times New Roman"/>
          <w:b w:val="false"/>
          <w:i w:val="false"/>
          <w:color w:val="000000"/>
          <w:sz w:val="28"/>
        </w:rPr>
        <w:t xml:space="preserve">
      103.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 </w:t>
      </w:r>
    </w:p>
    <w:bookmarkEnd w:id="337"/>
    <w:bookmarkStart w:name="z342" w:id="338"/>
    <w:p>
      <w:pPr>
        <w:spacing w:after="0"/>
        <w:ind w:left="0"/>
        <w:jc w:val="both"/>
      </w:pPr>
      <w:r>
        <w:rPr>
          <w:rFonts w:ascii="Times New Roman"/>
          <w:b w:val="false"/>
          <w:i w:val="false"/>
          <w:color w:val="000000"/>
          <w:sz w:val="28"/>
        </w:rPr>
        <w:t xml:space="preserve">
      104. Утечка газового огнетушащего вещества или вытесняющего газа из переносного огнетушителя и из баллона высокого давления за год их эксплуатации или хранения не должна превышать для: </w:t>
      </w:r>
    </w:p>
    <w:bookmarkEnd w:id="338"/>
    <w:bookmarkStart w:name="z343" w:id="339"/>
    <w:p>
      <w:pPr>
        <w:spacing w:after="0"/>
        <w:ind w:left="0"/>
        <w:jc w:val="both"/>
      </w:pPr>
      <w:r>
        <w:rPr>
          <w:rFonts w:ascii="Times New Roman"/>
          <w:b w:val="false"/>
          <w:i w:val="false"/>
          <w:color w:val="000000"/>
          <w:sz w:val="28"/>
        </w:rPr>
        <w:t xml:space="preserve">
      1) закачных огнетушителей и баллонов высокого давления с вытесняющим газом, которые оснащены манометром, обеспечивающим необходимую точность измерения, или штуцером для присоединения контрольного манометра не более 10 % величины номинального рабочего давления, указанного в технической документации и на этикетке огнетушителя или газового баллона. </w:t>
      </w:r>
    </w:p>
    <w:bookmarkEnd w:id="339"/>
    <w:bookmarkStart w:name="z344" w:id="340"/>
    <w:p>
      <w:pPr>
        <w:spacing w:after="0"/>
        <w:ind w:left="0"/>
        <w:jc w:val="both"/>
      </w:pPr>
      <w:r>
        <w:rPr>
          <w:rFonts w:ascii="Times New Roman"/>
          <w:b w:val="false"/>
          <w:i w:val="false"/>
          <w:color w:val="000000"/>
          <w:sz w:val="28"/>
        </w:rPr>
        <w:t xml:space="preserve">
      2) закачных огнетушителей, оснащенных индикатором давления, утечку вытесняющего газа допускается контролировать положением стрелки индикатора давления, которая должна находиться в зеленом секторе шкалы для: </w:t>
      </w:r>
    </w:p>
    <w:bookmarkEnd w:id="340"/>
    <w:bookmarkStart w:name="z345" w:id="341"/>
    <w:p>
      <w:pPr>
        <w:spacing w:after="0"/>
        <w:ind w:left="0"/>
        <w:jc w:val="both"/>
      </w:pPr>
      <w:r>
        <w:rPr>
          <w:rFonts w:ascii="Times New Roman"/>
          <w:b w:val="false"/>
          <w:i w:val="false"/>
          <w:color w:val="000000"/>
          <w:sz w:val="28"/>
        </w:rPr>
        <w:t xml:space="preserve">
      углекислотных и хладоновых огнетушителей не более 5 % первоначального значения массы огнетушащего вещества, но не более 50 г; </w:t>
      </w:r>
    </w:p>
    <w:bookmarkEnd w:id="341"/>
    <w:bookmarkStart w:name="z346" w:id="342"/>
    <w:p>
      <w:pPr>
        <w:spacing w:after="0"/>
        <w:ind w:left="0"/>
        <w:jc w:val="both"/>
      </w:pPr>
      <w:r>
        <w:rPr>
          <w:rFonts w:ascii="Times New Roman"/>
          <w:b w:val="false"/>
          <w:i w:val="false"/>
          <w:color w:val="000000"/>
          <w:sz w:val="28"/>
        </w:rPr>
        <w:t xml:space="preserve">
      баллонов высокого давления с вытесняющим газом, не имеющих манометра, не более 5 % первоначального значения массы вытесняющего газа, которое указывается на баллоне, но не более 5 г. </w:t>
      </w:r>
    </w:p>
    <w:bookmarkEnd w:id="342"/>
    <w:bookmarkStart w:name="z347" w:id="343"/>
    <w:p>
      <w:pPr>
        <w:spacing w:after="0"/>
        <w:ind w:left="0"/>
        <w:jc w:val="both"/>
      </w:pPr>
      <w:r>
        <w:rPr>
          <w:rFonts w:ascii="Times New Roman"/>
          <w:b w:val="false"/>
          <w:i w:val="false"/>
          <w:color w:val="000000"/>
          <w:sz w:val="28"/>
        </w:rPr>
        <w:t xml:space="preserve">
      105. Утечка газового огнетушащего вещества или вытесняющего газа из передвижного огнетушителя не должна превышать для: </w:t>
      </w:r>
    </w:p>
    <w:bookmarkEnd w:id="343"/>
    <w:bookmarkStart w:name="z348" w:id="344"/>
    <w:p>
      <w:pPr>
        <w:spacing w:after="0"/>
        <w:ind w:left="0"/>
        <w:jc w:val="both"/>
      </w:pPr>
      <w:r>
        <w:rPr>
          <w:rFonts w:ascii="Times New Roman"/>
          <w:b w:val="false"/>
          <w:i w:val="false"/>
          <w:color w:val="000000"/>
          <w:sz w:val="28"/>
        </w:rPr>
        <w:t xml:space="preserve">
      1) углекислотных и хладоновых огнетушителей закачного типа, а также для газовых баллонов не более 5 % первоначального значения массы огнетушащего вещества или заряженного газа; </w:t>
      </w:r>
    </w:p>
    <w:bookmarkEnd w:id="344"/>
    <w:bookmarkStart w:name="z349" w:id="345"/>
    <w:p>
      <w:pPr>
        <w:spacing w:after="0"/>
        <w:ind w:left="0"/>
        <w:jc w:val="both"/>
      </w:pPr>
      <w:r>
        <w:rPr>
          <w:rFonts w:ascii="Times New Roman"/>
          <w:b w:val="false"/>
          <w:i w:val="false"/>
          <w:color w:val="000000"/>
          <w:sz w:val="28"/>
        </w:rPr>
        <w:t xml:space="preserve">
      2) закачных огнетушителей остальных типов и для газовых баллонов, расположенных снаружи корпуса огнетушителя, не более 10 % от давления зарядки. </w:t>
      </w:r>
    </w:p>
    <w:bookmarkEnd w:id="345"/>
    <w:bookmarkStart w:name="z350" w:id="346"/>
    <w:p>
      <w:pPr>
        <w:spacing w:after="0"/>
        <w:ind w:left="0"/>
        <w:jc w:val="both"/>
      </w:pPr>
      <w:r>
        <w:rPr>
          <w:rFonts w:ascii="Times New Roman"/>
          <w:b w:val="false"/>
          <w:i w:val="false"/>
          <w:color w:val="000000"/>
          <w:sz w:val="28"/>
        </w:rPr>
        <w:t xml:space="preserve">
      106. 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произведены внешний и внутренний осмотр, а также гидравлическое испытание на прочность и пневматические испытания на герметичность корпуса огнетушителя, пусковой головки, шланга и запорного устройства. </w:t>
      </w:r>
    </w:p>
    <w:bookmarkEnd w:id="346"/>
    <w:bookmarkStart w:name="z351" w:id="347"/>
    <w:p>
      <w:pPr>
        <w:spacing w:after="0"/>
        <w:ind w:left="0"/>
        <w:jc w:val="both"/>
      </w:pPr>
      <w:r>
        <w:rPr>
          <w:rFonts w:ascii="Times New Roman"/>
          <w:b w:val="false"/>
          <w:i w:val="false"/>
          <w:color w:val="000000"/>
          <w:sz w:val="28"/>
        </w:rPr>
        <w:t xml:space="preserve">
      В ходе проведения осмотра должно быть обращено внимание на: </w:t>
      </w:r>
    </w:p>
    <w:bookmarkEnd w:id="347"/>
    <w:bookmarkStart w:name="z352" w:id="348"/>
    <w:p>
      <w:pPr>
        <w:spacing w:after="0"/>
        <w:ind w:left="0"/>
        <w:jc w:val="both"/>
      </w:pPr>
      <w:r>
        <w:rPr>
          <w:rFonts w:ascii="Times New Roman"/>
          <w:b w:val="false"/>
          <w:i w:val="false"/>
          <w:color w:val="000000"/>
          <w:sz w:val="28"/>
        </w:rPr>
        <w:t xml:space="preserve">
      1) состояние внутренней поверхности корпуса огнетушителя (наличие вмятин или вздутий металла, отслаивание защитного покрытия); </w:t>
      </w:r>
    </w:p>
    <w:bookmarkEnd w:id="348"/>
    <w:bookmarkStart w:name="z353" w:id="349"/>
    <w:p>
      <w:pPr>
        <w:spacing w:after="0"/>
        <w:ind w:left="0"/>
        <w:jc w:val="both"/>
      </w:pPr>
      <w:r>
        <w:rPr>
          <w:rFonts w:ascii="Times New Roman"/>
          <w:b w:val="false"/>
          <w:i w:val="false"/>
          <w:color w:val="000000"/>
          <w:sz w:val="28"/>
        </w:rPr>
        <w:t xml:space="preserve">
      2) наличие следов коррозии; </w:t>
      </w:r>
    </w:p>
    <w:bookmarkEnd w:id="349"/>
    <w:bookmarkStart w:name="z354" w:id="350"/>
    <w:p>
      <w:pPr>
        <w:spacing w:after="0"/>
        <w:ind w:left="0"/>
        <w:jc w:val="both"/>
      </w:pPr>
      <w:r>
        <w:rPr>
          <w:rFonts w:ascii="Times New Roman"/>
          <w:b w:val="false"/>
          <w:i w:val="false"/>
          <w:color w:val="000000"/>
          <w:sz w:val="28"/>
        </w:rPr>
        <w:t xml:space="preserve">
      3) состояние прокладок, манжет или других видов уплотнений; </w:t>
      </w:r>
    </w:p>
    <w:bookmarkEnd w:id="350"/>
    <w:bookmarkStart w:name="z355" w:id="351"/>
    <w:p>
      <w:pPr>
        <w:spacing w:after="0"/>
        <w:ind w:left="0"/>
        <w:jc w:val="both"/>
      </w:pPr>
      <w:r>
        <w:rPr>
          <w:rFonts w:ascii="Times New Roman"/>
          <w:b w:val="false"/>
          <w:i w:val="false"/>
          <w:color w:val="000000"/>
          <w:sz w:val="28"/>
        </w:rPr>
        <w:t xml:space="preserve">
      4) состояние предохранительных устройств, фильтров, приборов измерения давления, редукторов, вентилей, запорных устройств и их посадочных мест; </w:t>
      </w:r>
    </w:p>
    <w:bookmarkEnd w:id="351"/>
    <w:bookmarkStart w:name="z356" w:id="352"/>
    <w:p>
      <w:pPr>
        <w:spacing w:after="0"/>
        <w:ind w:left="0"/>
        <w:jc w:val="both"/>
      </w:pPr>
      <w:r>
        <w:rPr>
          <w:rFonts w:ascii="Times New Roman"/>
          <w:b w:val="false"/>
          <w:i w:val="false"/>
          <w:color w:val="000000"/>
          <w:sz w:val="28"/>
        </w:rPr>
        <w:t xml:space="preserve">
      5) массу газового баллончика, срок его очередного испытания или срок гарантийной эксплуатации газогенерирующего элемента; </w:t>
      </w:r>
    </w:p>
    <w:bookmarkEnd w:id="352"/>
    <w:bookmarkStart w:name="z357" w:id="353"/>
    <w:p>
      <w:pPr>
        <w:spacing w:after="0"/>
        <w:ind w:left="0"/>
        <w:jc w:val="both"/>
      </w:pPr>
      <w:r>
        <w:rPr>
          <w:rFonts w:ascii="Times New Roman"/>
          <w:b w:val="false"/>
          <w:i w:val="false"/>
          <w:color w:val="000000"/>
          <w:sz w:val="28"/>
        </w:rPr>
        <w:t xml:space="preserve">
      6) состояние поверхности и узлов крепления шланга; </w:t>
      </w:r>
    </w:p>
    <w:bookmarkEnd w:id="353"/>
    <w:bookmarkStart w:name="z358" w:id="354"/>
    <w:p>
      <w:pPr>
        <w:spacing w:after="0"/>
        <w:ind w:left="0"/>
        <w:jc w:val="both"/>
      </w:pPr>
      <w:r>
        <w:rPr>
          <w:rFonts w:ascii="Times New Roman"/>
          <w:b w:val="false"/>
          <w:i w:val="false"/>
          <w:color w:val="000000"/>
          <w:sz w:val="28"/>
        </w:rPr>
        <w:t xml:space="preserve">
      7) состояние, гарантийный срок хранения и значения основных параметров огнетушащего вещества; </w:t>
      </w:r>
    </w:p>
    <w:bookmarkEnd w:id="354"/>
    <w:bookmarkStart w:name="z359" w:id="355"/>
    <w:p>
      <w:pPr>
        <w:spacing w:after="0"/>
        <w:ind w:left="0"/>
        <w:jc w:val="both"/>
      </w:pPr>
      <w:r>
        <w:rPr>
          <w:rFonts w:ascii="Times New Roman"/>
          <w:b w:val="false"/>
          <w:i w:val="false"/>
          <w:color w:val="000000"/>
          <w:sz w:val="28"/>
        </w:rPr>
        <w:t xml:space="preserve">
      8) состояние и герметичность контейнера для поверхностно-активного вещества или пенообразователя (для водяных и воздушно-пенных огнетушителей с раздельным хранением воды и других компонентов заряда). </w:t>
      </w:r>
    </w:p>
    <w:bookmarkEnd w:id="355"/>
    <w:bookmarkStart w:name="z360" w:id="356"/>
    <w:p>
      <w:pPr>
        <w:spacing w:after="0"/>
        <w:ind w:left="0"/>
        <w:jc w:val="both"/>
      </w:pPr>
      <w:r>
        <w:rPr>
          <w:rFonts w:ascii="Times New Roman"/>
          <w:b w:val="false"/>
          <w:i w:val="false"/>
          <w:color w:val="000000"/>
          <w:sz w:val="28"/>
        </w:rPr>
        <w:t>
      107. В случае обнаружения механических повреждений или следов коррозии корпус и узлы огнетушителя должны быть подвергнуты испытанию на прочность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w:t>
      </w:r>
    </w:p>
    <w:bookmarkEnd w:id="356"/>
    <w:bookmarkStart w:name="z361" w:id="357"/>
    <w:p>
      <w:pPr>
        <w:spacing w:after="0"/>
        <w:ind w:left="0"/>
        <w:jc w:val="both"/>
      </w:pPr>
      <w:r>
        <w:rPr>
          <w:rFonts w:ascii="Times New Roman"/>
          <w:b w:val="false"/>
          <w:i w:val="false"/>
          <w:color w:val="000000"/>
          <w:sz w:val="28"/>
        </w:rPr>
        <w:t xml:space="preserve">
      108. После успешного завершения испытания огнетушитель должен быть просушен, покрашен (при необходимости) и заряжен огнетушащим веществом. </w:t>
      </w:r>
    </w:p>
    <w:bookmarkEnd w:id="357"/>
    <w:bookmarkStart w:name="z362" w:id="358"/>
    <w:p>
      <w:pPr>
        <w:spacing w:after="0"/>
        <w:ind w:left="0"/>
        <w:jc w:val="both"/>
      </w:pPr>
      <w:r>
        <w:rPr>
          <w:rFonts w:ascii="Times New Roman"/>
          <w:b w:val="false"/>
          <w:i w:val="false"/>
          <w:color w:val="000000"/>
          <w:sz w:val="28"/>
        </w:rPr>
        <w:t xml:space="preserve">
      109. Если гарантийный срок хранения заряда огнетушащего вещества истек или обнаружено, что заряд хотя бы по одному из параметров не соответствует требованиям нормативной и (или) технической документации то такой заряд огнетушащего вещества подлежит замене. </w:t>
      </w:r>
    </w:p>
    <w:bookmarkEnd w:id="358"/>
    <w:bookmarkStart w:name="z363" w:id="359"/>
    <w:p>
      <w:pPr>
        <w:spacing w:after="0"/>
        <w:ind w:left="0"/>
        <w:jc w:val="both"/>
      </w:pPr>
      <w:r>
        <w:rPr>
          <w:rFonts w:ascii="Times New Roman"/>
          <w:b w:val="false"/>
          <w:i w:val="false"/>
          <w:color w:val="000000"/>
          <w:sz w:val="28"/>
        </w:rPr>
        <w:t xml:space="preserve">
      110. Огнетушители или отдельные узлы, не выдержавшие гидравлического испытания на прочность, не подлежат последующему ремонту, выводятся из эксплуатации и выбраковываются. </w:t>
      </w:r>
    </w:p>
    <w:bookmarkEnd w:id="359"/>
    <w:bookmarkStart w:name="z364" w:id="360"/>
    <w:p>
      <w:pPr>
        <w:spacing w:after="0"/>
        <w:ind w:left="0"/>
        <w:jc w:val="both"/>
      </w:pPr>
      <w:r>
        <w:rPr>
          <w:rFonts w:ascii="Times New Roman"/>
          <w:b w:val="false"/>
          <w:i w:val="false"/>
          <w:color w:val="000000"/>
          <w:sz w:val="28"/>
        </w:rPr>
        <w:t xml:space="preserve">
      111. Результаты проведенных проверок и испытаний фиксируются на бирке огнетушителя, в его паспорте и в журнале учета огнетушителей. </w:t>
      </w:r>
    </w:p>
    <w:bookmarkEnd w:id="360"/>
    <w:bookmarkStart w:name="z365" w:id="361"/>
    <w:p>
      <w:pPr>
        <w:spacing w:after="0"/>
        <w:ind w:left="0"/>
        <w:jc w:val="both"/>
      </w:pPr>
      <w:r>
        <w:rPr>
          <w:rFonts w:ascii="Times New Roman"/>
          <w:b w:val="false"/>
          <w:i w:val="false"/>
          <w:color w:val="000000"/>
          <w:sz w:val="28"/>
        </w:rPr>
        <w:t xml:space="preserve">
      112. Организации или предприятия, осуществляющие техническое обслуживание огнетушителей (далее - организация), должны располагать квалифицированным персоналом, прошедшим специальное обучение по обращению с сосудами, работающими под давлением, по техническому обслуживанию и безопасной работе с огнетушителями, знающим нормативную и техническую документацию на огнетушители, источники вытесняющего газа и на используемые виды огнетушащих веществ. </w:t>
      </w:r>
    </w:p>
    <w:bookmarkEnd w:id="361"/>
    <w:bookmarkStart w:name="z366" w:id="362"/>
    <w:p>
      <w:pPr>
        <w:spacing w:after="0"/>
        <w:ind w:left="0"/>
        <w:jc w:val="both"/>
      </w:pPr>
      <w:r>
        <w:rPr>
          <w:rFonts w:ascii="Times New Roman"/>
          <w:b w:val="false"/>
          <w:i w:val="false"/>
          <w:color w:val="000000"/>
          <w:sz w:val="28"/>
        </w:rPr>
        <w:t xml:space="preserve">
      113. Организация для проведения работ по техническому обслуживанию огнетушителей должна располагать рабочим помещением, оснащенным приточно-вытяжной вентиляцией (согласно действующим нормативным документам) и необходимыми складскими помещениями. </w:t>
      </w:r>
    </w:p>
    <w:bookmarkEnd w:id="362"/>
    <w:bookmarkStart w:name="z367" w:id="363"/>
    <w:p>
      <w:pPr>
        <w:spacing w:after="0"/>
        <w:ind w:left="0"/>
        <w:jc w:val="both"/>
      </w:pPr>
      <w:r>
        <w:rPr>
          <w:rFonts w:ascii="Times New Roman"/>
          <w:b w:val="false"/>
          <w:i w:val="false"/>
          <w:color w:val="000000"/>
          <w:sz w:val="28"/>
        </w:rPr>
        <w:t xml:space="preserve">
      114. Организация должна иметь емкости, необходимые для сбора остатков огнетушащих веществ, выгружаемых из огнетушителей. </w:t>
      </w:r>
    </w:p>
    <w:bookmarkEnd w:id="363"/>
    <w:bookmarkStart w:name="z368" w:id="364"/>
    <w:p>
      <w:pPr>
        <w:spacing w:after="0"/>
        <w:ind w:left="0"/>
        <w:jc w:val="both"/>
      </w:pPr>
      <w:r>
        <w:rPr>
          <w:rFonts w:ascii="Times New Roman"/>
          <w:b w:val="false"/>
          <w:i w:val="false"/>
          <w:color w:val="000000"/>
          <w:sz w:val="28"/>
        </w:rPr>
        <w:t xml:space="preserve">
      115. Организация, проводящая работы по перезарядке огнетушителей должна располагать необходимым оборудованием для регенерации или утилизации огнетушащих веществ. </w:t>
      </w:r>
    </w:p>
    <w:bookmarkEnd w:id="364"/>
    <w:bookmarkStart w:name="z369" w:id="365"/>
    <w:p>
      <w:pPr>
        <w:spacing w:after="0"/>
        <w:ind w:left="0"/>
        <w:jc w:val="both"/>
      </w:pPr>
      <w:r>
        <w:rPr>
          <w:rFonts w:ascii="Times New Roman"/>
          <w:b w:val="false"/>
          <w:i w:val="false"/>
          <w:color w:val="000000"/>
          <w:sz w:val="28"/>
        </w:rPr>
        <w:t xml:space="preserve">
      116. Организация должна иметь необходимый инструмент для выполнения работ по разборке и ремонту огнетушителей и безопасный источник освещения (с напряжением питания не более 36 В) для проведения внутреннего осмотра огнетушителей. </w:t>
      </w:r>
    </w:p>
    <w:bookmarkEnd w:id="365"/>
    <w:bookmarkStart w:name="z370" w:id="366"/>
    <w:p>
      <w:pPr>
        <w:spacing w:after="0"/>
        <w:ind w:left="0"/>
        <w:jc w:val="both"/>
      </w:pPr>
      <w:r>
        <w:rPr>
          <w:rFonts w:ascii="Times New Roman"/>
          <w:b w:val="false"/>
          <w:i w:val="false"/>
          <w:color w:val="000000"/>
          <w:sz w:val="28"/>
        </w:rPr>
        <w:t xml:space="preserve">
      117. Организация должна иметь безопасное аттестованное оборудование для проверки основных параметров огнетушителей, огнетушащих веществ и проведения испытаний огнетушителей и их узлов. </w:t>
      </w:r>
    </w:p>
    <w:bookmarkEnd w:id="366"/>
    <w:bookmarkStart w:name="z371" w:id="367"/>
    <w:p>
      <w:pPr>
        <w:spacing w:after="0"/>
        <w:ind w:left="0"/>
        <w:jc w:val="both"/>
      </w:pPr>
      <w:r>
        <w:rPr>
          <w:rFonts w:ascii="Times New Roman"/>
          <w:b w:val="false"/>
          <w:i w:val="false"/>
          <w:color w:val="000000"/>
          <w:sz w:val="28"/>
        </w:rPr>
        <w:t xml:space="preserve">
      В целях безопасности испытательное оборудование должно располагаться в отдельном помещении. </w:t>
      </w:r>
    </w:p>
    <w:bookmarkEnd w:id="367"/>
    <w:bookmarkStart w:name="z372" w:id="368"/>
    <w:p>
      <w:pPr>
        <w:spacing w:after="0"/>
        <w:ind w:left="0"/>
        <w:jc w:val="both"/>
      </w:pPr>
      <w:r>
        <w:rPr>
          <w:rFonts w:ascii="Times New Roman"/>
          <w:b w:val="false"/>
          <w:i w:val="false"/>
          <w:color w:val="000000"/>
          <w:sz w:val="28"/>
        </w:rPr>
        <w:t xml:space="preserve">
      118. Организация должна располагать камерой для сушки и окраски огнетушителей, безопасной системой зарядки огнетушителей и баллонов осушенным газом, оборудованием для контроля массы и герметичности газовых баллонов и огнетушителей. </w:t>
      </w:r>
    </w:p>
    <w:bookmarkEnd w:id="368"/>
    <w:bookmarkStart w:name="z373" w:id="369"/>
    <w:p>
      <w:pPr>
        <w:spacing w:after="0"/>
        <w:ind w:left="0"/>
        <w:jc w:val="both"/>
      </w:pPr>
      <w:r>
        <w:rPr>
          <w:rFonts w:ascii="Times New Roman"/>
          <w:b w:val="false"/>
          <w:i w:val="false"/>
          <w:color w:val="000000"/>
          <w:sz w:val="28"/>
        </w:rPr>
        <w:t xml:space="preserve">
      119. Организация должна располагать необходимым набором этикеток или бирок, на которых должна быть указана информация о выполненных работах, дата их проведения, марка заряженного в огнетушитель огнетушащего вещества, название организации, и ее юридический адрес. </w:t>
      </w:r>
    </w:p>
    <w:bookmarkEnd w:id="369"/>
    <w:bookmarkStart w:name="z374" w:id="370"/>
    <w:p>
      <w:pPr>
        <w:spacing w:after="0"/>
        <w:ind w:left="0"/>
        <w:jc w:val="both"/>
      </w:pPr>
      <w:r>
        <w:rPr>
          <w:rFonts w:ascii="Times New Roman"/>
          <w:b w:val="false"/>
          <w:i w:val="false"/>
          <w:color w:val="000000"/>
          <w:sz w:val="28"/>
        </w:rPr>
        <w:t>
      Бирки или этикетки должны соответствовать требованиям  Технического регламента "Требования к упаковке, маркировке, этикетированию и правильному их нанесению", а также государственных, межгосударственных, международных стандартов, разрешенных для применения на территории Республики Казахстан, и нормативных документов в области пожарной безопасности, утвержденных в установленном порядке.</w:t>
      </w:r>
    </w:p>
    <w:bookmarkEnd w:id="370"/>
    <w:bookmarkStart w:name="z375" w:id="371"/>
    <w:p>
      <w:pPr>
        <w:spacing w:after="0"/>
        <w:ind w:left="0"/>
        <w:jc w:val="left"/>
      </w:pPr>
      <w:r>
        <w:rPr>
          <w:rFonts w:ascii="Times New Roman"/>
          <w:b/>
          <w:i w:val="false"/>
          <w:color w:val="000000"/>
        </w:rPr>
        <w:t xml:space="preserve"> 3.2. Требования безопасности к пожарной технике и процессам ее жизненного цикла</w:t>
      </w:r>
    </w:p>
    <w:bookmarkEnd w:id="371"/>
    <w:bookmarkStart w:name="z376" w:id="372"/>
    <w:p>
      <w:pPr>
        <w:spacing w:after="0"/>
        <w:ind w:left="0"/>
        <w:jc w:val="both"/>
      </w:pPr>
      <w:r>
        <w:rPr>
          <w:rFonts w:ascii="Times New Roman"/>
          <w:b w:val="false"/>
          <w:i w:val="false"/>
          <w:color w:val="000000"/>
          <w:sz w:val="28"/>
        </w:rPr>
        <w:t xml:space="preserve">
      120. Размещаемая на объекте пожарная техника по исполнению должна соответствовать: </w:t>
      </w:r>
    </w:p>
    <w:bookmarkEnd w:id="372"/>
    <w:bookmarkStart w:name="z377" w:id="373"/>
    <w:p>
      <w:pPr>
        <w:spacing w:after="0"/>
        <w:ind w:left="0"/>
        <w:jc w:val="both"/>
      </w:pPr>
      <w:r>
        <w:rPr>
          <w:rFonts w:ascii="Times New Roman"/>
          <w:b w:val="false"/>
          <w:i w:val="false"/>
          <w:color w:val="000000"/>
          <w:sz w:val="28"/>
        </w:rPr>
        <w:t xml:space="preserve">
      1) категории зданий и помещений по взрывопожарной и пожарной опасности; </w:t>
      </w:r>
    </w:p>
    <w:bookmarkEnd w:id="373"/>
    <w:bookmarkStart w:name="z378" w:id="374"/>
    <w:p>
      <w:pPr>
        <w:spacing w:after="0"/>
        <w:ind w:left="0"/>
        <w:jc w:val="both"/>
      </w:pPr>
      <w:r>
        <w:rPr>
          <w:rFonts w:ascii="Times New Roman"/>
          <w:b w:val="false"/>
          <w:i w:val="false"/>
          <w:color w:val="000000"/>
          <w:sz w:val="28"/>
        </w:rPr>
        <w:t xml:space="preserve">
      2) электростатической искробезопасности; </w:t>
      </w:r>
    </w:p>
    <w:bookmarkEnd w:id="374"/>
    <w:bookmarkStart w:name="z379" w:id="375"/>
    <w:p>
      <w:pPr>
        <w:spacing w:after="0"/>
        <w:ind w:left="0"/>
        <w:jc w:val="both"/>
      </w:pPr>
      <w:r>
        <w:rPr>
          <w:rFonts w:ascii="Times New Roman"/>
          <w:b w:val="false"/>
          <w:i w:val="false"/>
          <w:color w:val="000000"/>
          <w:sz w:val="28"/>
        </w:rPr>
        <w:t xml:space="preserve">
      3) климатическому районированию объекта и категории размещения пожарной техники; </w:t>
      </w:r>
    </w:p>
    <w:bookmarkEnd w:id="375"/>
    <w:bookmarkStart w:name="z380" w:id="376"/>
    <w:p>
      <w:pPr>
        <w:spacing w:after="0"/>
        <w:ind w:left="0"/>
        <w:jc w:val="both"/>
      </w:pPr>
      <w:r>
        <w:rPr>
          <w:rFonts w:ascii="Times New Roman"/>
          <w:b w:val="false"/>
          <w:i w:val="false"/>
          <w:color w:val="000000"/>
          <w:sz w:val="28"/>
        </w:rPr>
        <w:t xml:space="preserve">
      4) агрессивности окружающей среды; </w:t>
      </w:r>
    </w:p>
    <w:bookmarkEnd w:id="376"/>
    <w:bookmarkStart w:name="z381" w:id="377"/>
    <w:p>
      <w:pPr>
        <w:spacing w:after="0"/>
        <w:ind w:left="0"/>
        <w:jc w:val="both"/>
      </w:pPr>
      <w:r>
        <w:rPr>
          <w:rFonts w:ascii="Times New Roman"/>
          <w:b w:val="false"/>
          <w:i w:val="false"/>
          <w:color w:val="000000"/>
          <w:sz w:val="28"/>
        </w:rPr>
        <w:t xml:space="preserve">
      5) значениям параметров внешних вибрационных воздействий. </w:t>
      </w:r>
    </w:p>
    <w:bookmarkEnd w:id="377"/>
    <w:bookmarkStart w:name="z382" w:id="378"/>
    <w:p>
      <w:pPr>
        <w:spacing w:after="0"/>
        <w:ind w:left="0"/>
        <w:jc w:val="both"/>
      </w:pPr>
      <w:r>
        <w:rPr>
          <w:rFonts w:ascii="Times New Roman"/>
          <w:b w:val="false"/>
          <w:i w:val="false"/>
          <w:color w:val="000000"/>
          <w:sz w:val="28"/>
        </w:rPr>
        <w:t xml:space="preserve">
      121. Организация работ по обеспечению безопасности и охраны труда, окружающей среды, производственной санитарии и пожарной безопасности при эксплуатации пожарных автомобилей должна осуществляться в соответствии с требованиями " Правил по охране труда в подразделениях противопожарной службы Министерства по чрезвычайным ситуациям Республики Казахстан". </w:t>
      </w:r>
    </w:p>
    <w:bookmarkEnd w:id="378"/>
    <w:bookmarkStart w:name="z383" w:id="379"/>
    <w:p>
      <w:pPr>
        <w:spacing w:after="0"/>
        <w:ind w:left="0"/>
        <w:jc w:val="both"/>
      </w:pPr>
      <w:r>
        <w:rPr>
          <w:rFonts w:ascii="Times New Roman"/>
          <w:b w:val="false"/>
          <w:i w:val="false"/>
          <w:color w:val="000000"/>
          <w:sz w:val="28"/>
        </w:rPr>
        <w:t xml:space="preserve">
      122. Ответственность за исполнение требований безопасности и охраны труда, охраны окружающей среды, пожарной безопасности при эксплуатации пожарных автомобилей и другой пожарной техники возлагается на первых руководителей объектов или их заместителей. </w:t>
      </w:r>
    </w:p>
    <w:bookmarkEnd w:id="379"/>
    <w:bookmarkStart w:name="z384" w:id="380"/>
    <w:p>
      <w:pPr>
        <w:spacing w:after="0"/>
        <w:ind w:left="0"/>
        <w:jc w:val="both"/>
      </w:pPr>
      <w:r>
        <w:rPr>
          <w:rFonts w:ascii="Times New Roman"/>
          <w:b w:val="false"/>
          <w:i w:val="false"/>
          <w:color w:val="000000"/>
          <w:sz w:val="28"/>
        </w:rPr>
        <w:t xml:space="preserve">
      123. Техническое обслуживание и ремонт пожарных автомобилей должны производиться в специально предназначенных для этих целей помещениях и местах (постах) с использованием исправного и соответствующего своему назначению оборудования и инструмента. </w:t>
      </w:r>
    </w:p>
    <w:bookmarkEnd w:id="380"/>
    <w:bookmarkStart w:name="z385" w:id="381"/>
    <w:p>
      <w:pPr>
        <w:spacing w:after="0"/>
        <w:ind w:left="0"/>
        <w:jc w:val="both"/>
      </w:pPr>
      <w:r>
        <w:rPr>
          <w:rFonts w:ascii="Times New Roman"/>
          <w:b w:val="false"/>
          <w:i w:val="false"/>
          <w:color w:val="000000"/>
          <w:sz w:val="28"/>
        </w:rPr>
        <w:t xml:space="preserve">
      К работам по техническому обслуживанию и ремонту пожарной техники допускаются лица, прошедшие инструктаж по безопасности и охраны труда, и обученные безопасным приемам и методам работы. </w:t>
      </w:r>
    </w:p>
    <w:bookmarkEnd w:id="381"/>
    <w:bookmarkStart w:name="z386" w:id="382"/>
    <w:p>
      <w:pPr>
        <w:spacing w:after="0"/>
        <w:ind w:left="0"/>
        <w:jc w:val="both"/>
      </w:pPr>
      <w:r>
        <w:rPr>
          <w:rFonts w:ascii="Times New Roman"/>
          <w:b w:val="false"/>
          <w:i w:val="false"/>
          <w:color w:val="000000"/>
          <w:sz w:val="28"/>
        </w:rPr>
        <w:t xml:space="preserve">
      124. Конструкция и компоновка пожарных машин, монтируемых на колесном или гусеничном шасси, не должна снижать показателей безопасности базовой машины. </w:t>
      </w:r>
    </w:p>
    <w:bookmarkEnd w:id="382"/>
    <w:bookmarkStart w:name="z387" w:id="383"/>
    <w:p>
      <w:pPr>
        <w:spacing w:after="0"/>
        <w:ind w:left="0"/>
        <w:jc w:val="both"/>
      </w:pPr>
      <w:r>
        <w:rPr>
          <w:rFonts w:ascii="Times New Roman"/>
          <w:b w:val="false"/>
          <w:i w:val="false"/>
          <w:color w:val="000000"/>
          <w:sz w:val="28"/>
        </w:rPr>
        <w:t xml:space="preserve">
      125. Устройство пожарных машин (размещение агрегатов, систем управления, пожарно-технического вооружения, боевого расчета) должно обеспечивать безопасность выполнения тактических задач при тушении пожара, а также безопасность во время движения, при техническом обслуживании и ремонте. </w:t>
      </w:r>
    </w:p>
    <w:bookmarkEnd w:id="383"/>
    <w:bookmarkStart w:name="z388" w:id="384"/>
    <w:p>
      <w:pPr>
        <w:spacing w:after="0"/>
        <w:ind w:left="0"/>
        <w:jc w:val="both"/>
      </w:pPr>
      <w:r>
        <w:rPr>
          <w:rFonts w:ascii="Times New Roman"/>
          <w:b w:val="false"/>
          <w:i w:val="false"/>
          <w:color w:val="000000"/>
          <w:sz w:val="28"/>
        </w:rPr>
        <w:t xml:space="preserve">
      Схема размещения и узлы крепления пожарно-технического вооружения должны обеспечивать надежность его фиксации, оперативность боевого развертывания, удобство и безопасность при съеме и установке. </w:t>
      </w:r>
    </w:p>
    <w:bookmarkEnd w:id="384"/>
    <w:bookmarkStart w:name="z389" w:id="385"/>
    <w:p>
      <w:pPr>
        <w:spacing w:after="0"/>
        <w:ind w:left="0"/>
        <w:jc w:val="both"/>
      </w:pPr>
      <w:r>
        <w:rPr>
          <w:rFonts w:ascii="Times New Roman"/>
          <w:b w:val="false"/>
          <w:i w:val="false"/>
          <w:color w:val="000000"/>
          <w:sz w:val="28"/>
        </w:rPr>
        <w:t xml:space="preserve">
      126. Техническое состояние пожарного автомобиля в процессе эксплуатации, пожарно-техническое вооружение, размещаемое в салоне пожарного автомобиля, системы отопления, вентиляции и кондиционирования, размеры, форма и расположение органов управления специальными агрегатами, цветографическая схема пожарного автомобиля, специальные световые и звуковые сигналы, а также электрооборудование, внешние световые приборы и светоотражающие приспособления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385"/>
    <w:bookmarkStart w:name="z390" w:id="386"/>
    <w:p>
      <w:pPr>
        <w:spacing w:after="0"/>
        <w:ind w:left="0"/>
        <w:jc w:val="both"/>
      </w:pPr>
      <w:r>
        <w:rPr>
          <w:rFonts w:ascii="Times New Roman"/>
          <w:b w:val="false"/>
          <w:i w:val="false"/>
          <w:color w:val="000000"/>
          <w:sz w:val="28"/>
        </w:rPr>
        <w:t xml:space="preserve">
      127. Конструкция пожарной надстройки пожарного автомобиля должна соответствовать нормативной и технической документации, разработанной предприятием-изготовителем на ее монтаж на базовом шасси. </w:t>
      </w:r>
    </w:p>
    <w:bookmarkEnd w:id="386"/>
    <w:bookmarkStart w:name="z391" w:id="387"/>
    <w:p>
      <w:pPr>
        <w:spacing w:after="0"/>
        <w:ind w:left="0"/>
        <w:jc w:val="both"/>
      </w:pPr>
      <w:r>
        <w:rPr>
          <w:rFonts w:ascii="Times New Roman"/>
          <w:b w:val="false"/>
          <w:i w:val="false"/>
          <w:color w:val="000000"/>
          <w:sz w:val="28"/>
        </w:rPr>
        <w:t xml:space="preserve">
      Запрещается в процессе эксплуатации пожарного автомобиля вносить изменения в его конструкцию, изменять места размещения и устанавливать дополнительное пожарно-техническое вооружение без согласования с предприятием-изготовителем. </w:t>
      </w:r>
    </w:p>
    <w:bookmarkEnd w:id="387"/>
    <w:bookmarkStart w:name="z392" w:id="388"/>
    <w:p>
      <w:pPr>
        <w:spacing w:after="0"/>
        <w:ind w:left="0"/>
        <w:jc w:val="both"/>
      </w:pPr>
      <w:r>
        <w:rPr>
          <w:rFonts w:ascii="Times New Roman"/>
          <w:b w:val="false"/>
          <w:i w:val="false"/>
          <w:color w:val="000000"/>
          <w:sz w:val="28"/>
        </w:rPr>
        <w:t xml:space="preserve">
      128. Уровень освещенности должен быть не менее: </w:t>
      </w:r>
    </w:p>
    <w:bookmarkEnd w:id="388"/>
    <w:bookmarkStart w:name="z393" w:id="389"/>
    <w:p>
      <w:pPr>
        <w:spacing w:after="0"/>
        <w:ind w:left="0"/>
        <w:jc w:val="both"/>
      </w:pPr>
      <w:r>
        <w:rPr>
          <w:rFonts w:ascii="Times New Roman"/>
          <w:b w:val="false"/>
          <w:i w:val="false"/>
          <w:color w:val="000000"/>
          <w:sz w:val="28"/>
        </w:rPr>
        <w:t xml:space="preserve">
      1) 20 лк - указателей, контрольных и измерительных приборов, маркировки элементов системы управления; </w:t>
      </w:r>
    </w:p>
    <w:bookmarkEnd w:id="389"/>
    <w:bookmarkStart w:name="z394" w:id="390"/>
    <w:p>
      <w:pPr>
        <w:spacing w:after="0"/>
        <w:ind w:left="0"/>
        <w:jc w:val="both"/>
      </w:pPr>
      <w:r>
        <w:rPr>
          <w:rFonts w:ascii="Times New Roman"/>
          <w:b w:val="false"/>
          <w:i w:val="false"/>
          <w:color w:val="000000"/>
          <w:sz w:val="28"/>
        </w:rPr>
        <w:t xml:space="preserve">
      2) 10 лк - кабины боевого расчета и отсеков кузова с пожарно-техническим вооружением; </w:t>
      </w:r>
    </w:p>
    <w:bookmarkEnd w:id="390"/>
    <w:bookmarkStart w:name="z395" w:id="391"/>
    <w:p>
      <w:pPr>
        <w:spacing w:after="0"/>
        <w:ind w:left="0"/>
        <w:jc w:val="both"/>
      </w:pPr>
      <w:r>
        <w:rPr>
          <w:rFonts w:ascii="Times New Roman"/>
          <w:b w:val="false"/>
          <w:i w:val="false"/>
          <w:color w:val="000000"/>
          <w:sz w:val="28"/>
        </w:rPr>
        <w:t xml:space="preserve">
      3) 10 лк - рабочих площадок на расстоянии одного мeтpa от отсеков, к которым подсоединяются всасывающие и напорные рукава, кабели электросиловых установок. </w:t>
      </w:r>
    </w:p>
    <w:bookmarkEnd w:id="391"/>
    <w:bookmarkStart w:name="z396" w:id="392"/>
    <w:p>
      <w:pPr>
        <w:spacing w:after="0"/>
        <w:ind w:left="0"/>
        <w:jc w:val="both"/>
      </w:pPr>
      <w:r>
        <w:rPr>
          <w:rFonts w:ascii="Times New Roman"/>
          <w:b w:val="false"/>
          <w:i w:val="false"/>
          <w:color w:val="000000"/>
          <w:sz w:val="28"/>
        </w:rPr>
        <w:t xml:space="preserve">
      В салоне пожарного автомобиля, в зоне рабочего места командира отделения должен быть размещен светильник местного освещения не ослепляющий водителя, с уровнем освещенности не менее 10 лк. </w:t>
      </w:r>
    </w:p>
    <w:bookmarkEnd w:id="392"/>
    <w:bookmarkStart w:name="z397" w:id="393"/>
    <w:p>
      <w:pPr>
        <w:spacing w:after="0"/>
        <w:ind w:left="0"/>
        <w:jc w:val="both"/>
      </w:pPr>
      <w:r>
        <w:rPr>
          <w:rFonts w:ascii="Times New Roman"/>
          <w:b w:val="false"/>
          <w:i w:val="false"/>
          <w:color w:val="000000"/>
          <w:sz w:val="28"/>
        </w:rPr>
        <w:t xml:space="preserve">
      129. Конструкция и размещение органов управления специальными агрегатами должны исключать возможность случайного приведения их в действие. </w:t>
      </w:r>
    </w:p>
    <w:bookmarkEnd w:id="393"/>
    <w:bookmarkStart w:name="z398" w:id="394"/>
    <w:p>
      <w:pPr>
        <w:spacing w:after="0"/>
        <w:ind w:left="0"/>
        <w:jc w:val="both"/>
      </w:pPr>
      <w:r>
        <w:rPr>
          <w:rFonts w:ascii="Times New Roman"/>
          <w:b w:val="false"/>
          <w:i w:val="false"/>
          <w:color w:val="000000"/>
          <w:sz w:val="28"/>
        </w:rPr>
        <w:t xml:space="preserve">
      Органы управления специальными агрегатами, ручки для открывания крышек, люков сосудов, дверей салона пожарного автомобиля, отсеков и прочих элементов должны обеспечивать возможность захвата их руками в средствах индивидуальной защиты рук. </w:t>
      </w:r>
    </w:p>
    <w:bookmarkEnd w:id="394"/>
    <w:bookmarkStart w:name="z399" w:id="395"/>
    <w:p>
      <w:pPr>
        <w:spacing w:after="0"/>
        <w:ind w:left="0"/>
        <w:jc w:val="both"/>
      </w:pPr>
      <w:r>
        <w:rPr>
          <w:rFonts w:ascii="Times New Roman"/>
          <w:b w:val="false"/>
          <w:i w:val="false"/>
          <w:color w:val="000000"/>
          <w:sz w:val="28"/>
        </w:rPr>
        <w:t xml:space="preserve">
      Органы управления специальной звуковой и световой сигнализации должны быть расположены в зоне, удобной для их экстренного включения водителем или командиром отделения. </w:t>
      </w:r>
    </w:p>
    <w:bookmarkEnd w:id="395"/>
    <w:bookmarkStart w:name="z400" w:id="396"/>
    <w:p>
      <w:pPr>
        <w:spacing w:after="0"/>
        <w:ind w:left="0"/>
        <w:jc w:val="both"/>
      </w:pPr>
      <w:r>
        <w:rPr>
          <w:rFonts w:ascii="Times New Roman"/>
          <w:b w:val="false"/>
          <w:i w:val="false"/>
          <w:color w:val="000000"/>
          <w:sz w:val="28"/>
        </w:rPr>
        <w:t xml:space="preserve">
      130. Полная масса пожарного автомобиля не должна превышать 95 % полной массы, установленной для базового шасси. </w:t>
      </w:r>
    </w:p>
    <w:bookmarkEnd w:id="396"/>
    <w:bookmarkStart w:name="z401" w:id="397"/>
    <w:p>
      <w:pPr>
        <w:spacing w:after="0"/>
        <w:ind w:left="0"/>
        <w:jc w:val="both"/>
      </w:pPr>
      <w:r>
        <w:rPr>
          <w:rFonts w:ascii="Times New Roman"/>
          <w:b w:val="false"/>
          <w:i w:val="false"/>
          <w:color w:val="000000"/>
          <w:sz w:val="28"/>
        </w:rPr>
        <w:t xml:space="preserve">
      131. Компоновка составных частей пожарного автомобиля на раме базового шасси должна обеспечивать распределение нагрузок на оси пожарного автомобиля полной массы в соответствии с техническими условиями на конкретное шасси, при этом нагрузка на управляемую ось должна составлять не менее 25 % от полной массы, а нагрузки на колеса правого и левого бортов должны быть равными с допустимым отклонением не более 1 % от полной массы. </w:t>
      </w:r>
    </w:p>
    <w:bookmarkEnd w:id="397"/>
    <w:bookmarkStart w:name="z402" w:id="398"/>
    <w:p>
      <w:pPr>
        <w:spacing w:after="0"/>
        <w:ind w:left="0"/>
        <w:jc w:val="both"/>
      </w:pPr>
      <w:r>
        <w:rPr>
          <w:rFonts w:ascii="Times New Roman"/>
          <w:b w:val="false"/>
          <w:i w:val="false"/>
          <w:color w:val="000000"/>
          <w:sz w:val="28"/>
        </w:rPr>
        <w:t xml:space="preserve">
      132. Угол поперечной статической устойчивости пожарного автомобиля при полной массе должен быть не менее 30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398"/>
    <w:bookmarkStart w:name="z403" w:id="399"/>
    <w:p>
      <w:pPr>
        <w:spacing w:after="0"/>
        <w:ind w:left="0"/>
        <w:jc w:val="both"/>
      </w:pPr>
      <w:r>
        <w:rPr>
          <w:rFonts w:ascii="Times New Roman"/>
          <w:b w:val="false"/>
          <w:i w:val="false"/>
          <w:color w:val="000000"/>
          <w:sz w:val="28"/>
        </w:rPr>
        <w:t xml:space="preserve">
      133. Высота салона пожарного автомобиля от пола до обивки крыши, измеренная на расстоянии 0,25 м от внутренней обшивки боковой стенки, должна быть не менее 1,40 м. </w:t>
      </w:r>
    </w:p>
    <w:bookmarkEnd w:id="399"/>
    <w:bookmarkStart w:name="z404" w:id="400"/>
    <w:p>
      <w:pPr>
        <w:spacing w:after="0"/>
        <w:ind w:left="0"/>
        <w:jc w:val="both"/>
      </w:pPr>
      <w:r>
        <w:rPr>
          <w:rFonts w:ascii="Times New Roman"/>
          <w:b w:val="false"/>
          <w:i w:val="false"/>
          <w:color w:val="000000"/>
          <w:sz w:val="28"/>
        </w:rPr>
        <w:t xml:space="preserve">
      Расстояние от подушки (плоскости) сиденья до крыши салона пожарного автомобиля, измеренное под углом 8 </w:t>
      </w:r>
      <w:r>
        <w:rPr>
          <w:rFonts w:ascii="Times New Roman"/>
          <w:b w:val="false"/>
          <w:i w:val="false"/>
          <w:color w:val="000000"/>
          <w:vertAlign w:val="superscript"/>
        </w:rPr>
        <w:t xml:space="preserve">о </w:t>
      </w:r>
      <w:r>
        <w:rPr>
          <w:rFonts w:ascii="Times New Roman"/>
          <w:b w:val="false"/>
          <w:i w:val="false"/>
          <w:color w:val="000000"/>
          <w:sz w:val="28"/>
        </w:rPr>
        <w:t xml:space="preserve">к вертикали, должно быть не менее 1,10 мм. </w:t>
      </w:r>
    </w:p>
    <w:bookmarkEnd w:id="400"/>
    <w:bookmarkStart w:name="z405" w:id="401"/>
    <w:p>
      <w:pPr>
        <w:spacing w:after="0"/>
        <w:ind w:left="0"/>
        <w:jc w:val="both"/>
      </w:pPr>
      <w:r>
        <w:rPr>
          <w:rFonts w:ascii="Times New Roman"/>
          <w:b w:val="false"/>
          <w:i w:val="false"/>
          <w:color w:val="000000"/>
          <w:sz w:val="28"/>
        </w:rPr>
        <w:t xml:space="preserve">
      134. Ширина дверного проема салона пожарного автомобиля при поперечном (относительно продольной оси шасси) расположении сидений должна быть не менее 0,65 м. </w:t>
      </w:r>
    </w:p>
    <w:bookmarkEnd w:id="401"/>
    <w:bookmarkStart w:name="z406" w:id="402"/>
    <w:p>
      <w:pPr>
        <w:spacing w:after="0"/>
        <w:ind w:left="0"/>
        <w:jc w:val="both"/>
      </w:pPr>
      <w:r>
        <w:rPr>
          <w:rFonts w:ascii="Times New Roman"/>
          <w:b w:val="false"/>
          <w:i w:val="false"/>
          <w:color w:val="000000"/>
          <w:sz w:val="28"/>
        </w:rPr>
        <w:t xml:space="preserve">
      Ширина дверного проема салона пожарного автомобиля при продольном (вдоль рамы шасси) расположении сидений должна быть не менее 1,10 мм. </w:t>
      </w:r>
    </w:p>
    <w:bookmarkEnd w:id="402"/>
    <w:bookmarkStart w:name="z407" w:id="403"/>
    <w:p>
      <w:pPr>
        <w:spacing w:after="0"/>
        <w:ind w:left="0"/>
        <w:jc w:val="both"/>
      </w:pPr>
      <w:r>
        <w:rPr>
          <w:rFonts w:ascii="Times New Roman"/>
          <w:b w:val="false"/>
          <w:i w:val="false"/>
          <w:color w:val="000000"/>
          <w:sz w:val="28"/>
        </w:rPr>
        <w:t xml:space="preserve">
      Высота дверного проема должна быть не менее 1,35 м. </w:t>
      </w:r>
    </w:p>
    <w:bookmarkEnd w:id="403"/>
    <w:bookmarkStart w:name="z408" w:id="404"/>
    <w:p>
      <w:pPr>
        <w:spacing w:after="0"/>
        <w:ind w:left="0"/>
        <w:jc w:val="both"/>
      </w:pPr>
      <w:r>
        <w:rPr>
          <w:rFonts w:ascii="Times New Roman"/>
          <w:b w:val="false"/>
          <w:i w:val="false"/>
          <w:color w:val="000000"/>
          <w:sz w:val="28"/>
        </w:rPr>
        <w:t xml:space="preserve">
      Ширина рабочего пространства для водителя должна быть не менее 0,80 м, а ширина сидений для боевого расчета, не менее 0,45 м. </w:t>
      </w:r>
    </w:p>
    <w:bookmarkEnd w:id="404"/>
    <w:bookmarkStart w:name="z409" w:id="405"/>
    <w:p>
      <w:pPr>
        <w:spacing w:after="0"/>
        <w:ind w:left="0"/>
        <w:jc w:val="both"/>
      </w:pPr>
      <w:r>
        <w:rPr>
          <w:rFonts w:ascii="Times New Roman"/>
          <w:b w:val="false"/>
          <w:i w:val="false"/>
          <w:color w:val="000000"/>
          <w:sz w:val="28"/>
        </w:rPr>
        <w:t xml:space="preserve">
      135. Двери салона пожарного автомобиля должны открываться по ходу автомобиля и иметь запирающие устройства с наружными и внутренними ручками, при этом двери первого ряда должны запираться снаружи и изнутри, а остальные изнутри. </w:t>
      </w:r>
    </w:p>
    <w:bookmarkEnd w:id="405"/>
    <w:bookmarkStart w:name="z410" w:id="406"/>
    <w:p>
      <w:pPr>
        <w:spacing w:after="0"/>
        <w:ind w:left="0"/>
        <w:jc w:val="both"/>
      </w:pPr>
      <w:r>
        <w:rPr>
          <w:rFonts w:ascii="Times New Roman"/>
          <w:b w:val="false"/>
          <w:i w:val="false"/>
          <w:color w:val="000000"/>
          <w:sz w:val="28"/>
        </w:rPr>
        <w:t xml:space="preserve">
      Двери салона пожарного автомобиля должны иметь устройства, фиксирующие их в закрытом и открытом на угол 75 </w:t>
      </w:r>
      <w:r>
        <w:rPr>
          <w:rFonts w:ascii="Times New Roman"/>
          <w:b w:val="false"/>
          <w:i w:val="false"/>
          <w:color w:val="000000"/>
          <w:vertAlign w:val="superscript"/>
        </w:rPr>
        <w:t xml:space="preserve">о </w:t>
      </w:r>
      <w:r>
        <w:rPr>
          <w:rFonts w:ascii="Times New Roman"/>
          <w:b w:val="false"/>
          <w:i w:val="false"/>
          <w:color w:val="000000"/>
          <w:sz w:val="28"/>
        </w:rPr>
        <w:t xml:space="preserve">положениях. </w:t>
      </w:r>
    </w:p>
    <w:bookmarkEnd w:id="406"/>
    <w:bookmarkStart w:name="z411" w:id="407"/>
    <w:p>
      <w:pPr>
        <w:spacing w:after="0"/>
        <w:ind w:left="0"/>
        <w:jc w:val="both"/>
      </w:pPr>
      <w:r>
        <w:rPr>
          <w:rFonts w:ascii="Times New Roman"/>
          <w:b w:val="false"/>
          <w:i w:val="false"/>
          <w:color w:val="000000"/>
          <w:sz w:val="28"/>
        </w:rPr>
        <w:t xml:space="preserve">
      136. Внутренние замки дверей салона пожарного автомобиля должны иметь устройства, исключающие возможность непроизвольного открытия дверей при движении автомобиля. </w:t>
      </w:r>
    </w:p>
    <w:bookmarkEnd w:id="407"/>
    <w:bookmarkStart w:name="z412" w:id="408"/>
    <w:p>
      <w:pPr>
        <w:spacing w:after="0"/>
        <w:ind w:left="0"/>
        <w:jc w:val="both"/>
      </w:pPr>
      <w:r>
        <w:rPr>
          <w:rFonts w:ascii="Times New Roman"/>
          <w:b w:val="false"/>
          <w:i w:val="false"/>
          <w:color w:val="000000"/>
          <w:sz w:val="28"/>
        </w:rPr>
        <w:t xml:space="preserve">
      Ручки запирающих механизмов дверей салона пожарного автомобиля должны иметь форму, исключающую причинение травм. </w:t>
      </w:r>
    </w:p>
    <w:bookmarkEnd w:id="408"/>
    <w:bookmarkStart w:name="z413" w:id="409"/>
    <w:p>
      <w:pPr>
        <w:spacing w:after="0"/>
        <w:ind w:left="0"/>
        <w:jc w:val="both"/>
      </w:pPr>
      <w:r>
        <w:rPr>
          <w:rFonts w:ascii="Times New Roman"/>
          <w:b w:val="false"/>
          <w:i w:val="false"/>
          <w:color w:val="000000"/>
          <w:sz w:val="28"/>
        </w:rPr>
        <w:t xml:space="preserve">
      137. Двери салона пожарного автомобиля должны быть снабжены опускаемыми, сдвижными или поворотными стеклами, фиксируемыми в любом промежуточном положении. </w:t>
      </w:r>
    </w:p>
    <w:bookmarkEnd w:id="409"/>
    <w:bookmarkStart w:name="z414" w:id="410"/>
    <w:p>
      <w:pPr>
        <w:spacing w:after="0"/>
        <w:ind w:left="0"/>
        <w:jc w:val="both"/>
      </w:pPr>
      <w:r>
        <w:rPr>
          <w:rFonts w:ascii="Times New Roman"/>
          <w:b w:val="false"/>
          <w:i w:val="false"/>
          <w:color w:val="000000"/>
          <w:sz w:val="28"/>
        </w:rPr>
        <w:t xml:space="preserve">
      138. При поперечном расположении сидений в салоне пожарного автомобиля ряды сидений должны быть отгорожены травмобезопасными поручнями. </w:t>
      </w:r>
    </w:p>
    <w:bookmarkEnd w:id="410"/>
    <w:bookmarkStart w:name="z415" w:id="411"/>
    <w:p>
      <w:pPr>
        <w:spacing w:after="0"/>
        <w:ind w:left="0"/>
        <w:jc w:val="both"/>
      </w:pPr>
      <w:r>
        <w:rPr>
          <w:rFonts w:ascii="Times New Roman"/>
          <w:b w:val="false"/>
          <w:i w:val="false"/>
          <w:color w:val="000000"/>
          <w:sz w:val="28"/>
        </w:rPr>
        <w:t xml:space="preserve">
      Расстояние между вторым рядом сидений и поручнем в салоне пожарного автомобиля должно быть не менее 0,35 м. </w:t>
      </w:r>
    </w:p>
    <w:bookmarkEnd w:id="411"/>
    <w:bookmarkStart w:name="z416" w:id="412"/>
    <w:p>
      <w:pPr>
        <w:spacing w:after="0"/>
        <w:ind w:left="0"/>
        <w:jc w:val="both"/>
      </w:pPr>
      <w:r>
        <w:rPr>
          <w:rFonts w:ascii="Times New Roman"/>
          <w:b w:val="false"/>
          <w:i w:val="false"/>
          <w:color w:val="000000"/>
          <w:sz w:val="28"/>
        </w:rPr>
        <w:t xml:space="preserve">
      Расстояние между вторым и третьим рядом сидений при трехрядном их расположении должно быть не менее 0,45 м. </w:t>
      </w:r>
    </w:p>
    <w:bookmarkEnd w:id="412"/>
    <w:bookmarkStart w:name="z417" w:id="413"/>
    <w:p>
      <w:pPr>
        <w:spacing w:after="0"/>
        <w:ind w:left="0"/>
        <w:jc w:val="both"/>
      </w:pPr>
      <w:r>
        <w:rPr>
          <w:rFonts w:ascii="Times New Roman"/>
          <w:b w:val="false"/>
          <w:i w:val="false"/>
          <w:color w:val="000000"/>
          <w:sz w:val="28"/>
        </w:rPr>
        <w:t xml:space="preserve">
      139. Пожарные автомобили должны быть оборудованы не менее чем двумя огнетушителями. </w:t>
      </w:r>
    </w:p>
    <w:bookmarkEnd w:id="413"/>
    <w:bookmarkStart w:name="z418" w:id="414"/>
    <w:p>
      <w:pPr>
        <w:spacing w:after="0"/>
        <w:ind w:left="0"/>
        <w:jc w:val="both"/>
      </w:pPr>
      <w:r>
        <w:rPr>
          <w:rFonts w:ascii="Times New Roman"/>
          <w:b w:val="false"/>
          <w:i w:val="false"/>
          <w:color w:val="000000"/>
          <w:sz w:val="28"/>
        </w:rPr>
        <w:t xml:space="preserve">
      Места крепления огнетушителей должны находиться в легкодоступных зонах размещения оборудования, при этом один из них (типа ОП-2) должен находиться вблизи сиденья водителя, а второй (типа ОП-10 или два ОП-5), в кузове (отсеках) пожарного автомобиля. </w:t>
      </w:r>
    </w:p>
    <w:bookmarkEnd w:id="414"/>
    <w:bookmarkStart w:name="z419" w:id="415"/>
    <w:p>
      <w:pPr>
        <w:spacing w:after="0"/>
        <w:ind w:left="0"/>
        <w:jc w:val="both"/>
      </w:pPr>
      <w:r>
        <w:rPr>
          <w:rFonts w:ascii="Times New Roman"/>
          <w:b w:val="false"/>
          <w:i w:val="false"/>
          <w:color w:val="000000"/>
          <w:sz w:val="28"/>
        </w:rPr>
        <w:t xml:space="preserve">
      140. Пожарные автомобили должны быть снабжены средствами оказания первой медицинской помощи и обеспечения безопасности в соответствии с Постановлением Правительства Республики Казахстан от 25 ноября 1997 года №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а также средствами индивидуальной защиты от поражения электрическим током. </w:t>
      </w:r>
    </w:p>
    <w:bookmarkEnd w:id="415"/>
    <w:bookmarkStart w:name="z420" w:id="416"/>
    <w:p>
      <w:pPr>
        <w:spacing w:after="0"/>
        <w:ind w:left="0"/>
        <w:jc w:val="both"/>
      </w:pPr>
      <w:r>
        <w:rPr>
          <w:rFonts w:ascii="Times New Roman"/>
          <w:b w:val="false"/>
          <w:i w:val="false"/>
          <w:color w:val="000000"/>
          <w:sz w:val="28"/>
        </w:rPr>
        <w:t xml:space="preserve">
      141. Содержание вредных веществ в салоне пожарного автомобиля, а также на рабочем месте оператора от выхлопа отработавших газов двигателя пожарного автомобиля не должно превышать предельно допустимых концентраций. </w:t>
      </w:r>
    </w:p>
    <w:bookmarkEnd w:id="416"/>
    <w:bookmarkStart w:name="z421" w:id="417"/>
    <w:p>
      <w:pPr>
        <w:spacing w:after="0"/>
        <w:ind w:left="0"/>
        <w:jc w:val="both"/>
      </w:pPr>
      <w:r>
        <w:rPr>
          <w:rFonts w:ascii="Times New Roman"/>
          <w:b w:val="false"/>
          <w:i w:val="false"/>
          <w:color w:val="000000"/>
          <w:sz w:val="28"/>
        </w:rPr>
        <w:t xml:space="preserve">
      Пожарные автомобили должны быть оборудованы системой отвода отработавших газов из рабочей зоны оператора. </w:t>
      </w:r>
    </w:p>
    <w:bookmarkEnd w:id="417"/>
    <w:bookmarkStart w:name="z422" w:id="418"/>
    <w:p>
      <w:pPr>
        <w:spacing w:after="0"/>
        <w:ind w:left="0"/>
        <w:jc w:val="both"/>
      </w:pPr>
      <w:r>
        <w:rPr>
          <w:rFonts w:ascii="Times New Roman"/>
          <w:b w:val="false"/>
          <w:i w:val="false"/>
          <w:color w:val="000000"/>
          <w:sz w:val="28"/>
        </w:rPr>
        <w:t xml:space="preserve">
      Поверхности трубопроводов и агрегатов пожарного автомобиля, подверженные охлаждению от низкотемпературного огнетушащего вещества и доступные для прикасания при работе оператора, должны быть изолированы. </w:t>
      </w:r>
    </w:p>
    <w:bookmarkEnd w:id="418"/>
    <w:bookmarkStart w:name="z423" w:id="419"/>
    <w:p>
      <w:pPr>
        <w:spacing w:after="0"/>
        <w:ind w:left="0"/>
        <w:jc w:val="both"/>
      </w:pPr>
      <w:r>
        <w:rPr>
          <w:rFonts w:ascii="Times New Roman"/>
          <w:b w:val="false"/>
          <w:i w:val="false"/>
          <w:color w:val="000000"/>
          <w:sz w:val="28"/>
        </w:rPr>
        <w:t xml:space="preserve">
      142. Пожарные автомобили должны быть оборудованы подножками, лестницами и поручнями (скобами). </w:t>
      </w:r>
    </w:p>
    <w:bookmarkEnd w:id="419"/>
    <w:bookmarkStart w:name="z424" w:id="420"/>
    <w:p>
      <w:pPr>
        <w:spacing w:after="0"/>
        <w:ind w:left="0"/>
        <w:jc w:val="both"/>
      </w:pPr>
      <w:r>
        <w:rPr>
          <w:rFonts w:ascii="Times New Roman"/>
          <w:b w:val="false"/>
          <w:i w:val="false"/>
          <w:color w:val="000000"/>
          <w:sz w:val="28"/>
        </w:rPr>
        <w:t xml:space="preserve">
      Высота подножки для доступа в салон пожарного автомобиля или на его рабочую площадку должна быть не более 0,50 м от уровня дороги (земли). </w:t>
      </w:r>
    </w:p>
    <w:bookmarkEnd w:id="420"/>
    <w:bookmarkStart w:name="z425" w:id="421"/>
    <w:p>
      <w:pPr>
        <w:spacing w:after="0"/>
        <w:ind w:left="0"/>
        <w:jc w:val="both"/>
      </w:pPr>
      <w:r>
        <w:rPr>
          <w:rFonts w:ascii="Times New Roman"/>
          <w:b w:val="false"/>
          <w:i w:val="false"/>
          <w:color w:val="000000"/>
          <w:sz w:val="28"/>
        </w:rPr>
        <w:t xml:space="preserve">
      В технически обоснованных случаях подножку или первую ступень лестницы допускается выполнять на высоте не более 0,70 м. </w:t>
      </w:r>
    </w:p>
    <w:bookmarkEnd w:id="421"/>
    <w:bookmarkStart w:name="z426" w:id="422"/>
    <w:p>
      <w:pPr>
        <w:spacing w:after="0"/>
        <w:ind w:left="0"/>
        <w:jc w:val="both"/>
      </w:pPr>
      <w:r>
        <w:rPr>
          <w:rFonts w:ascii="Times New Roman"/>
          <w:b w:val="false"/>
          <w:i w:val="false"/>
          <w:color w:val="000000"/>
          <w:sz w:val="28"/>
        </w:rPr>
        <w:t xml:space="preserve">
      Ширина подножек пожарного автомобиля должна быть не менее 0,25 м, а глубина не менее 0,20 м. </w:t>
      </w:r>
    </w:p>
    <w:bookmarkEnd w:id="422"/>
    <w:bookmarkStart w:name="z427" w:id="423"/>
    <w:p>
      <w:pPr>
        <w:spacing w:after="0"/>
        <w:ind w:left="0"/>
        <w:jc w:val="both"/>
      </w:pPr>
      <w:r>
        <w:rPr>
          <w:rFonts w:ascii="Times New Roman"/>
          <w:b w:val="false"/>
          <w:i w:val="false"/>
          <w:color w:val="000000"/>
          <w:sz w:val="28"/>
        </w:rPr>
        <w:t xml:space="preserve">
      Ширина и глубина ступени лестниц пожарного автомобиля должна быть не менее 0,15 м, расстояние между ступенями должно быть не более 0,30 м. </w:t>
      </w:r>
    </w:p>
    <w:bookmarkEnd w:id="423"/>
    <w:bookmarkStart w:name="z428" w:id="424"/>
    <w:p>
      <w:pPr>
        <w:spacing w:after="0"/>
        <w:ind w:left="0"/>
        <w:jc w:val="both"/>
      </w:pPr>
      <w:r>
        <w:rPr>
          <w:rFonts w:ascii="Times New Roman"/>
          <w:b w:val="false"/>
          <w:i w:val="false"/>
          <w:color w:val="000000"/>
          <w:sz w:val="28"/>
        </w:rPr>
        <w:t xml:space="preserve">
      Диаметр поручней (скоб) должен быть не менее 0,02 м, с высотой расположения не менее 0,10 м от поверхности кузова. </w:t>
      </w:r>
    </w:p>
    <w:bookmarkEnd w:id="424"/>
    <w:bookmarkStart w:name="z429" w:id="425"/>
    <w:p>
      <w:pPr>
        <w:spacing w:after="0"/>
        <w:ind w:left="0"/>
        <w:jc w:val="both"/>
      </w:pPr>
      <w:r>
        <w:rPr>
          <w:rFonts w:ascii="Times New Roman"/>
          <w:b w:val="false"/>
          <w:i w:val="false"/>
          <w:color w:val="000000"/>
          <w:sz w:val="28"/>
        </w:rPr>
        <w:t xml:space="preserve">
      Подножки, ступени лестниц, покрытие пола салона пожарного автомобиля, рабочие площадки должны быть изготовлены из предотвращающего скольжение материала или выполнены с рифами высотой в пределах от 1 мм до 2,5 мм. </w:t>
      </w:r>
    </w:p>
    <w:bookmarkEnd w:id="425"/>
    <w:bookmarkStart w:name="z430" w:id="426"/>
    <w:p>
      <w:pPr>
        <w:spacing w:after="0"/>
        <w:ind w:left="0"/>
        <w:jc w:val="both"/>
      </w:pPr>
      <w:r>
        <w:rPr>
          <w:rFonts w:ascii="Times New Roman"/>
          <w:b w:val="false"/>
          <w:i w:val="false"/>
          <w:color w:val="000000"/>
          <w:sz w:val="28"/>
        </w:rPr>
        <w:t xml:space="preserve">
      В случаях, когда подножки выступают за элементы кузова, то они должны иметь травмобезопасную форму. </w:t>
      </w:r>
    </w:p>
    <w:bookmarkEnd w:id="426"/>
    <w:bookmarkStart w:name="z431" w:id="427"/>
    <w:p>
      <w:pPr>
        <w:spacing w:after="0"/>
        <w:ind w:left="0"/>
        <w:jc w:val="both"/>
      </w:pPr>
      <w:r>
        <w:rPr>
          <w:rFonts w:ascii="Times New Roman"/>
          <w:b w:val="false"/>
          <w:i w:val="false"/>
          <w:color w:val="000000"/>
          <w:sz w:val="28"/>
        </w:rPr>
        <w:t xml:space="preserve">
      143. Рабочее место, расположенное на крыше пожарного автомобиля при выполнении работ стоя, должно иметь ограждение по периметру высотой не менее 0,10 м. </w:t>
      </w:r>
    </w:p>
    <w:bookmarkEnd w:id="427"/>
    <w:bookmarkStart w:name="z432" w:id="428"/>
    <w:p>
      <w:pPr>
        <w:spacing w:after="0"/>
        <w:ind w:left="0"/>
        <w:jc w:val="both"/>
      </w:pPr>
      <w:r>
        <w:rPr>
          <w:rFonts w:ascii="Times New Roman"/>
          <w:b w:val="false"/>
          <w:i w:val="false"/>
          <w:color w:val="000000"/>
          <w:sz w:val="28"/>
        </w:rPr>
        <w:t xml:space="preserve">
      144. Двери отсеков пожарного автомобиля должны быть оборудованы самосрабатывающими запорными устройствами, исключающими их самопроизвольное открывание. </w:t>
      </w:r>
    </w:p>
    <w:bookmarkEnd w:id="428"/>
    <w:bookmarkStart w:name="z433" w:id="429"/>
    <w:p>
      <w:pPr>
        <w:spacing w:after="0"/>
        <w:ind w:left="0"/>
        <w:jc w:val="both"/>
      </w:pPr>
      <w:r>
        <w:rPr>
          <w:rFonts w:ascii="Times New Roman"/>
          <w:b w:val="false"/>
          <w:i w:val="false"/>
          <w:color w:val="000000"/>
          <w:sz w:val="28"/>
        </w:rPr>
        <w:t xml:space="preserve">
      Откидные двери должны быть оборудованы самосрабатывающими фиксаторами открытого положения. </w:t>
      </w:r>
    </w:p>
    <w:bookmarkEnd w:id="429"/>
    <w:bookmarkStart w:name="z434" w:id="430"/>
    <w:p>
      <w:pPr>
        <w:spacing w:after="0"/>
        <w:ind w:left="0"/>
        <w:jc w:val="both"/>
      </w:pPr>
      <w:r>
        <w:rPr>
          <w:rFonts w:ascii="Times New Roman"/>
          <w:b w:val="false"/>
          <w:i w:val="false"/>
          <w:color w:val="000000"/>
          <w:sz w:val="28"/>
        </w:rPr>
        <w:t xml:space="preserve">
      Шторные и подобные им конструкции дверей отсеков должны иметь фиксацию в любом положении открытия. </w:t>
      </w:r>
    </w:p>
    <w:bookmarkEnd w:id="430"/>
    <w:bookmarkStart w:name="z435" w:id="431"/>
    <w:p>
      <w:pPr>
        <w:spacing w:after="0"/>
        <w:ind w:left="0"/>
        <w:jc w:val="both"/>
      </w:pPr>
      <w:r>
        <w:rPr>
          <w:rFonts w:ascii="Times New Roman"/>
          <w:b w:val="false"/>
          <w:i w:val="false"/>
          <w:color w:val="000000"/>
          <w:sz w:val="28"/>
        </w:rPr>
        <w:t xml:space="preserve">
      145. Открытые при стоянке двери, установленные выносные опоры, растяжки осветительных мачт, увеличивающие габаритные размеры автомобиля по длине или ширине, должны быть оборудованы световозвращающими элементами или другими сигнальными устройствами, указывающими габариты пожарного автомобиля. </w:t>
      </w:r>
    </w:p>
    <w:bookmarkEnd w:id="431"/>
    <w:bookmarkStart w:name="z436" w:id="432"/>
    <w:p>
      <w:pPr>
        <w:spacing w:after="0"/>
        <w:ind w:left="0"/>
        <w:jc w:val="both"/>
      </w:pPr>
      <w:r>
        <w:rPr>
          <w:rFonts w:ascii="Times New Roman"/>
          <w:b w:val="false"/>
          <w:i w:val="false"/>
          <w:color w:val="000000"/>
          <w:sz w:val="28"/>
        </w:rPr>
        <w:t xml:space="preserve">
      На панели приборов у водителя должна быть выведена сигнализация о наличии открытых дверей, установки выносных опор и поднятии осветительных мачт. </w:t>
      </w:r>
    </w:p>
    <w:bookmarkEnd w:id="432"/>
    <w:bookmarkStart w:name="z437" w:id="433"/>
    <w:p>
      <w:pPr>
        <w:spacing w:after="0"/>
        <w:ind w:left="0"/>
        <w:jc w:val="both"/>
      </w:pPr>
      <w:r>
        <w:rPr>
          <w:rFonts w:ascii="Times New Roman"/>
          <w:b w:val="false"/>
          <w:i w:val="false"/>
          <w:color w:val="000000"/>
          <w:sz w:val="28"/>
        </w:rPr>
        <w:t xml:space="preserve">
      146. Конструкции пожарных автомобилей должны обеспечивать возможность установки системы тепловой защиты салона, основных агрегатов, топливных баков, топливных магистралей от действия повышенных тепловых потоков. </w:t>
      </w:r>
    </w:p>
    <w:bookmarkEnd w:id="433"/>
    <w:bookmarkStart w:name="z438" w:id="434"/>
    <w:p>
      <w:pPr>
        <w:spacing w:after="0"/>
        <w:ind w:left="0"/>
        <w:jc w:val="both"/>
      </w:pPr>
      <w:r>
        <w:rPr>
          <w:rFonts w:ascii="Times New Roman"/>
          <w:b w:val="false"/>
          <w:i w:val="false"/>
          <w:color w:val="000000"/>
          <w:sz w:val="28"/>
        </w:rPr>
        <w:t xml:space="preserve">
      Предельно допустимые значения температуры поверхности и плотности теплового потока, параметры и конструкция систем теплозащиты (экран, покрытия, орошение) должны определяться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434"/>
    <w:bookmarkStart w:name="z439" w:id="435"/>
    <w:p>
      <w:pPr>
        <w:spacing w:after="0"/>
        <w:ind w:left="0"/>
        <w:jc w:val="both"/>
      </w:pPr>
      <w:r>
        <w:rPr>
          <w:rFonts w:ascii="Times New Roman"/>
          <w:b w:val="false"/>
          <w:i w:val="false"/>
          <w:color w:val="000000"/>
          <w:sz w:val="28"/>
        </w:rPr>
        <w:t xml:space="preserve">
      147. Запрещается размещение топливного бака в салоне пожарного автомобиля и на расстоянии менее 0,10 м от системы выпуска отработавших газов двигателя. </w:t>
      </w:r>
    </w:p>
    <w:bookmarkEnd w:id="435"/>
    <w:bookmarkStart w:name="z440" w:id="436"/>
    <w:p>
      <w:pPr>
        <w:spacing w:after="0"/>
        <w:ind w:left="0"/>
        <w:jc w:val="both"/>
      </w:pPr>
      <w:r>
        <w:rPr>
          <w:rFonts w:ascii="Times New Roman"/>
          <w:b w:val="false"/>
          <w:i w:val="false"/>
          <w:color w:val="000000"/>
          <w:sz w:val="28"/>
        </w:rPr>
        <w:t xml:space="preserve">
      Топливный бак и его заливная горловина не должны выступать за габариты кузова пожарного автомобиля. </w:t>
      </w:r>
    </w:p>
    <w:bookmarkEnd w:id="436"/>
    <w:bookmarkStart w:name="z441" w:id="437"/>
    <w:p>
      <w:pPr>
        <w:spacing w:after="0"/>
        <w:ind w:left="0"/>
        <w:jc w:val="both"/>
      </w:pPr>
      <w:r>
        <w:rPr>
          <w:rFonts w:ascii="Times New Roman"/>
          <w:b w:val="false"/>
          <w:i w:val="false"/>
          <w:color w:val="000000"/>
          <w:sz w:val="28"/>
        </w:rPr>
        <w:t xml:space="preserve">
      Размещение дополнительных топливопроводов должно обеспечить их защиту от абразивного, коррозийного и ударного воздействий. </w:t>
      </w:r>
    </w:p>
    <w:bookmarkEnd w:id="437"/>
    <w:bookmarkStart w:name="z442" w:id="438"/>
    <w:p>
      <w:pPr>
        <w:spacing w:after="0"/>
        <w:ind w:left="0"/>
        <w:jc w:val="both"/>
      </w:pPr>
      <w:r>
        <w:rPr>
          <w:rFonts w:ascii="Times New Roman"/>
          <w:b w:val="false"/>
          <w:i w:val="false"/>
          <w:color w:val="000000"/>
          <w:sz w:val="28"/>
        </w:rPr>
        <w:t xml:space="preserve">
      Дополнительные топливопроводы должны иметь компенсаторы для предотвращения их повреждений в случае возникновения деформации рамы пожарного автомобиля. </w:t>
      </w:r>
    </w:p>
    <w:bookmarkEnd w:id="438"/>
    <w:bookmarkStart w:name="z443" w:id="439"/>
    <w:p>
      <w:pPr>
        <w:spacing w:after="0"/>
        <w:ind w:left="0"/>
        <w:jc w:val="both"/>
      </w:pPr>
      <w:r>
        <w:rPr>
          <w:rFonts w:ascii="Times New Roman"/>
          <w:b w:val="false"/>
          <w:i w:val="false"/>
          <w:color w:val="000000"/>
          <w:sz w:val="28"/>
        </w:rPr>
        <w:t xml:space="preserve">
      148. Внутри цистерны для воды (или другого жидкого огнетушащего вещества) должны быть расположены поперечные волноломы (перегородки, губчатый заполнитель). </w:t>
      </w:r>
    </w:p>
    <w:bookmarkEnd w:id="439"/>
    <w:bookmarkStart w:name="z444" w:id="440"/>
    <w:p>
      <w:pPr>
        <w:spacing w:after="0"/>
        <w:ind w:left="0"/>
        <w:jc w:val="both"/>
      </w:pPr>
      <w:r>
        <w:rPr>
          <w:rFonts w:ascii="Times New Roman"/>
          <w:b w:val="false"/>
          <w:i w:val="false"/>
          <w:color w:val="000000"/>
          <w:sz w:val="28"/>
        </w:rPr>
        <w:t xml:space="preserve">
      Площадь волноломов должна составлять не менее 95 % площади поперечного сечения цистерны. </w:t>
      </w:r>
    </w:p>
    <w:bookmarkEnd w:id="440"/>
    <w:bookmarkStart w:name="z445" w:id="441"/>
    <w:p>
      <w:pPr>
        <w:spacing w:after="0"/>
        <w:ind w:left="0"/>
        <w:jc w:val="both"/>
      </w:pPr>
      <w:r>
        <w:rPr>
          <w:rFonts w:ascii="Times New Roman"/>
          <w:b w:val="false"/>
          <w:i w:val="false"/>
          <w:color w:val="000000"/>
          <w:sz w:val="28"/>
        </w:rPr>
        <w:t xml:space="preserve">
      Поперечные волноломы должны делить цистерну на сообщающиеся отсеки вместимостью не более 1,5 т каждый. </w:t>
      </w:r>
    </w:p>
    <w:bookmarkEnd w:id="441"/>
    <w:bookmarkStart w:name="z446" w:id="442"/>
    <w:p>
      <w:pPr>
        <w:spacing w:after="0"/>
        <w:ind w:left="0"/>
        <w:jc w:val="both"/>
      </w:pPr>
      <w:r>
        <w:rPr>
          <w:rFonts w:ascii="Times New Roman"/>
          <w:b w:val="false"/>
          <w:i w:val="false"/>
          <w:color w:val="000000"/>
          <w:sz w:val="28"/>
        </w:rPr>
        <w:t xml:space="preserve">
      При ширине цистерны более 80 % размера колеи задних наружных шин установка продольных волноломов обязательна. </w:t>
      </w:r>
    </w:p>
    <w:bookmarkEnd w:id="442"/>
    <w:bookmarkStart w:name="z447" w:id="443"/>
    <w:p>
      <w:pPr>
        <w:spacing w:after="0"/>
        <w:ind w:left="0"/>
        <w:jc w:val="both"/>
      </w:pPr>
      <w:r>
        <w:rPr>
          <w:rFonts w:ascii="Times New Roman"/>
          <w:b w:val="false"/>
          <w:i w:val="false"/>
          <w:color w:val="000000"/>
          <w:sz w:val="28"/>
        </w:rPr>
        <w:t xml:space="preserve">
      149. На пожарный автомобиль должен быть нанесен манипуляционный знак "Центр масс" (в состоянии поставки)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443"/>
    <w:bookmarkStart w:name="z448" w:id="444"/>
    <w:p>
      <w:pPr>
        <w:spacing w:after="0"/>
        <w:ind w:left="0"/>
        <w:jc w:val="both"/>
      </w:pPr>
      <w:r>
        <w:rPr>
          <w:rFonts w:ascii="Times New Roman"/>
          <w:b w:val="false"/>
          <w:i w:val="false"/>
          <w:color w:val="000000"/>
          <w:sz w:val="28"/>
        </w:rPr>
        <w:t xml:space="preserve">
      150. Пожарные автомобили должны быть укомплектованы двумя противооткатными упорами (башмаками). </w:t>
      </w:r>
    </w:p>
    <w:bookmarkEnd w:id="444"/>
    <w:bookmarkStart w:name="z449" w:id="445"/>
    <w:p>
      <w:pPr>
        <w:spacing w:after="0"/>
        <w:ind w:left="0"/>
        <w:jc w:val="both"/>
      </w:pPr>
      <w:r>
        <w:rPr>
          <w:rFonts w:ascii="Times New Roman"/>
          <w:b w:val="false"/>
          <w:i w:val="false"/>
          <w:color w:val="000000"/>
          <w:sz w:val="28"/>
        </w:rPr>
        <w:t xml:space="preserve">
      151. Конструкция выпускной трубы пожарного автомобиля с дизельным двигателем должна предусматривать установку на него искрогасителя. </w:t>
      </w:r>
    </w:p>
    <w:bookmarkEnd w:id="445"/>
    <w:bookmarkStart w:name="z450" w:id="446"/>
    <w:p>
      <w:pPr>
        <w:spacing w:after="0"/>
        <w:ind w:left="0"/>
        <w:jc w:val="both"/>
      </w:pPr>
      <w:r>
        <w:rPr>
          <w:rFonts w:ascii="Times New Roman"/>
          <w:b w:val="false"/>
          <w:i w:val="false"/>
          <w:color w:val="000000"/>
          <w:sz w:val="28"/>
        </w:rPr>
        <w:t xml:space="preserve">
      152. Конструкции пневмо - и гидросистем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446"/>
    <w:bookmarkStart w:name="z451" w:id="447"/>
    <w:p>
      <w:pPr>
        <w:spacing w:after="0"/>
        <w:ind w:left="0"/>
        <w:jc w:val="both"/>
      </w:pPr>
      <w:r>
        <w:rPr>
          <w:rFonts w:ascii="Times New Roman"/>
          <w:b w:val="false"/>
          <w:i w:val="false"/>
          <w:color w:val="000000"/>
          <w:sz w:val="28"/>
        </w:rPr>
        <w:t xml:space="preserve">
      153. Установленные на пожарных автомобилях сосуды, работающие под давлением, должны соответствовать требованиям " Правил устройства и безопасной эксплуатации сосудов, работающих под давлением ". </w:t>
      </w:r>
    </w:p>
    <w:bookmarkEnd w:id="447"/>
    <w:bookmarkStart w:name="z452" w:id="448"/>
    <w:p>
      <w:pPr>
        <w:spacing w:after="0"/>
        <w:ind w:left="0"/>
        <w:jc w:val="both"/>
      </w:pPr>
      <w:r>
        <w:rPr>
          <w:rFonts w:ascii="Times New Roman"/>
          <w:b w:val="false"/>
          <w:i w:val="false"/>
          <w:color w:val="000000"/>
          <w:sz w:val="28"/>
        </w:rPr>
        <w:t xml:space="preserve">
      154. Автолестницы, пожарные коленчатые автоподъемники и пожарные пеноподъемники должны обладать статической и динамической устойчивостью, обеспечивающей возможность безопасного проведения спасательных работ и тушения пожаров, в том числе при: </w:t>
      </w:r>
    </w:p>
    <w:bookmarkEnd w:id="448"/>
    <w:bookmarkStart w:name="z453" w:id="449"/>
    <w:p>
      <w:pPr>
        <w:spacing w:after="0"/>
        <w:ind w:left="0"/>
        <w:jc w:val="both"/>
      </w:pPr>
      <w:r>
        <w:rPr>
          <w:rFonts w:ascii="Times New Roman"/>
          <w:b w:val="false"/>
          <w:i w:val="false"/>
          <w:color w:val="000000"/>
          <w:sz w:val="28"/>
        </w:rPr>
        <w:t xml:space="preserve">
      1) установке их на поверхности с уклоном до 6 </w:t>
      </w:r>
      <w:r>
        <w:rPr>
          <w:rFonts w:ascii="Times New Roman"/>
          <w:b w:val="false"/>
          <w:i w:val="false"/>
          <w:color w:val="000000"/>
          <w:vertAlign w:val="superscript"/>
        </w:rPr>
        <w:t xml:space="preserve">о </w:t>
      </w:r>
      <w:r>
        <w:rPr>
          <w:rFonts w:ascii="Times New Roman"/>
          <w:b w:val="false"/>
          <w:i w:val="false"/>
          <w:color w:val="000000"/>
          <w:sz w:val="28"/>
        </w:rPr>
        <w:t xml:space="preserve">включительно; </w:t>
      </w:r>
    </w:p>
    <w:bookmarkEnd w:id="449"/>
    <w:bookmarkStart w:name="z454" w:id="450"/>
    <w:p>
      <w:pPr>
        <w:spacing w:after="0"/>
        <w:ind w:left="0"/>
        <w:jc w:val="both"/>
      </w:pPr>
      <w:r>
        <w:rPr>
          <w:rFonts w:ascii="Times New Roman"/>
          <w:b w:val="false"/>
          <w:i w:val="false"/>
          <w:color w:val="000000"/>
          <w:sz w:val="28"/>
        </w:rPr>
        <w:t xml:space="preserve">
      2) при работе с устройствами для подачи огнетушащих веществ; </w:t>
      </w:r>
    </w:p>
    <w:bookmarkEnd w:id="450"/>
    <w:bookmarkStart w:name="z455" w:id="451"/>
    <w:p>
      <w:pPr>
        <w:spacing w:after="0"/>
        <w:ind w:left="0"/>
        <w:jc w:val="both"/>
      </w:pPr>
      <w:r>
        <w:rPr>
          <w:rFonts w:ascii="Times New Roman"/>
          <w:b w:val="false"/>
          <w:i w:val="false"/>
          <w:color w:val="000000"/>
          <w:sz w:val="28"/>
        </w:rPr>
        <w:t xml:space="preserve">
      3) при скорости ветра на уровне вершины лестницы (люльки) не более 10 м/с. </w:t>
      </w:r>
    </w:p>
    <w:bookmarkEnd w:id="451"/>
    <w:bookmarkStart w:name="z456" w:id="452"/>
    <w:p>
      <w:pPr>
        <w:spacing w:after="0"/>
        <w:ind w:left="0"/>
        <w:jc w:val="both"/>
      </w:pPr>
      <w:r>
        <w:rPr>
          <w:rFonts w:ascii="Times New Roman"/>
          <w:b w:val="false"/>
          <w:i w:val="false"/>
          <w:color w:val="000000"/>
          <w:sz w:val="28"/>
        </w:rPr>
        <w:t xml:space="preserve">
      155. Среднее давление на грунт от основания выносной опоры автолестниц, пожарных коленчатых автоподъемников и пожарных пеноподъемников должно быть не более 0,6 МПа. </w:t>
      </w:r>
    </w:p>
    <w:bookmarkEnd w:id="452"/>
    <w:bookmarkStart w:name="z457" w:id="453"/>
    <w:p>
      <w:pPr>
        <w:spacing w:after="0"/>
        <w:ind w:left="0"/>
        <w:jc w:val="both"/>
      </w:pPr>
      <w:r>
        <w:rPr>
          <w:rFonts w:ascii="Times New Roman"/>
          <w:b w:val="false"/>
          <w:i w:val="false"/>
          <w:color w:val="000000"/>
          <w:sz w:val="28"/>
        </w:rPr>
        <w:t xml:space="preserve">
      156. Автолестницы, пожарные коленчатые автоподъемники и пожарные пеноподъемники должны иметь блокировки, исключающие: </w:t>
      </w:r>
    </w:p>
    <w:bookmarkEnd w:id="453"/>
    <w:bookmarkStart w:name="z458" w:id="454"/>
    <w:p>
      <w:pPr>
        <w:spacing w:after="0"/>
        <w:ind w:left="0"/>
        <w:jc w:val="both"/>
      </w:pPr>
      <w:r>
        <w:rPr>
          <w:rFonts w:ascii="Times New Roman"/>
          <w:b w:val="false"/>
          <w:i w:val="false"/>
          <w:color w:val="000000"/>
          <w:sz w:val="28"/>
        </w:rPr>
        <w:t xml:space="preserve">
      1) возможность движения стрелы (комплекта колен) при незаблокированных рессорах и поднятых опорах; </w:t>
      </w:r>
    </w:p>
    <w:bookmarkEnd w:id="454"/>
    <w:bookmarkStart w:name="z459" w:id="455"/>
    <w:p>
      <w:pPr>
        <w:spacing w:after="0"/>
        <w:ind w:left="0"/>
        <w:jc w:val="both"/>
      </w:pPr>
      <w:r>
        <w:rPr>
          <w:rFonts w:ascii="Times New Roman"/>
          <w:b w:val="false"/>
          <w:i w:val="false"/>
          <w:color w:val="000000"/>
          <w:sz w:val="28"/>
        </w:rPr>
        <w:t xml:space="preserve">
      2) возможность движения стрелы (комплекта колен) вне рабочего поля; </w:t>
      </w:r>
    </w:p>
    <w:bookmarkEnd w:id="455"/>
    <w:bookmarkStart w:name="z460" w:id="456"/>
    <w:p>
      <w:pPr>
        <w:spacing w:after="0"/>
        <w:ind w:left="0"/>
        <w:jc w:val="both"/>
      </w:pPr>
      <w:r>
        <w:rPr>
          <w:rFonts w:ascii="Times New Roman"/>
          <w:b w:val="false"/>
          <w:i w:val="false"/>
          <w:color w:val="000000"/>
          <w:sz w:val="28"/>
        </w:rPr>
        <w:t xml:space="preserve">
      3) подъем опор при рабочем положении стрелы (комплекта колен); </w:t>
      </w:r>
    </w:p>
    <w:bookmarkEnd w:id="456"/>
    <w:bookmarkStart w:name="z461" w:id="457"/>
    <w:p>
      <w:pPr>
        <w:spacing w:after="0"/>
        <w:ind w:left="0"/>
        <w:jc w:val="both"/>
      </w:pPr>
      <w:r>
        <w:rPr>
          <w:rFonts w:ascii="Times New Roman"/>
          <w:b w:val="false"/>
          <w:i w:val="false"/>
          <w:color w:val="000000"/>
          <w:sz w:val="28"/>
        </w:rPr>
        <w:t xml:space="preserve">
      4) самопроизвольное выдвижение опор во время движения автомобиля; </w:t>
      </w:r>
    </w:p>
    <w:bookmarkEnd w:id="457"/>
    <w:bookmarkStart w:name="z462" w:id="458"/>
    <w:p>
      <w:pPr>
        <w:spacing w:after="0"/>
        <w:ind w:left="0"/>
        <w:jc w:val="both"/>
      </w:pPr>
      <w:r>
        <w:rPr>
          <w:rFonts w:ascii="Times New Roman"/>
          <w:b w:val="false"/>
          <w:i w:val="false"/>
          <w:color w:val="000000"/>
          <w:sz w:val="28"/>
        </w:rPr>
        <w:t xml:space="preserve">
      5) сдвигание стрелы при движении по ней кабины лифта или при нахождении ее не в крайнем нижнем положении; </w:t>
      </w:r>
    </w:p>
    <w:bookmarkEnd w:id="458"/>
    <w:bookmarkStart w:name="z463" w:id="459"/>
    <w:p>
      <w:pPr>
        <w:spacing w:after="0"/>
        <w:ind w:left="0"/>
        <w:jc w:val="both"/>
      </w:pPr>
      <w:r>
        <w:rPr>
          <w:rFonts w:ascii="Times New Roman"/>
          <w:b w:val="false"/>
          <w:i w:val="false"/>
          <w:color w:val="000000"/>
          <w:sz w:val="28"/>
        </w:rPr>
        <w:t xml:space="preserve">
      6) дальнейшее движение стрелы (комплекта колен) после установки их в транспортное положение; </w:t>
      </w:r>
    </w:p>
    <w:bookmarkEnd w:id="459"/>
    <w:bookmarkStart w:name="z464" w:id="460"/>
    <w:p>
      <w:pPr>
        <w:spacing w:after="0"/>
        <w:ind w:left="0"/>
        <w:jc w:val="both"/>
      </w:pPr>
      <w:r>
        <w:rPr>
          <w:rFonts w:ascii="Times New Roman"/>
          <w:b w:val="false"/>
          <w:i w:val="false"/>
          <w:color w:val="000000"/>
          <w:sz w:val="28"/>
        </w:rPr>
        <w:t xml:space="preserve">
      7) движение автомобиля при включенной коробке отбора мощности, заблокированных рессорах, выдвинутых опорах и поднятой стреле (комплекте колен); </w:t>
      </w:r>
    </w:p>
    <w:bookmarkEnd w:id="460"/>
    <w:bookmarkStart w:name="z465" w:id="461"/>
    <w:p>
      <w:pPr>
        <w:spacing w:after="0"/>
        <w:ind w:left="0"/>
        <w:jc w:val="both"/>
      </w:pPr>
      <w:r>
        <w:rPr>
          <w:rFonts w:ascii="Times New Roman"/>
          <w:b w:val="false"/>
          <w:i w:val="false"/>
          <w:color w:val="000000"/>
          <w:sz w:val="28"/>
        </w:rPr>
        <w:t xml:space="preserve">
      8) движение стрелы (комплекта колен), люльки при соприкосновении крайних точек конструкции (ограничителей лобового удара) с препятствием; </w:t>
      </w:r>
    </w:p>
    <w:bookmarkEnd w:id="461"/>
    <w:bookmarkStart w:name="z466" w:id="462"/>
    <w:p>
      <w:pPr>
        <w:spacing w:after="0"/>
        <w:ind w:left="0"/>
        <w:jc w:val="both"/>
      </w:pPr>
      <w:r>
        <w:rPr>
          <w:rFonts w:ascii="Times New Roman"/>
          <w:b w:val="false"/>
          <w:i w:val="false"/>
          <w:color w:val="000000"/>
          <w:sz w:val="28"/>
        </w:rPr>
        <w:t xml:space="preserve">
      9) движение стрелы (комплекта колен) при превышении грузоподъемности более чем на 10 %. </w:t>
      </w:r>
    </w:p>
    <w:bookmarkEnd w:id="462"/>
    <w:bookmarkStart w:name="z467" w:id="463"/>
    <w:p>
      <w:pPr>
        <w:spacing w:after="0"/>
        <w:ind w:left="0"/>
        <w:jc w:val="both"/>
      </w:pPr>
      <w:r>
        <w:rPr>
          <w:rFonts w:ascii="Times New Roman"/>
          <w:b w:val="false"/>
          <w:i w:val="false"/>
          <w:color w:val="000000"/>
          <w:sz w:val="28"/>
        </w:rPr>
        <w:t xml:space="preserve">
      157. Автолестницы, пожарные коленчатые автоподъемники и пожарные пеноподъемники должны иметь аварийный привод для приведения стрелы, комплекта колен в транспортное положение в случае отказа привода основного силового агрегата или двигателя шасси. </w:t>
      </w:r>
    </w:p>
    <w:bookmarkEnd w:id="463"/>
    <w:bookmarkStart w:name="z468" w:id="464"/>
    <w:p>
      <w:pPr>
        <w:spacing w:after="0"/>
        <w:ind w:left="0"/>
        <w:jc w:val="both"/>
      </w:pPr>
      <w:r>
        <w:rPr>
          <w:rFonts w:ascii="Times New Roman"/>
          <w:b w:val="false"/>
          <w:i w:val="false"/>
          <w:color w:val="000000"/>
          <w:sz w:val="28"/>
        </w:rPr>
        <w:t xml:space="preserve">
      158. Скорость движения вершины автолестницы, пожарного коленчатого автоподъемника и пожарного пеноподъемника должна автоматически замедляться при достижении предельных значений поля безопасности или крайних положений исполнительных механизмов приводов движений. </w:t>
      </w:r>
    </w:p>
    <w:bookmarkEnd w:id="464"/>
    <w:bookmarkStart w:name="z469" w:id="465"/>
    <w:p>
      <w:pPr>
        <w:spacing w:after="0"/>
        <w:ind w:left="0"/>
        <w:jc w:val="both"/>
      </w:pPr>
      <w:r>
        <w:rPr>
          <w:rFonts w:ascii="Times New Roman"/>
          <w:b w:val="false"/>
          <w:i w:val="false"/>
          <w:color w:val="000000"/>
          <w:sz w:val="28"/>
        </w:rPr>
        <w:t xml:space="preserve">
      159. Автолестницы и пожарные коленчатые автоподъемники должны быть снабжены указателями (контрольными приборами): </w:t>
      </w:r>
    </w:p>
    <w:bookmarkEnd w:id="465"/>
    <w:bookmarkStart w:name="z470" w:id="466"/>
    <w:p>
      <w:pPr>
        <w:spacing w:after="0"/>
        <w:ind w:left="0"/>
        <w:jc w:val="both"/>
      </w:pPr>
      <w:r>
        <w:rPr>
          <w:rFonts w:ascii="Times New Roman"/>
          <w:b w:val="false"/>
          <w:i w:val="false"/>
          <w:color w:val="000000"/>
          <w:sz w:val="28"/>
        </w:rPr>
        <w:t xml:space="preserve">
      1) высоты подъема и вылета стрелы, комплекта колен, люльки, кабины лифта и скомпонованы в едином блоке, хорошо видимом с рабочего места оператора, и иметь погрешность показаний не более 5 %; </w:t>
      </w:r>
    </w:p>
    <w:bookmarkEnd w:id="466"/>
    <w:bookmarkStart w:name="z471" w:id="467"/>
    <w:p>
      <w:pPr>
        <w:spacing w:after="0"/>
        <w:ind w:left="0"/>
        <w:jc w:val="both"/>
      </w:pPr>
      <w:r>
        <w:rPr>
          <w:rFonts w:ascii="Times New Roman"/>
          <w:b w:val="false"/>
          <w:i w:val="false"/>
          <w:color w:val="000000"/>
          <w:sz w:val="28"/>
        </w:rPr>
        <w:t xml:space="preserve">
      2) угла наклона нижнего колена стрелы; </w:t>
      </w:r>
    </w:p>
    <w:bookmarkEnd w:id="467"/>
    <w:bookmarkStart w:name="z472" w:id="468"/>
    <w:p>
      <w:pPr>
        <w:spacing w:after="0"/>
        <w:ind w:left="0"/>
        <w:jc w:val="both"/>
      </w:pPr>
      <w:r>
        <w:rPr>
          <w:rFonts w:ascii="Times New Roman"/>
          <w:b w:val="false"/>
          <w:i w:val="false"/>
          <w:color w:val="000000"/>
          <w:sz w:val="28"/>
        </w:rPr>
        <w:t xml:space="preserve">
      3) поперечного угла наклона стрелы. </w:t>
      </w:r>
    </w:p>
    <w:bookmarkEnd w:id="468"/>
    <w:bookmarkStart w:name="z473" w:id="469"/>
    <w:p>
      <w:pPr>
        <w:spacing w:after="0"/>
        <w:ind w:left="0"/>
        <w:jc w:val="both"/>
      </w:pPr>
      <w:r>
        <w:rPr>
          <w:rFonts w:ascii="Times New Roman"/>
          <w:b w:val="false"/>
          <w:i w:val="false"/>
          <w:color w:val="000000"/>
          <w:sz w:val="28"/>
        </w:rPr>
        <w:t xml:space="preserve">
      160. Звуковая, световая сигнализация автолестницы и пожарного коленчатого автоподъемника, расположенная на пультах управления, должна оповещать о: </w:t>
      </w:r>
    </w:p>
    <w:bookmarkEnd w:id="469"/>
    <w:bookmarkStart w:name="z474" w:id="470"/>
    <w:p>
      <w:pPr>
        <w:spacing w:after="0"/>
        <w:ind w:left="0"/>
        <w:jc w:val="both"/>
      </w:pPr>
      <w:r>
        <w:rPr>
          <w:rFonts w:ascii="Times New Roman"/>
          <w:b w:val="false"/>
          <w:i w:val="false"/>
          <w:color w:val="000000"/>
          <w:sz w:val="28"/>
        </w:rPr>
        <w:t xml:space="preserve">
      1) подходе стрелы, комплекта колен, люльки, кабины лифта к границе рабочего поля движения; </w:t>
      </w:r>
    </w:p>
    <w:bookmarkEnd w:id="470"/>
    <w:bookmarkStart w:name="z475" w:id="471"/>
    <w:p>
      <w:pPr>
        <w:spacing w:after="0"/>
        <w:ind w:left="0"/>
        <w:jc w:val="both"/>
      </w:pPr>
      <w:r>
        <w:rPr>
          <w:rFonts w:ascii="Times New Roman"/>
          <w:b w:val="false"/>
          <w:i w:val="false"/>
          <w:color w:val="000000"/>
          <w:sz w:val="28"/>
        </w:rPr>
        <w:t xml:space="preserve">
      2) перегрузке стрелы, люльки, кабины лифта; </w:t>
      </w:r>
    </w:p>
    <w:bookmarkEnd w:id="471"/>
    <w:bookmarkStart w:name="z476" w:id="472"/>
    <w:p>
      <w:pPr>
        <w:spacing w:after="0"/>
        <w:ind w:left="0"/>
        <w:jc w:val="both"/>
      </w:pPr>
      <w:r>
        <w:rPr>
          <w:rFonts w:ascii="Times New Roman"/>
          <w:b w:val="false"/>
          <w:i w:val="false"/>
          <w:color w:val="000000"/>
          <w:sz w:val="28"/>
        </w:rPr>
        <w:t xml:space="preserve">
      3) моменте срабатывания ограничителя лобового удара; </w:t>
      </w:r>
    </w:p>
    <w:bookmarkEnd w:id="472"/>
    <w:bookmarkStart w:name="z477" w:id="473"/>
    <w:p>
      <w:pPr>
        <w:spacing w:after="0"/>
        <w:ind w:left="0"/>
        <w:jc w:val="both"/>
      </w:pPr>
      <w:r>
        <w:rPr>
          <w:rFonts w:ascii="Times New Roman"/>
          <w:b w:val="false"/>
          <w:i w:val="false"/>
          <w:color w:val="000000"/>
          <w:sz w:val="28"/>
        </w:rPr>
        <w:t xml:space="preserve">
      4) моменте отрыва опоры от земли или подкладки; </w:t>
      </w:r>
    </w:p>
    <w:bookmarkEnd w:id="473"/>
    <w:bookmarkStart w:name="z478" w:id="474"/>
    <w:p>
      <w:pPr>
        <w:spacing w:after="0"/>
        <w:ind w:left="0"/>
        <w:jc w:val="both"/>
      </w:pPr>
      <w:r>
        <w:rPr>
          <w:rFonts w:ascii="Times New Roman"/>
          <w:b w:val="false"/>
          <w:i w:val="false"/>
          <w:color w:val="000000"/>
          <w:sz w:val="28"/>
        </w:rPr>
        <w:t xml:space="preserve">
      5) моменте совмещения осей (для автолестниц); </w:t>
      </w:r>
    </w:p>
    <w:bookmarkEnd w:id="474"/>
    <w:bookmarkStart w:name="z479" w:id="475"/>
    <w:p>
      <w:pPr>
        <w:spacing w:after="0"/>
        <w:ind w:left="0"/>
        <w:jc w:val="both"/>
      </w:pPr>
      <w:r>
        <w:rPr>
          <w:rFonts w:ascii="Times New Roman"/>
          <w:b w:val="false"/>
          <w:i w:val="false"/>
          <w:color w:val="000000"/>
          <w:sz w:val="28"/>
        </w:rPr>
        <w:t xml:space="preserve">
      6) моменте совмещения ступеней (для автолестниц). </w:t>
      </w:r>
    </w:p>
    <w:bookmarkEnd w:id="475"/>
    <w:bookmarkStart w:name="z480" w:id="476"/>
    <w:p>
      <w:pPr>
        <w:spacing w:after="0"/>
        <w:ind w:left="0"/>
        <w:jc w:val="both"/>
      </w:pPr>
      <w:r>
        <w:rPr>
          <w:rFonts w:ascii="Times New Roman"/>
          <w:b w:val="false"/>
          <w:i w:val="false"/>
          <w:color w:val="000000"/>
          <w:sz w:val="28"/>
        </w:rPr>
        <w:t xml:space="preserve">
      161. Со всех пультов управления автолестницы и пожарного коленчатого автоподъемника должно быть обеспечено плавное (бесступенчатое) регулирование всех выполняемых движений. </w:t>
      </w:r>
    </w:p>
    <w:bookmarkEnd w:id="476"/>
    <w:bookmarkStart w:name="z481" w:id="477"/>
    <w:p>
      <w:pPr>
        <w:spacing w:after="0"/>
        <w:ind w:left="0"/>
        <w:jc w:val="both"/>
      </w:pPr>
      <w:r>
        <w:rPr>
          <w:rFonts w:ascii="Times New Roman"/>
          <w:b w:val="false"/>
          <w:i w:val="false"/>
          <w:color w:val="000000"/>
          <w:sz w:val="28"/>
        </w:rPr>
        <w:t xml:space="preserve">
      162. Автолестницы и пожарные коленчатые автоподъемники должны иметь систему выравнивания, обеспечивающую горизонтальность пола люльки при любом ее положении и горизонтальность ступеней лестницы, расположенной вдоль стрелы (при ее наличии), при этом отклонение от горизонтальности плоскости пола люльки должно быть не более 3 </w:t>
      </w:r>
      <w:r>
        <w:rPr>
          <w:rFonts w:ascii="Times New Roman"/>
          <w:b w:val="false"/>
          <w:i w:val="false"/>
          <w:color w:val="000000"/>
          <w:vertAlign w:val="superscript"/>
        </w:rPr>
        <w:t xml:space="preserve">о </w:t>
      </w:r>
      <w:r>
        <w:rPr>
          <w:rFonts w:ascii="Times New Roman"/>
          <w:b w:val="false"/>
          <w:i w:val="false"/>
          <w:color w:val="000000"/>
          <w:sz w:val="28"/>
        </w:rPr>
        <w:t xml:space="preserve">, а ступеней не более 2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477"/>
    <w:bookmarkStart w:name="z482" w:id="478"/>
    <w:p>
      <w:pPr>
        <w:spacing w:after="0"/>
        <w:ind w:left="0"/>
        <w:jc w:val="both"/>
      </w:pPr>
      <w:r>
        <w:rPr>
          <w:rFonts w:ascii="Times New Roman"/>
          <w:b w:val="false"/>
          <w:i w:val="false"/>
          <w:color w:val="000000"/>
          <w:sz w:val="28"/>
        </w:rPr>
        <w:t xml:space="preserve">
      163. Площадь пола люльки должна составлять для пожарного коленчатого автоподъемника с высотой подъема: </w:t>
      </w:r>
    </w:p>
    <w:bookmarkEnd w:id="478"/>
    <w:bookmarkStart w:name="z483" w:id="479"/>
    <w:p>
      <w:pPr>
        <w:spacing w:after="0"/>
        <w:ind w:left="0"/>
        <w:jc w:val="both"/>
      </w:pPr>
      <w:r>
        <w:rPr>
          <w:rFonts w:ascii="Times New Roman"/>
          <w:b w:val="false"/>
          <w:i w:val="false"/>
          <w:color w:val="000000"/>
          <w:sz w:val="28"/>
        </w:rPr>
        <w:t xml:space="preserve">
      1) менее 22 м - не менее 1,4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479"/>
    <w:bookmarkStart w:name="z484" w:id="480"/>
    <w:p>
      <w:pPr>
        <w:spacing w:after="0"/>
        <w:ind w:left="0"/>
        <w:jc w:val="both"/>
      </w:pPr>
      <w:r>
        <w:rPr>
          <w:rFonts w:ascii="Times New Roman"/>
          <w:b w:val="false"/>
          <w:i w:val="false"/>
          <w:color w:val="000000"/>
          <w:sz w:val="28"/>
        </w:rPr>
        <w:t xml:space="preserve">
      2) от 22 м до 31 м - не менее 2,0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480"/>
    <w:bookmarkStart w:name="z485" w:id="481"/>
    <w:p>
      <w:pPr>
        <w:spacing w:after="0"/>
        <w:ind w:left="0"/>
        <w:jc w:val="both"/>
      </w:pPr>
      <w:r>
        <w:rPr>
          <w:rFonts w:ascii="Times New Roman"/>
          <w:b w:val="false"/>
          <w:i w:val="false"/>
          <w:color w:val="000000"/>
          <w:sz w:val="28"/>
        </w:rPr>
        <w:t xml:space="preserve">
      3) более 31 м - не менее 2,5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481"/>
    <w:bookmarkStart w:name="z486" w:id="482"/>
    <w:p>
      <w:pPr>
        <w:spacing w:after="0"/>
        <w:ind w:left="0"/>
        <w:jc w:val="both"/>
      </w:pPr>
      <w:r>
        <w:rPr>
          <w:rFonts w:ascii="Times New Roman"/>
          <w:b w:val="false"/>
          <w:i w:val="false"/>
          <w:color w:val="000000"/>
          <w:sz w:val="28"/>
        </w:rPr>
        <w:t xml:space="preserve">
      Площадь пола люльки и кабины лифта должна составлять для автолестниц с высотой подъема: </w:t>
      </w:r>
    </w:p>
    <w:bookmarkEnd w:id="482"/>
    <w:bookmarkStart w:name="z487" w:id="483"/>
    <w:p>
      <w:pPr>
        <w:spacing w:after="0"/>
        <w:ind w:left="0"/>
        <w:jc w:val="both"/>
      </w:pPr>
      <w:r>
        <w:rPr>
          <w:rFonts w:ascii="Times New Roman"/>
          <w:b w:val="false"/>
          <w:i w:val="false"/>
          <w:color w:val="000000"/>
          <w:sz w:val="28"/>
        </w:rPr>
        <w:t xml:space="preserve">
      1) менее 25 м - не менее 0,46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483"/>
    <w:bookmarkStart w:name="z488" w:id="484"/>
    <w:p>
      <w:pPr>
        <w:spacing w:after="0"/>
        <w:ind w:left="0"/>
        <w:jc w:val="both"/>
      </w:pPr>
      <w:r>
        <w:rPr>
          <w:rFonts w:ascii="Times New Roman"/>
          <w:b w:val="false"/>
          <w:i w:val="false"/>
          <w:color w:val="000000"/>
          <w:sz w:val="28"/>
        </w:rPr>
        <w:t xml:space="preserve">
      2) более 25 м - не менее 0,7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484"/>
    <w:bookmarkStart w:name="z489" w:id="485"/>
    <w:p>
      <w:pPr>
        <w:spacing w:after="0"/>
        <w:ind w:left="0"/>
        <w:jc w:val="both"/>
      </w:pPr>
      <w:r>
        <w:rPr>
          <w:rFonts w:ascii="Times New Roman"/>
          <w:b w:val="false"/>
          <w:i w:val="false"/>
          <w:color w:val="000000"/>
          <w:sz w:val="28"/>
        </w:rPr>
        <w:t xml:space="preserve">
      164. Люльки автолестниц и пожарных коленчатых автоподъемников должны иметь ограждение, образованное двумя рядами поручней на высоте 0,50 м и 1,10 м. По периметру пола люльки должно быть сплошное ограждение (плинтус) высотой не менее 0,1 м. </w:t>
      </w:r>
    </w:p>
    <w:bookmarkEnd w:id="485"/>
    <w:bookmarkStart w:name="z490" w:id="486"/>
    <w:p>
      <w:pPr>
        <w:spacing w:after="0"/>
        <w:ind w:left="0"/>
        <w:jc w:val="both"/>
      </w:pPr>
      <w:r>
        <w:rPr>
          <w:rFonts w:ascii="Times New Roman"/>
          <w:b w:val="false"/>
          <w:i w:val="false"/>
          <w:color w:val="000000"/>
          <w:sz w:val="28"/>
        </w:rPr>
        <w:t xml:space="preserve">
      Элементы ограждения люльки (поручни) должны выдерживать концентрированную нагрузку в различных направлениях не менее 1,3 кН. </w:t>
      </w:r>
    </w:p>
    <w:bookmarkEnd w:id="486"/>
    <w:bookmarkStart w:name="z491" w:id="487"/>
    <w:p>
      <w:pPr>
        <w:spacing w:after="0"/>
        <w:ind w:left="0"/>
        <w:jc w:val="both"/>
      </w:pPr>
      <w:r>
        <w:rPr>
          <w:rFonts w:ascii="Times New Roman"/>
          <w:b w:val="false"/>
          <w:i w:val="false"/>
          <w:color w:val="000000"/>
          <w:sz w:val="28"/>
        </w:rPr>
        <w:t xml:space="preserve">
      Кабина лифта должна иметь ячеистое ограждение по периметру высотой не менее 1,50 м. </w:t>
      </w:r>
    </w:p>
    <w:bookmarkEnd w:id="487"/>
    <w:bookmarkStart w:name="z492" w:id="488"/>
    <w:p>
      <w:pPr>
        <w:spacing w:after="0"/>
        <w:ind w:left="0"/>
        <w:jc w:val="both"/>
      </w:pPr>
      <w:r>
        <w:rPr>
          <w:rFonts w:ascii="Times New Roman"/>
          <w:b w:val="false"/>
          <w:i w:val="false"/>
          <w:color w:val="000000"/>
          <w:sz w:val="28"/>
        </w:rPr>
        <w:t xml:space="preserve">
      165. Люлька пожарного коленчатого подъемника и кабина лифта автолестницы должны быть оборудованы одной или более одностворчатыми дверками с замком, открываемым изнутри и снаружи. </w:t>
      </w:r>
    </w:p>
    <w:bookmarkEnd w:id="488"/>
    <w:bookmarkStart w:name="z493" w:id="489"/>
    <w:p>
      <w:pPr>
        <w:spacing w:after="0"/>
        <w:ind w:left="0"/>
        <w:jc w:val="both"/>
      </w:pPr>
      <w:r>
        <w:rPr>
          <w:rFonts w:ascii="Times New Roman"/>
          <w:b w:val="false"/>
          <w:i w:val="false"/>
          <w:color w:val="000000"/>
          <w:sz w:val="28"/>
        </w:rPr>
        <w:t xml:space="preserve">
      Люльку пожарного коленчатого автоподъемника допускается оборудовать откидными поручнями, при этом ширина прохода должна быть не менее 0,50 м. </w:t>
      </w:r>
    </w:p>
    <w:bookmarkEnd w:id="489"/>
    <w:bookmarkStart w:name="z494" w:id="490"/>
    <w:p>
      <w:pPr>
        <w:spacing w:after="0"/>
        <w:ind w:left="0"/>
        <w:jc w:val="both"/>
      </w:pPr>
      <w:r>
        <w:rPr>
          <w:rFonts w:ascii="Times New Roman"/>
          <w:b w:val="false"/>
          <w:i w:val="false"/>
          <w:color w:val="000000"/>
          <w:sz w:val="28"/>
        </w:rPr>
        <w:t xml:space="preserve">
      166. Автолестницы и пожарные коленчатые автоподъемники (со стационарной люлькой) должны быть оборудованы двумя пультами управления, расположенными один в люльке, другой - на автомобиле. </w:t>
      </w:r>
    </w:p>
    <w:bookmarkEnd w:id="490"/>
    <w:bookmarkStart w:name="z495" w:id="491"/>
    <w:p>
      <w:pPr>
        <w:spacing w:after="0"/>
        <w:ind w:left="0"/>
        <w:jc w:val="both"/>
      </w:pPr>
      <w:r>
        <w:rPr>
          <w:rFonts w:ascii="Times New Roman"/>
          <w:b w:val="false"/>
          <w:i w:val="false"/>
          <w:color w:val="000000"/>
          <w:sz w:val="28"/>
        </w:rPr>
        <w:t xml:space="preserve">
      Пожарный пеноподъемник должен быть оборудован двумя пультами управления: выносным (основным) и установленным на автомобиле (вспомогательным). </w:t>
      </w:r>
    </w:p>
    <w:bookmarkEnd w:id="491"/>
    <w:bookmarkStart w:name="z496" w:id="492"/>
    <w:p>
      <w:pPr>
        <w:spacing w:after="0"/>
        <w:ind w:left="0"/>
        <w:jc w:val="both"/>
      </w:pPr>
      <w:r>
        <w:rPr>
          <w:rFonts w:ascii="Times New Roman"/>
          <w:b w:val="false"/>
          <w:i w:val="false"/>
          <w:color w:val="000000"/>
          <w:sz w:val="28"/>
        </w:rPr>
        <w:t xml:space="preserve">
      167. При управлении движениями люльки с пульта, расположенного в ней, управление с основного пульта должно быть заблокировано. </w:t>
      </w:r>
    </w:p>
    <w:bookmarkEnd w:id="492"/>
    <w:bookmarkStart w:name="z497" w:id="493"/>
    <w:p>
      <w:pPr>
        <w:spacing w:after="0"/>
        <w:ind w:left="0"/>
        <w:jc w:val="both"/>
      </w:pPr>
      <w:r>
        <w:rPr>
          <w:rFonts w:ascii="Times New Roman"/>
          <w:b w:val="false"/>
          <w:i w:val="false"/>
          <w:color w:val="000000"/>
          <w:sz w:val="28"/>
        </w:rPr>
        <w:t xml:space="preserve">
      168. Органы управления всеми движениями люльки пожарного коленчатого автоподъемника на пульте управления должны быть самовозвратными, исключать возможность самопроизвольного их включения и иметь обозначение включаемых движений механизмов. </w:t>
      </w:r>
    </w:p>
    <w:bookmarkEnd w:id="493"/>
    <w:bookmarkStart w:name="z498" w:id="494"/>
    <w:p>
      <w:pPr>
        <w:spacing w:after="0"/>
        <w:ind w:left="0"/>
        <w:jc w:val="both"/>
      </w:pPr>
      <w:r>
        <w:rPr>
          <w:rFonts w:ascii="Times New Roman"/>
          <w:b w:val="false"/>
          <w:i w:val="false"/>
          <w:color w:val="000000"/>
          <w:sz w:val="28"/>
        </w:rPr>
        <w:t xml:space="preserve">
      169. Пульты управления автолестницой, пожарным коленчатым автоподъемником и пожарным пеноподъемником должны иметь устройства включения звукового сигнала и аварийной остановки выполняемого маневра без отключения двигателя автомобиля. </w:t>
      </w:r>
    </w:p>
    <w:bookmarkEnd w:id="494"/>
    <w:bookmarkStart w:name="z499" w:id="495"/>
    <w:p>
      <w:pPr>
        <w:spacing w:after="0"/>
        <w:ind w:left="0"/>
        <w:jc w:val="both"/>
      </w:pPr>
      <w:r>
        <w:rPr>
          <w:rFonts w:ascii="Times New Roman"/>
          <w:b w:val="false"/>
          <w:i w:val="false"/>
          <w:color w:val="000000"/>
          <w:sz w:val="28"/>
        </w:rPr>
        <w:t xml:space="preserve">
      170. Автолестницы и пожарные коленчатые автоподъемники должны быть оборудованы переговорными устройствами, обеспечивающими двустороннюю громкоговорящую связь основного пульта управления с люлькой. </w:t>
      </w:r>
    </w:p>
    <w:bookmarkEnd w:id="495"/>
    <w:bookmarkStart w:name="z500" w:id="496"/>
    <w:p>
      <w:pPr>
        <w:spacing w:after="0"/>
        <w:ind w:left="0"/>
        <w:jc w:val="both"/>
      </w:pPr>
      <w:r>
        <w:rPr>
          <w:rFonts w:ascii="Times New Roman"/>
          <w:b w:val="false"/>
          <w:i w:val="false"/>
          <w:color w:val="000000"/>
          <w:sz w:val="28"/>
        </w:rPr>
        <w:t>
      171. Устройство и эксплуатация электрооборудования пожарных машин должны соответствовать "Правилам устройства электроустановок", "</w:t>
      </w:r>
      <w:r>
        <w:rPr>
          <w:rFonts w:ascii="Times New Roman"/>
          <w:b w:val="false"/>
          <w:i w:val="false"/>
          <w:color w:val="000000"/>
          <w:sz w:val="28"/>
        </w:rPr>
        <w:t>Правилам</w:t>
      </w:r>
      <w:r>
        <w:rPr>
          <w:rFonts w:ascii="Times New Roman"/>
          <w:b w:val="false"/>
          <w:i w:val="false"/>
          <w:color w:val="000000"/>
          <w:sz w:val="28"/>
        </w:rPr>
        <w:t xml:space="preserve"> технической эксплуатации электроустановок потребителей и </w:t>
      </w:r>
      <w:r>
        <w:rPr>
          <w:rFonts w:ascii="Times New Roman"/>
          <w:b w:val="false"/>
          <w:i w:val="false"/>
          <w:color w:val="000000"/>
          <w:sz w:val="28"/>
        </w:rPr>
        <w:t>правилам</w:t>
      </w:r>
      <w:r>
        <w:rPr>
          <w:rFonts w:ascii="Times New Roman"/>
          <w:b w:val="false"/>
          <w:i w:val="false"/>
          <w:color w:val="000000"/>
          <w:sz w:val="28"/>
        </w:rPr>
        <w:t xml:space="preserve"> техники безопасности при эксплуатации электроустановок потребителей", а также "Правилам безопасности при эксплуатации электроустановок пожарных автомобилей и прицепов". </w:t>
      </w:r>
    </w:p>
    <w:bookmarkEnd w:id="496"/>
    <w:bookmarkStart w:name="z501" w:id="497"/>
    <w:p>
      <w:pPr>
        <w:spacing w:after="0"/>
        <w:ind w:left="0"/>
        <w:jc w:val="both"/>
      </w:pPr>
      <w:r>
        <w:rPr>
          <w:rFonts w:ascii="Times New Roman"/>
          <w:b w:val="false"/>
          <w:i w:val="false"/>
          <w:color w:val="000000"/>
          <w:sz w:val="28"/>
        </w:rPr>
        <w:t xml:space="preserve">
      172. Электрические соединения, расположенные в салоне пожарного автомобиля и отсеках, должны соответствовать степени защиты IP 43, остальные электрические соединения должны соответствовать степени защиты IP 54. </w:t>
      </w:r>
    </w:p>
    <w:bookmarkEnd w:id="497"/>
    <w:bookmarkStart w:name="z502" w:id="498"/>
    <w:p>
      <w:pPr>
        <w:spacing w:after="0"/>
        <w:ind w:left="0"/>
        <w:jc w:val="both"/>
      </w:pPr>
      <w:r>
        <w:rPr>
          <w:rFonts w:ascii="Times New Roman"/>
          <w:b w:val="false"/>
          <w:i w:val="false"/>
          <w:color w:val="000000"/>
          <w:sz w:val="28"/>
        </w:rPr>
        <w:t xml:space="preserve">
      173. Электрические провода при монтаже должны быть прочно укреплены для исключения возможности их обрыва, перетирания, а также защищены от воздействия на них температурных факторов пожара, проливов воды и от атмосферных осадков. </w:t>
      </w:r>
    </w:p>
    <w:bookmarkEnd w:id="498"/>
    <w:bookmarkStart w:name="z503" w:id="499"/>
    <w:p>
      <w:pPr>
        <w:spacing w:after="0"/>
        <w:ind w:left="0"/>
        <w:jc w:val="both"/>
      </w:pPr>
      <w:r>
        <w:rPr>
          <w:rFonts w:ascii="Times New Roman"/>
          <w:b w:val="false"/>
          <w:i w:val="false"/>
          <w:color w:val="000000"/>
          <w:sz w:val="28"/>
        </w:rPr>
        <w:t xml:space="preserve">
      174. Электрические цепи питания любого элемента дополнительного электрооборудования должны быть оснащены плавкими предохранителями (или автоматическими выключателями). </w:t>
      </w:r>
    </w:p>
    <w:bookmarkEnd w:id="499"/>
    <w:bookmarkStart w:name="z504" w:id="500"/>
    <w:p>
      <w:pPr>
        <w:spacing w:after="0"/>
        <w:ind w:left="0"/>
        <w:jc w:val="both"/>
      </w:pPr>
      <w:r>
        <w:rPr>
          <w:rFonts w:ascii="Times New Roman"/>
          <w:b w:val="false"/>
          <w:i w:val="false"/>
          <w:color w:val="000000"/>
          <w:sz w:val="28"/>
        </w:rPr>
        <w:t xml:space="preserve">
      175. Вводы, проводники, штепсельные разъемы должны иметь маркировку. Маркировка проводников должна выполняться на обоих концах каждого проводника. </w:t>
      </w:r>
    </w:p>
    <w:bookmarkEnd w:id="500"/>
    <w:bookmarkStart w:name="z505" w:id="501"/>
    <w:p>
      <w:pPr>
        <w:spacing w:after="0"/>
        <w:ind w:left="0"/>
        <w:jc w:val="both"/>
      </w:pPr>
      <w:r>
        <w:rPr>
          <w:rFonts w:ascii="Times New Roman"/>
          <w:b w:val="false"/>
          <w:i w:val="false"/>
          <w:color w:val="000000"/>
          <w:sz w:val="28"/>
        </w:rPr>
        <w:t xml:space="preserve">
      176. Пожарные автомобили должны быть оснащены выключателем аккумуляторной батареи (отключателем массы) базового шасси. </w:t>
      </w:r>
    </w:p>
    <w:bookmarkEnd w:id="501"/>
    <w:bookmarkStart w:name="z506" w:id="502"/>
    <w:p>
      <w:pPr>
        <w:spacing w:after="0"/>
        <w:ind w:left="0"/>
        <w:jc w:val="both"/>
      </w:pPr>
      <w:r>
        <w:rPr>
          <w:rFonts w:ascii="Times New Roman"/>
          <w:b w:val="false"/>
          <w:i w:val="false"/>
          <w:color w:val="000000"/>
          <w:sz w:val="28"/>
        </w:rPr>
        <w:t xml:space="preserve">
      177. Пожарные автомобили должны быть укомплектованы средствами индивидуальной защиты личного состава от поражения электрическим током (диэлектрическими перчатками, ботами, ковриками, а также ножницами для резки электропроводов). </w:t>
      </w:r>
    </w:p>
    <w:bookmarkEnd w:id="502"/>
    <w:bookmarkStart w:name="z507" w:id="503"/>
    <w:p>
      <w:pPr>
        <w:spacing w:after="0"/>
        <w:ind w:left="0"/>
        <w:jc w:val="both"/>
      </w:pPr>
      <w:r>
        <w:rPr>
          <w:rFonts w:ascii="Times New Roman"/>
          <w:b w:val="false"/>
          <w:i w:val="false"/>
          <w:color w:val="000000"/>
          <w:sz w:val="28"/>
        </w:rPr>
        <w:t xml:space="preserve">
      178. Зажимы, заземляющие пожарный автомобиль, и его электрооборудование должны изготавливаться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503"/>
    <w:bookmarkStart w:name="z508" w:id="504"/>
    <w:p>
      <w:pPr>
        <w:spacing w:after="0"/>
        <w:ind w:left="0"/>
        <w:jc w:val="both"/>
      </w:pPr>
      <w:r>
        <w:rPr>
          <w:rFonts w:ascii="Times New Roman"/>
          <w:b w:val="false"/>
          <w:i w:val="false"/>
          <w:color w:val="000000"/>
          <w:sz w:val="28"/>
        </w:rPr>
        <w:t xml:space="preserve">
      Контактная поверхность устройства заземления должна иметь противокоррозионное покрытие. </w:t>
      </w:r>
    </w:p>
    <w:bookmarkEnd w:id="504"/>
    <w:bookmarkStart w:name="z509" w:id="505"/>
    <w:p>
      <w:pPr>
        <w:spacing w:after="0"/>
        <w:ind w:left="0"/>
        <w:jc w:val="both"/>
      </w:pPr>
      <w:r>
        <w:rPr>
          <w:rFonts w:ascii="Times New Roman"/>
          <w:b w:val="false"/>
          <w:i w:val="false"/>
          <w:color w:val="000000"/>
          <w:sz w:val="28"/>
        </w:rPr>
        <w:t xml:space="preserve">
      179. Заземление пожарного автомобиля должно производиться с помощью неизолированного медного многожильного провода сечением (диаметром) не менее 10 мм </w:t>
      </w:r>
      <w:r>
        <w:rPr>
          <w:rFonts w:ascii="Times New Roman"/>
          <w:b w:val="false"/>
          <w:i w:val="false"/>
          <w:color w:val="000000"/>
          <w:vertAlign w:val="superscript"/>
        </w:rPr>
        <w:t xml:space="preserve">2 </w:t>
      </w:r>
      <w:r>
        <w:rPr>
          <w:rFonts w:ascii="Times New Roman"/>
          <w:b w:val="false"/>
          <w:i w:val="false"/>
          <w:color w:val="000000"/>
          <w:sz w:val="28"/>
        </w:rPr>
        <w:t xml:space="preserve">, снабженного специальным устройством крепления к заземляющим конструкциям. </w:t>
      </w:r>
    </w:p>
    <w:bookmarkEnd w:id="505"/>
    <w:bookmarkStart w:name="z510" w:id="506"/>
    <w:p>
      <w:pPr>
        <w:spacing w:after="0"/>
        <w:ind w:left="0"/>
        <w:jc w:val="both"/>
      </w:pPr>
      <w:r>
        <w:rPr>
          <w:rFonts w:ascii="Times New Roman"/>
          <w:b w:val="false"/>
          <w:i w:val="false"/>
          <w:color w:val="000000"/>
          <w:sz w:val="28"/>
        </w:rPr>
        <w:t xml:space="preserve">
      180. Место размещения заземляющего зажима на пожарном автомобиле должно иметь электрическую связь (установлены перемычки металлизации, обеспечивающие переходное сопротивление в местах контакта не более 2000 мкОм) со всеми металлическими элементами конструкции пожарного автомобиля (пожарной надстройки, водопенными коммуникациями и базовым шасси автомобиля). </w:t>
      </w:r>
    </w:p>
    <w:bookmarkEnd w:id="506"/>
    <w:bookmarkStart w:name="z511" w:id="507"/>
    <w:p>
      <w:pPr>
        <w:spacing w:after="0"/>
        <w:ind w:left="0"/>
        <w:jc w:val="both"/>
      </w:pPr>
      <w:r>
        <w:rPr>
          <w:rFonts w:ascii="Times New Roman"/>
          <w:b w:val="false"/>
          <w:i w:val="false"/>
          <w:color w:val="000000"/>
          <w:sz w:val="28"/>
        </w:rPr>
        <w:t xml:space="preserve">
      181. Количество стержневых заземлителей должно быть установлено в нормативном документе на пожарный автомобиль конкретных моделей. </w:t>
      </w:r>
    </w:p>
    <w:bookmarkEnd w:id="507"/>
    <w:p>
      <w:pPr>
        <w:spacing w:after="0"/>
        <w:ind w:left="0"/>
        <w:jc w:val="both"/>
      </w:pPr>
      <w:r>
        <w:rPr>
          <w:rFonts w:ascii="Times New Roman"/>
          <w:b w:val="false"/>
          <w:i w:val="false"/>
          <w:color w:val="000000"/>
          <w:sz w:val="28"/>
        </w:rPr>
        <w:t xml:space="preserve">
      182. Электросиловые установки пожарного автомобиля напряжением 230 В и 400 В в дополнение к защитному отключающему устройству должны быть укомплектованы стержневыми заземлителями. </w:t>
      </w:r>
    </w:p>
    <w:bookmarkStart w:name="z512" w:id="508"/>
    <w:p>
      <w:pPr>
        <w:spacing w:after="0"/>
        <w:ind w:left="0"/>
        <w:jc w:val="both"/>
      </w:pPr>
      <w:r>
        <w:rPr>
          <w:rFonts w:ascii="Times New Roman"/>
          <w:b w:val="false"/>
          <w:i w:val="false"/>
          <w:color w:val="000000"/>
          <w:sz w:val="28"/>
        </w:rPr>
        <w:t xml:space="preserve">
      183. Переходное сопротивление между стержнем и заземляющими проводниками не должно быть более 600 мкОм. </w:t>
      </w:r>
    </w:p>
    <w:bookmarkEnd w:id="508"/>
    <w:bookmarkStart w:name="z513" w:id="509"/>
    <w:p>
      <w:pPr>
        <w:spacing w:after="0"/>
        <w:ind w:left="0"/>
        <w:jc w:val="both"/>
      </w:pPr>
      <w:r>
        <w:rPr>
          <w:rFonts w:ascii="Times New Roman"/>
          <w:b w:val="false"/>
          <w:i w:val="false"/>
          <w:color w:val="000000"/>
          <w:sz w:val="28"/>
        </w:rPr>
        <w:t xml:space="preserve">
      184. Заземляющее устройство должно обеспечивать сопротивление растеканию не более 250 м. </w:t>
      </w:r>
    </w:p>
    <w:bookmarkEnd w:id="509"/>
    <w:bookmarkStart w:name="z514" w:id="510"/>
    <w:p>
      <w:pPr>
        <w:spacing w:after="0"/>
        <w:ind w:left="0"/>
        <w:jc w:val="both"/>
      </w:pPr>
      <w:r>
        <w:rPr>
          <w:rFonts w:ascii="Times New Roman"/>
          <w:b w:val="false"/>
          <w:i w:val="false"/>
          <w:color w:val="000000"/>
          <w:sz w:val="28"/>
        </w:rPr>
        <w:t xml:space="preserve">
      185. Конструкция электросиловой установки пожарного автомобиля должна обеспечивать безопасность обслуживающего персонала от поражения электрическим током. </w:t>
      </w:r>
    </w:p>
    <w:bookmarkEnd w:id="510"/>
    <w:bookmarkStart w:name="z515" w:id="511"/>
    <w:p>
      <w:pPr>
        <w:spacing w:after="0"/>
        <w:ind w:left="0"/>
        <w:jc w:val="both"/>
      </w:pPr>
      <w:r>
        <w:rPr>
          <w:rFonts w:ascii="Times New Roman"/>
          <w:b w:val="false"/>
          <w:i w:val="false"/>
          <w:color w:val="000000"/>
          <w:sz w:val="28"/>
        </w:rPr>
        <w:t xml:space="preserve">
      186. Схема электрических соединений электросиловой установки пожарного автомобиля переменного трехфазного тока должна иметь изолированную нейтраль (при соединении обмоток генератора по схеме "звезда" с выведенной нулевой точкой). </w:t>
      </w:r>
    </w:p>
    <w:bookmarkEnd w:id="511"/>
    <w:bookmarkStart w:name="z516" w:id="512"/>
    <w:p>
      <w:pPr>
        <w:spacing w:after="0"/>
        <w:ind w:left="0"/>
        <w:jc w:val="both"/>
      </w:pPr>
      <w:r>
        <w:rPr>
          <w:rFonts w:ascii="Times New Roman"/>
          <w:b w:val="false"/>
          <w:i w:val="false"/>
          <w:color w:val="000000"/>
          <w:sz w:val="28"/>
        </w:rPr>
        <w:t xml:space="preserve">
      187. Запрещается применять какие-либо устройства, создающие электрическую связь фазных проводов или нейтрали с корпусом либо землей как непосредственно, так и через искусственную нулевую точку (кроме устройства для подавления помех радиоприему). </w:t>
      </w:r>
    </w:p>
    <w:bookmarkEnd w:id="512"/>
    <w:bookmarkStart w:name="z517" w:id="513"/>
    <w:p>
      <w:pPr>
        <w:spacing w:after="0"/>
        <w:ind w:left="0"/>
        <w:jc w:val="both"/>
      </w:pPr>
      <w:r>
        <w:rPr>
          <w:rFonts w:ascii="Times New Roman"/>
          <w:b w:val="false"/>
          <w:i w:val="false"/>
          <w:color w:val="000000"/>
          <w:sz w:val="28"/>
        </w:rPr>
        <w:t xml:space="preserve">
      188. Система обеспечения электробезопасности, состоящая из сочетания устройств постоянного контроля сопротивления изоляции и устройств защитного отключения, должна являться основной системой обеспечения электробезопасности при эксплуатации электросиловой установки пожарного автомобиля напряжением 36 В и более. </w:t>
      </w:r>
    </w:p>
    <w:bookmarkEnd w:id="513"/>
    <w:bookmarkStart w:name="z518" w:id="514"/>
    <w:p>
      <w:pPr>
        <w:spacing w:after="0"/>
        <w:ind w:left="0"/>
        <w:jc w:val="both"/>
      </w:pPr>
      <w:r>
        <w:rPr>
          <w:rFonts w:ascii="Times New Roman"/>
          <w:b w:val="false"/>
          <w:i w:val="false"/>
          <w:color w:val="000000"/>
          <w:sz w:val="28"/>
        </w:rPr>
        <w:t xml:space="preserve">
      189. Все металлические нетоковедущие части электрооборудования, которые могут оказаться под опасным напряжением вследствие повреждения изоляции, должны иметь электрическое соединение с корпусом источника питания, а также с шасси пожарного автомобиля. </w:t>
      </w:r>
    </w:p>
    <w:bookmarkEnd w:id="514"/>
    <w:bookmarkStart w:name="z519" w:id="515"/>
    <w:p>
      <w:pPr>
        <w:spacing w:after="0"/>
        <w:ind w:left="0"/>
        <w:jc w:val="both"/>
      </w:pPr>
      <w:r>
        <w:rPr>
          <w:rFonts w:ascii="Times New Roman"/>
          <w:b w:val="false"/>
          <w:i w:val="false"/>
          <w:color w:val="000000"/>
          <w:sz w:val="28"/>
        </w:rPr>
        <w:t xml:space="preserve">
      190. Сопротивление изоляции силового электрооборудования пожарного автомобиля при отдельных разобщенных силовых цепях номинальным напряжением 230 В и 400 В между собой и по отношению к корпусу должно быть не менее 0,5 МОм. </w:t>
      </w:r>
    </w:p>
    <w:bookmarkEnd w:id="515"/>
    <w:bookmarkStart w:name="z520" w:id="516"/>
    <w:p>
      <w:pPr>
        <w:spacing w:after="0"/>
        <w:ind w:left="0"/>
        <w:jc w:val="both"/>
      </w:pPr>
      <w:r>
        <w:rPr>
          <w:rFonts w:ascii="Times New Roman"/>
          <w:b w:val="false"/>
          <w:i w:val="false"/>
          <w:color w:val="000000"/>
          <w:sz w:val="28"/>
        </w:rPr>
        <w:t xml:space="preserve">
      191. Для указания включенного состояния изделия, защиты, наличия напряжения, включения стационарных и переносных приемников электроэнергии и иных действий, на пожарном автомобиле должны применяться предупреждающие сигналы, надписи и таблички. </w:t>
      </w:r>
    </w:p>
    <w:bookmarkEnd w:id="516"/>
    <w:bookmarkStart w:name="z521" w:id="517"/>
    <w:p>
      <w:pPr>
        <w:spacing w:after="0"/>
        <w:ind w:left="0"/>
        <w:jc w:val="both"/>
      </w:pPr>
      <w:r>
        <w:rPr>
          <w:rFonts w:ascii="Times New Roman"/>
          <w:b w:val="false"/>
          <w:i w:val="false"/>
          <w:color w:val="000000"/>
          <w:sz w:val="28"/>
        </w:rPr>
        <w:t xml:space="preserve">
      192. Требования к безопасности, предъявляемые к установкам пожаротушения, системам автоматической пожарной сигнализации, оповещения и управления эвакуацией людей при пожаре (далее - системы и установки) пожарной автоматики должны соответствовать требованиям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сигнализацией, оповещения и управления эвакуацией при пожаре", и быть установлены в технической документации на системы и установки пожарной автоматики конкретного типа и модификации. </w:t>
      </w:r>
    </w:p>
    <w:bookmarkEnd w:id="517"/>
    <w:bookmarkStart w:name="z522" w:id="518"/>
    <w:p>
      <w:pPr>
        <w:spacing w:after="0"/>
        <w:ind w:left="0"/>
        <w:jc w:val="both"/>
      </w:pPr>
      <w:r>
        <w:rPr>
          <w:rFonts w:ascii="Times New Roman"/>
          <w:b w:val="false"/>
          <w:i w:val="false"/>
          <w:color w:val="000000"/>
          <w:sz w:val="28"/>
        </w:rPr>
        <w:t xml:space="preserve">
      193. Системы и установки пожарной автоматики, в соответствии с требованиями " Правил устройства электроустановок Республики Казахстан ", должны относиться по надежности электроснабжения к токоприемникам 1 категории. </w:t>
      </w:r>
    </w:p>
    <w:bookmarkEnd w:id="518"/>
    <w:bookmarkStart w:name="z523" w:id="519"/>
    <w:p>
      <w:pPr>
        <w:spacing w:after="0"/>
        <w:ind w:left="0"/>
        <w:jc w:val="both"/>
      </w:pPr>
      <w:r>
        <w:rPr>
          <w:rFonts w:ascii="Times New Roman"/>
          <w:b w:val="false"/>
          <w:i w:val="false"/>
          <w:color w:val="000000"/>
          <w:sz w:val="28"/>
        </w:rPr>
        <w:t xml:space="preserve">
      194. Электрооборудование и трубопроводы систем и установок пожарной автоматики должны быть заземлены (занулены). </w:t>
      </w:r>
    </w:p>
    <w:bookmarkEnd w:id="519"/>
    <w:bookmarkStart w:name="z524" w:id="520"/>
    <w:p>
      <w:pPr>
        <w:spacing w:after="0"/>
        <w:ind w:left="0"/>
        <w:jc w:val="both"/>
      </w:pPr>
      <w:r>
        <w:rPr>
          <w:rFonts w:ascii="Times New Roman"/>
          <w:b w:val="false"/>
          <w:i w:val="false"/>
          <w:color w:val="000000"/>
          <w:sz w:val="28"/>
        </w:rPr>
        <w:t xml:space="preserve">
      Знак и место заземления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520"/>
    <w:bookmarkStart w:name="z525" w:id="521"/>
    <w:p>
      <w:pPr>
        <w:spacing w:after="0"/>
        <w:ind w:left="0"/>
        <w:jc w:val="both"/>
      </w:pPr>
      <w:r>
        <w:rPr>
          <w:rFonts w:ascii="Times New Roman"/>
          <w:b w:val="false"/>
          <w:i w:val="false"/>
          <w:color w:val="000000"/>
          <w:sz w:val="28"/>
        </w:rPr>
        <w:t xml:space="preserve">
      195. Узлы управления и краны ручного включения установок автоматического пожаротушения должны быть ограждены и опломбированы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за исключением узлов управления и кранов ручного включения, установленных в помещениях насосных станций или пожарных постов. </w:t>
      </w:r>
    </w:p>
    <w:bookmarkEnd w:id="521"/>
    <w:bookmarkStart w:name="z526" w:id="522"/>
    <w:p>
      <w:pPr>
        <w:spacing w:after="0"/>
        <w:ind w:left="0"/>
        <w:jc w:val="both"/>
      </w:pPr>
      <w:r>
        <w:rPr>
          <w:rFonts w:ascii="Times New Roman"/>
          <w:b w:val="false"/>
          <w:i w:val="false"/>
          <w:color w:val="000000"/>
          <w:sz w:val="28"/>
        </w:rPr>
        <w:t xml:space="preserve">
      196. Узлы управления установок автоматического пожаротушения, размещаемые в защищаемых помещениях, должны быть отделены от этих помещений противопожарными перегородками 1 типа и перекрытиями 3 типа с пределами огнестойкости строительных конструкций REI 45, вне защищаемых помещений, остекленными или сетчатыми перегородками. </w:t>
      </w:r>
    </w:p>
    <w:bookmarkEnd w:id="522"/>
    <w:bookmarkStart w:name="z527" w:id="523"/>
    <w:p>
      <w:pPr>
        <w:spacing w:after="0"/>
        <w:ind w:left="0"/>
        <w:jc w:val="both"/>
      </w:pPr>
      <w:r>
        <w:rPr>
          <w:rFonts w:ascii="Times New Roman"/>
          <w:b w:val="false"/>
          <w:i w:val="false"/>
          <w:color w:val="000000"/>
          <w:sz w:val="28"/>
        </w:rPr>
        <w:t xml:space="preserve">
      197. Запорные устройства (задвижки, вентили, краны) должны соответствовать эргономическим требованиям, приведенным в государственных, межгосударственных, международных стандартах, разрешенных для применения на территории Республики Казахстан, и быть снабжены указателями (стрелками) направления потока жидкости и надписями "Открыто" и "Закрыто", и исключать возможность случайного или самопроизвольного включения и выключения установок автоматического пожаротушения. </w:t>
      </w:r>
    </w:p>
    <w:bookmarkEnd w:id="523"/>
    <w:bookmarkStart w:name="z528" w:id="524"/>
    <w:p>
      <w:pPr>
        <w:spacing w:after="0"/>
        <w:ind w:left="0"/>
        <w:jc w:val="both"/>
      </w:pPr>
      <w:r>
        <w:rPr>
          <w:rFonts w:ascii="Times New Roman"/>
          <w:b w:val="false"/>
          <w:i w:val="false"/>
          <w:color w:val="000000"/>
          <w:sz w:val="28"/>
        </w:rPr>
        <w:t xml:space="preserve">
      198. К работе с автоматическими установками автоматического пожаротушения должны допускаться лица, прошедшие специальный инструктаж и обучение безопасности и охране труда, проверку на знание правил безопасности и инструкций в соответствии с занимаемой должностью применительно к выполняемой работе. </w:t>
      </w:r>
    </w:p>
    <w:bookmarkEnd w:id="524"/>
    <w:bookmarkStart w:name="z529" w:id="525"/>
    <w:p>
      <w:pPr>
        <w:spacing w:after="0"/>
        <w:ind w:left="0"/>
        <w:jc w:val="both"/>
      </w:pPr>
      <w:r>
        <w:rPr>
          <w:rFonts w:ascii="Times New Roman"/>
          <w:b w:val="false"/>
          <w:i w:val="false"/>
          <w:color w:val="000000"/>
          <w:sz w:val="28"/>
        </w:rPr>
        <w:t xml:space="preserve">
      199. При эксплуатации установок автоматического пожаротушения запрещается: </w:t>
      </w:r>
    </w:p>
    <w:bookmarkEnd w:id="525"/>
    <w:bookmarkStart w:name="z530" w:id="526"/>
    <w:p>
      <w:pPr>
        <w:spacing w:after="0"/>
        <w:ind w:left="0"/>
        <w:jc w:val="both"/>
      </w:pPr>
      <w:r>
        <w:rPr>
          <w:rFonts w:ascii="Times New Roman"/>
          <w:b w:val="false"/>
          <w:i w:val="false"/>
          <w:color w:val="000000"/>
          <w:sz w:val="28"/>
        </w:rPr>
        <w:t xml:space="preserve">
      1) использовать трубопроводы установок автоматического пожаротушения для подвески или крепления какого-либо оборудования; </w:t>
      </w:r>
    </w:p>
    <w:bookmarkEnd w:id="526"/>
    <w:bookmarkStart w:name="z531" w:id="527"/>
    <w:p>
      <w:pPr>
        <w:spacing w:after="0"/>
        <w:ind w:left="0"/>
        <w:jc w:val="both"/>
      </w:pPr>
      <w:r>
        <w:rPr>
          <w:rFonts w:ascii="Times New Roman"/>
          <w:b w:val="false"/>
          <w:i w:val="false"/>
          <w:color w:val="000000"/>
          <w:sz w:val="28"/>
        </w:rPr>
        <w:t xml:space="preserve">
      2) присоединять к трубопроводам установок автоматического пожаротушения производственное оборудование и санитарные приборы; </w:t>
      </w:r>
    </w:p>
    <w:bookmarkEnd w:id="527"/>
    <w:bookmarkStart w:name="z532" w:id="528"/>
    <w:p>
      <w:pPr>
        <w:spacing w:after="0"/>
        <w:ind w:left="0"/>
        <w:jc w:val="both"/>
      </w:pPr>
      <w:r>
        <w:rPr>
          <w:rFonts w:ascii="Times New Roman"/>
          <w:b w:val="false"/>
          <w:i w:val="false"/>
          <w:color w:val="000000"/>
          <w:sz w:val="28"/>
        </w:rPr>
        <w:t xml:space="preserve">
      3) использовать внутренние пожарные краны, установленные на трубопроводах спринклерных установок автоматического пожаротушения для других целей, кроме тушения пожаров. </w:t>
      </w:r>
    </w:p>
    <w:bookmarkEnd w:id="528"/>
    <w:bookmarkStart w:name="z533" w:id="529"/>
    <w:p>
      <w:pPr>
        <w:spacing w:after="0"/>
        <w:ind w:left="0"/>
        <w:jc w:val="both"/>
      </w:pPr>
      <w:r>
        <w:rPr>
          <w:rFonts w:ascii="Times New Roman"/>
          <w:b w:val="false"/>
          <w:i w:val="false"/>
          <w:color w:val="000000"/>
          <w:sz w:val="28"/>
        </w:rPr>
        <w:t xml:space="preserve">
      200. В помещениях насосной станции пожаротушения и узлов управления должна быть вывешена принципиальная схема насосной установки, в соответствии с которой должны быть пронумерованы насосы, узлы управления, задвижки и другое оборудование. </w:t>
      </w:r>
    </w:p>
    <w:bookmarkEnd w:id="529"/>
    <w:bookmarkStart w:name="z534" w:id="530"/>
    <w:p>
      <w:pPr>
        <w:spacing w:after="0"/>
        <w:ind w:left="0"/>
        <w:jc w:val="both"/>
      </w:pPr>
      <w:r>
        <w:rPr>
          <w:rFonts w:ascii="Times New Roman"/>
          <w:b w:val="false"/>
          <w:i w:val="false"/>
          <w:color w:val="000000"/>
          <w:sz w:val="28"/>
        </w:rPr>
        <w:t xml:space="preserve">
      201. В помещениях насосной станции должны быть предусмотрены рабочее и аварийное освещение, а также телефонная связь с пожарным постом (диспетчерской). </w:t>
      </w:r>
    </w:p>
    <w:bookmarkEnd w:id="530"/>
    <w:bookmarkStart w:name="z535" w:id="531"/>
    <w:p>
      <w:pPr>
        <w:spacing w:after="0"/>
        <w:ind w:left="0"/>
        <w:jc w:val="both"/>
      </w:pPr>
      <w:r>
        <w:rPr>
          <w:rFonts w:ascii="Times New Roman"/>
          <w:b w:val="false"/>
          <w:i w:val="false"/>
          <w:color w:val="000000"/>
          <w:sz w:val="28"/>
        </w:rPr>
        <w:t xml:space="preserve">
      202. У места проведения испытаний или ремонтных работ должны быть установлены предупреждающие знаки "Осторожно! Прочие опасности" в соответствии с требованиями Технического регламента "Требования к сигнальным цветам, разметкам и знакам безопасности на производственных объектах" с поясняющей надписью "Идут испытания!", а также вывешены инструкции и правила безопасности. </w:t>
      </w:r>
    </w:p>
    <w:bookmarkEnd w:id="531"/>
    <w:bookmarkStart w:name="z536" w:id="532"/>
    <w:p>
      <w:pPr>
        <w:spacing w:after="0"/>
        <w:ind w:left="0"/>
        <w:jc w:val="both"/>
      </w:pPr>
      <w:r>
        <w:rPr>
          <w:rFonts w:ascii="Times New Roman"/>
          <w:b w:val="false"/>
          <w:i w:val="false"/>
          <w:color w:val="000000"/>
          <w:sz w:val="28"/>
        </w:rPr>
        <w:t xml:space="preserve">
      203. Помещение для хранения пенообразователя должно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532"/>
    <w:bookmarkStart w:name="z537" w:id="533"/>
    <w:p>
      <w:pPr>
        <w:spacing w:after="0"/>
        <w:ind w:left="0"/>
        <w:jc w:val="both"/>
      </w:pPr>
      <w:r>
        <w:rPr>
          <w:rFonts w:ascii="Times New Roman"/>
          <w:b w:val="false"/>
          <w:i w:val="false"/>
          <w:color w:val="000000"/>
          <w:sz w:val="28"/>
        </w:rPr>
        <w:t xml:space="preserve">
      204. Радиоизотопные пожарные извещатели должны соответствовать нормам радиационной безопасности. </w:t>
      </w:r>
    </w:p>
    <w:bookmarkEnd w:id="533"/>
    <w:bookmarkStart w:name="z538" w:id="534"/>
    <w:p>
      <w:pPr>
        <w:spacing w:after="0"/>
        <w:ind w:left="0"/>
        <w:jc w:val="both"/>
      </w:pPr>
      <w:r>
        <w:rPr>
          <w:rFonts w:ascii="Times New Roman"/>
          <w:b w:val="false"/>
          <w:i w:val="false"/>
          <w:color w:val="000000"/>
          <w:sz w:val="28"/>
        </w:rPr>
        <w:t xml:space="preserve">
      Мощность эквивалентной дозы гамма- и рентгеновского излучений на поверхности радиоизотопных пожарных извещателей должна быть не более 3 мкЗв/ч. </w:t>
      </w:r>
    </w:p>
    <w:bookmarkEnd w:id="534"/>
    <w:bookmarkStart w:name="z539" w:id="535"/>
    <w:p>
      <w:pPr>
        <w:spacing w:after="0"/>
        <w:ind w:left="0"/>
        <w:jc w:val="both"/>
      </w:pPr>
      <w:r>
        <w:rPr>
          <w:rFonts w:ascii="Times New Roman"/>
          <w:b w:val="false"/>
          <w:i w:val="false"/>
          <w:color w:val="000000"/>
          <w:sz w:val="28"/>
        </w:rPr>
        <w:t xml:space="preserve">
      Активность радиоизотопных пожарных извещателей с альфа- и бета- излучением должна быть не более 185 кБк. </w:t>
      </w:r>
    </w:p>
    <w:bookmarkEnd w:id="535"/>
    <w:bookmarkStart w:name="z540" w:id="536"/>
    <w:p>
      <w:pPr>
        <w:spacing w:after="0"/>
        <w:ind w:left="0"/>
        <w:jc w:val="both"/>
      </w:pPr>
      <w:r>
        <w:rPr>
          <w:rFonts w:ascii="Times New Roman"/>
          <w:b w:val="false"/>
          <w:i w:val="false"/>
          <w:color w:val="000000"/>
          <w:sz w:val="28"/>
        </w:rPr>
        <w:t xml:space="preserve">
      205. Технические средства оповещения и управления эвакуацией при пожаре должны быть сконструированы и изготовлены таким образом, чтобы они не представляли пожарной опасности в нормальных условиях эксплуатации. </w:t>
      </w:r>
    </w:p>
    <w:bookmarkEnd w:id="536"/>
    <w:bookmarkStart w:name="z541" w:id="537"/>
    <w:p>
      <w:pPr>
        <w:spacing w:after="0"/>
        <w:ind w:left="0"/>
        <w:jc w:val="both"/>
      </w:pPr>
      <w:r>
        <w:rPr>
          <w:rFonts w:ascii="Times New Roman"/>
          <w:b w:val="false"/>
          <w:i w:val="false"/>
          <w:color w:val="000000"/>
          <w:sz w:val="28"/>
        </w:rPr>
        <w:t xml:space="preserve">
      Пламя, возникающее внутри технического средства оповещения, не должно распространяться по материалам конструкции и за пределами оболочки в окружающее пространство. </w:t>
      </w:r>
    </w:p>
    <w:bookmarkEnd w:id="537"/>
    <w:bookmarkStart w:name="z542" w:id="538"/>
    <w:p>
      <w:pPr>
        <w:spacing w:after="0"/>
        <w:ind w:left="0"/>
        <w:jc w:val="both"/>
      </w:pPr>
      <w:r>
        <w:rPr>
          <w:rFonts w:ascii="Times New Roman"/>
          <w:b w:val="false"/>
          <w:i w:val="false"/>
          <w:color w:val="000000"/>
          <w:sz w:val="28"/>
        </w:rPr>
        <w:t xml:space="preserve">
      206. Части технических средств оповещения и управления эвакуацией при пожаре выполненные из неметаллических материалов, используемые для наружных частей, должны быть термически стойкими к температуре не менее плюс 75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538"/>
    <w:bookmarkStart w:name="z543" w:id="539"/>
    <w:p>
      <w:pPr>
        <w:spacing w:after="0"/>
        <w:ind w:left="0"/>
        <w:jc w:val="both"/>
      </w:pPr>
      <w:r>
        <w:rPr>
          <w:rFonts w:ascii="Times New Roman"/>
          <w:b w:val="false"/>
          <w:i w:val="false"/>
          <w:color w:val="000000"/>
          <w:sz w:val="28"/>
        </w:rPr>
        <w:t xml:space="preserve">
      Части технических средств оповещения и управления эвакуацией при пожаре, удерживающие токопроводники и поддерживающие соединения в определенном положении, должны быть термически стойкими при температуре не менее плюс 125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539"/>
    <w:bookmarkStart w:name="z544" w:id="540"/>
    <w:p>
      <w:pPr>
        <w:spacing w:after="0"/>
        <w:ind w:left="0"/>
        <w:jc w:val="both"/>
      </w:pPr>
      <w:r>
        <w:rPr>
          <w:rFonts w:ascii="Times New Roman"/>
          <w:b w:val="false"/>
          <w:i w:val="false"/>
          <w:color w:val="000000"/>
          <w:sz w:val="28"/>
        </w:rPr>
        <w:t xml:space="preserve">
      207. Части технических средств оповещения и управления эвакуацией при пожаре, выполненные из неметаллических материалов должны обладать стойкостью к воспламенению при воздействии пламени в течение не менее 30 с. </w:t>
      </w:r>
    </w:p>
    <w:bookmarkEnd w:id="540"/>
    <w:bookmarkStart w:name="z545" w:id="541"/>
    <w:p>
      <w:pPr>
        <w:spacing w:after="0"/>
        <w:ind w:left="0"/>
        <w:jc w:val="both"/>
      </w:pPr>
      <w:r>
        <w:rPr>
          <w:rFonts w:ascii="Times New Roman"/>
          <w:b w:val="false"/>
          <w:i w:val="false"/>
          <w:color w:val="000000"/>
          <w:sz w:val="28"/>
        </w:rPr>
        <w:t xml:space="preserve">
      208. Части технических средств оповещения и управления эвакуацией при пожаре, выполненные из неметаллических материалов должны обладать стойкостью к распространению горения при воздействии пламени в течение не менее 30 с. </w:t>
      </w:r>
    </w:p>
    <w:bookmarkEnd w:id="541"/>
    <w:bookmarkStart w:name="z546" w:id="542"/>
    <w:p>
      <w:pPr>
        <w:spacing w:after="0"/>
        <w:ind w:left="0"/>
        <w:jc w:val="both"/>
      </w:pPr>
      <w:r>
        <w:rPr>
          <w:rFonts w:ascii="Times New Roman"/>
          <w:b w:val="false"/>
          <w:i w:val="false"/>
          <w:color w:val="000000"/>
          <w:sz w:val="28"/>
        </w:rPr>
        <w:t xml:space="preserve">
      209. Технические средства оповещения и управления эвакуацией при пожаре должны соответствовать требованиям электробезопасности и обеспечивать безопасность обслуживающего персонала при монтаже и регламентных работах. </w:t>
      </w:r>
    </w:p>
    <w:bookmarkEnd w:id="542"/>
    <w:bookmarkStart w:name="z547" w:id="543"/>
    <w:p>
      <w:pPr>
        <w:spacing w:after="0"/>
        <w:ind w:left="0"/>
        <w:jc w:val="both"/>
      </w:pPr>
      <w:r>
        <w:rPr>
          <w:rFonts w:ascii="Times New Roman"/>
          <w:b w:val="false"/>
          <w:i w:val="false"/>
          <w:color w:val="000000"/>
          <w:sz w:val="28"/>
        </w:rPr>
        <w:t xml:space="preserve">
      210. Помещения, в которых производится работа с химическим поглотителем для обеспечения кислородно-изолирующих противогазов должны быть оснащены приточно-вытяжной вентиляцией. </w:t>
      </w:r>
    </w:p>
    <w:bookmarkEnd w:id="543"/>
    <w:bookmarkStart w:name="z548" w:id="544"/>
    <w:p>
      <w:pPr>
        <w:spacing w:after="0"/>
        <w:ind w:left="0"/>
        <w:jc w:val="both"/>
      </w:pPr>
      <w:r>
        <w:rPr>
          <w:rFonts w:ascii="Times New Roman"/>
          <w:b w:val="false"/>
          <w:i w:val="false"/>
          <w:color w:val="000000"/>
          <w:sz w:val="28"/>
        </w:rPr>
        <w:t xml:space="preserve">
      Лица, работающие с химическим поглотителем должны быть обеспечены специальной одеждой и средствами индивидуальной защиты. </w:t>
      </w:r>
    </w:p>
    <w:bookmarkEnd w:id="544"/>
    <w:bookmarkStart w:name="z549" w:id="545"/>
    <w:p>
      <w:pPr>
        <w:spacing w:after="0"/>
        <w:ind w:left="0"/>
        <w:jc w:val="both"/>
      </w:pPr>
      <w:r>
        <w:rPr>
          <w:rFonts w:ascii="Times New Roman"/>
          <w:b w:val="false"/>
          <w:i w:val="false"/>
          <w:color w:val="000000"/>
          <w:sz w:val="28"/>
        </w:rPr>
        <w:t xml:space="preserve">
      211. При эксплуатации компрессорных установок для наполнения кислородом (воздухом) баллонов средств индивидуальной защиты органов дыхания должны соблюдаться требования " Правил по охране труда в подразделениях противопожарной службы Министерства по чрезвычайным ситуациям Республики Казахстан", "Правил устройства и безопасности эксплуатации сосудов, работающих под давлением", а также "Наставления по газодымозащитной службе органов противопожарной службы Министерства по чрезвычайным ситуациям Республики Казахстан". </w:t>
      </w:r>
    </w:p>
    <w:bookmarkEnd w:id="545"/>
    <w:bookmarkStart w:name="z550" w:id="546"/>
    <w:p>
      <w:pPr>
        <w:spacing w:after="0"/>
        <w:ind w:left="0"/>
        <w:jc w:val="both"/>
      </w:pPr>
      <w:r>
        <w:rPr>
          <w:rFonts w:ascii="Times New Roman"/>
          <w:b w:val="false"/>
          <w:i w:val="false"/>
          <w:color w:val="000000"/>
          <w:sz w:val="28"/>
        </w:rPr>
        <w:t xml:space="preserve">
      212. При работе с дожимающими кислородными компрессорами запрещается использовать их для попеременной перекачки воздуха и кислорода. </w:t>
      </w:r>
    </w:p>
    <w:bookmarkEnd w:id="546"/>
    <w:bookmarkStart w:name="z551" w:id="547"/>
    <w:p>
      <w:pPr>
        <w:spacing w:after="0"/>
        <w:ind w:left="0"/>
        <w:jc w:val="both"/>
      </w:pPr>
      <w:r>
        <w:rPr>
          <w:rFonts w:ascii="Times New Roman"/>
          <w:b w:val="false"/>
          <w:i w:val="false"/>
          <w:color w:val="000000"/>
          <w:sz w:val="28"/>
        </w:rPr>
        <w:t xml:space="preserve">
      213. При работе с компрессорами запрещается: </w:t>
      </w:r>
    </w:p>
    <w:bookmarkEnd w:id="547"/>
    <w:bookmarkStart w:name="z552" w:id="548"/>
    <w:p>
      <w:pPr>
        <w:spacing w:after="0"/>
        <w:ind w:left="0"/>
        <w:jc w:val="both"/>
      </w:pPr>
      <w:r>
        <w:rPr>
          <w:rFonts w:ascii="Times New Roman"/>
          <w:b w:val="false"/>
          <w:i w:val="false"/>
          <w:color w:val="000000"/>
          <w:sz w:val="28"/>
        </w:rPr>
        <w:t xml:space="preserve">
      1) производить ремонт работающих компрессоров; </w:t>
      </w:r>
    </w:p>
    <w:bookmarkEnd w:id="548"/>
    <w:bookmarkStart w:name="z553" w:id="549"/>
    <w:p>
      <w:pPr>
        <w:spacing w:after="0"/>
        <w:ind w:left="0"/>
        <w:jc w:val="both"/>
      </w:pPr>
      <w:r>
        <w:rPr>
          <w:rFonts w:ascii="Times New Roman"/>
          <w:b w:val="false"/>
          <w:i w:val="false"/>
          <w:color w:val="000000"/>
          <w:sz w:val="28"/>
        </w:rPr>
        <w:t xml:space="preserve">
      2) устранять неисправности систем, находящихся под давлением; </w:t>
      </w:r>
    </w:p>
    <w:bookmarkEnd w:id="549"/>
    <w:bookmarkStart w:name="z554" w:id="550"/>
    <w:p>
      <w:pPr>
        <w:spacing w:after="0"/>
        <w:ind w:left="0"/>
        <w:jc w:val="both"/>
      </w:pPr>
      <w:r>
        <w:rPr>
          <w:rFonts w:ascii="Times New Roman"/>
          <w:b w:val="false"/>
          <w:i w:val="false"/>
          <w:color w:val="000000"/>
          <w:sz w:val="28"/>
        </w:rPr>
        <w:t xml:space="preserve">
      3) проводить ремонтные работы без принятия мер, предотвращающих ошибочное включение компрессора в работу; </w:t>
      </w:r>
    </w:p>
    <w:bookmarkEnd w:id="550"/>
    <w:bookmarkStart w:name="z555" w:id="551"/>
    <w:p>
      <w:pPr>
        <w:spacing w:after="0"/>
        <w:ind w:left="0"/>
        <w:jc w:val="both"/>
      </w:pPr>
      <w:r>
        <w:rPr>
          <w:rFonts w:ascii="Times New Roman"/>
          <w:b w:val="false"/>
          <w:i w:val="false"/>
          <w:color w:val="000000"/>
          <w:sz w:val="28"/>
        </w:rPr>
        <w:t xml:space="preserve">
      4) выполнять работы, связанные с обслуживанием и ремонтом компрессоров и кислородных баллонов, в промасленной одежде; </w:t>
      </w:r>
    </w:p>
    <w:bookmarkEnd w:id="551"/>
    <w:bookmarkStart w:name="z556" w:id="552"/>
    <w:p>
      <w:pPr>
        <w:spacing w:after="0"/>
        <w:ind w:left="0"/>
        <w:jc w:val="both"/>
      </w:pPr>
      <w:r>
        <w:rPr>
          <w:rFonts w:ascii="Times New Roman"/>
          <w:b w:val="false"/>
          <w:i w:val="false"/>
          <w:color w:val="000000"/>
          <w:sz w:val="28"/>
        </w:rPr>
        <w:t xml:space="preserve">
      5) наполнять баллоны кислородом (воздухом) выше рабочего давления. </w:t>
      </w:r>
    </w:p>
    <w:bookmarkEnd w:id="552"/>
    <w:bookmarkStart w:name="z557" w:id="553"/>
    <w:p>
      <w:pPr>
        <w:spacing w:after="0"/>
        <w:ind w:left="0"/>
        <w:jc w:val="both"/>
      </w:pPr>
      <w:r>
        <w:rPr>
          <w:rFonts w:ascii="Times New Roman"/>
          <w:b w:val="false"/>
          <w:i w:val="false"/>
          <w:color w:val="000000"/>
          <w:sz w:val="28"/>
        </w:rPr>
        <w:t xml:space="preserve">
      214. Баллоны, наполняемые кислородом (воздухом), должны прочно крепиться к раздаточным рампам компрессоров. </w:t>
      </w:r>
    </w:p>
    <w:bookmarkEnd w:id="553"/>
    <w:bookmarkStart w:name="z558" w:id="554"/>
    <w:p>
      <w:pPr>
        <w:spacing w:after="0"/>
        <w:ind w:left="0"/>
        <w:jc w:val="both"/>
      </w:pPr>
      <w:r>
        <w:rPr>
          <w:rFonts w:ascii="Times New Roman"/>
          <w:b w:val="false"/>
          <w:i w:val="false"/>
          <w:color w:val="000000"/>
          <w:sz w:val="28"/>
        </w:rPr>
        <w:t xml:space="preserve">
      215. Запрещается наполнять баллоны кислородом (воздухом) в случаях, когда: </w:t>
      </w:r>
    </w:p>
    <w:bookmarkEnd w:id="554"/>
    <w:bookmarkStart w:name="z559" w:id="555"/>
    <w:p>
      <w:pPr>
        <w:spacing w:after="0"/>
        <w:ind w:left="0"/>
        <w:jc w:val="both"/>
      </w:pPr>
      <w:r>
        <w:rPr>
          <w:rFonts w:ascii="Times New Roman"/>
          <w:b w:val="false"/>
          <w:i w:val="false"/>
          <w:color w:val="000000"/>
          <w:sz w:val="28"/>
        </w:rPr>
        <w:t xml:space="preserve">
      1) истек назначенный срок службы; </w:t>
      </w:r>
    </w:p>
    <w:bookmarkEnd w:id="555"/>
    <w:bookmarkStart w:name="z560" w:id="556"/>
    <w:p>
      <w:pPr>
        <w:spacing w:after="0"/>
        <w:ind w:left="0"/>
        <w:jc w:val="both"/>
      </w:pPr>
      <w:r>
        <w:rPr>
          <w:rFonts w:ascii="Times New Roman"/>
          <w:b w:val="false"/>
          <w:i w:val="false"/>
          <w:color w:val="000000"/>
          <w:sz w:val="28"/>
        </w:rPr>
        <w:t xml:space="preserve">
      2) просрочен срок очередного освидетельствования; </w:t>
      </w:r>
    </w:p>
    <w:bookmarkEnd w:id="556"/>
    <w:bookmarkStart w:name="z561" w:id="557"/>
    <w:p>
      <w:pPr>
        <w:spacing w:after="0"/>
        <w:ind w:left="0"/>
        <w:jc w:val="both"/>
      </w:pPr>
      <w:r>
        <w:rPr>
          <w:rFonts w:ascii="Times New Roman"/>
          <w:b w:val="false"/>
          <w:i w:val="false"/>
          <w:color w:val="000000"/>
          <w:sz w:val="28"/>
        </w:rPr>
        <w:t xml:space="preserve">
      3) выработан ресурс наполнения (циклов нагружения) баллона; </w:t>
      </w:r>
    </w:p>
    <w:bookmarkEnd w:id="557"/>
    <w:bookmarkStart w:name="z562" w:id="558"/>
    <w:p>
      <w:pPr>
        <w:spacing w:after="0"/>
        <w:ind w:left="0"/>
        <w:jc w:val="both"/>
      </w:pPr>
      <w:r>
        <w:rPr>
          <w:rFonts w:ascii="Times New Roman"/>
          <w:b w:val="false"/>
          <w:i w:val="false"/>
          <w:color w:val="000000"/>
          <w:sz w:val="28"/>
        </w:rPr>
        <w:t xml:space="preserve">
      4) поврежден корпус баллона (сильная коррозия, вмятины, вздутия, раковины или риски); </w:t>
      </w:r>
    </w:p>
    <w:bookmarkEnd w:id="558"/>
    <w:bookmarkStart w:name="z563" w:id="559"/>
    <w:p>
      <w:pPr>
        <w:spacing w:after="0"/>
        <w:ind w:left="0"/>
        <w:jc w:val="both"/>
      </w:pPr>
      <w:r>
        <w:rPr>
          <w:rFonts w:ascii="Times New Roman"/>
          <w:b w:val="false"/>
          <w:i w:val="false"/>
          <w:color w:val="000000"/>
          <w:sz w:val="28"/>
        </w:rPr>
        <w:t xml:space="preserve">
      5) неисправны вентили (повреждена резьба штуцера, изогнут шток, кольцевые вмятины во фторопластовой вставке клапана, утечка кислорода (воздуха) через клапан и сальниковую гайку, затруднен поворот маховика вентиля); </w:t>
      </w:r>
    </w:p>
    <w:bookmarkEnd w:id="559"/>
    <w:bookmarkStart w:name="z564" w:id="560"/>
    <w:p>
      <w:pPr>
        <w:spacing w:after="0"/>
        <w:ind w:left="0"/>
        <w:jc w:val="both"/>
      </w:pPr>
      <w:r>
        <w:rPr>
          <w:rFonts w:ascii="Times New Roman"/>
          <w:b w:val="false"/>
          <w:i w:val="false"/>
          <w:color w:val="000000"/>
          <w:sz w:val="28"/>
        </w:rPr>
        <w:t xml:space="preserve">
      6) отсутствует надлежащая окраска или надписи; </w:t>
      </w:r>
    </w:p>
    <w:bookmarkEnd w:id="560"/>
    <w:bookmarkStart w:name="z565" w:id="561"/>
    <w:p>
      <w:pPr>
        <w:spacing w:after="0"/>
        <w:ind w:left="0"/>
        <w:jc w:val="both"/>
      </w:pPr>
      <w:r>
        <w:rPr>
          <w:rFonts w:ascii="Times New Roman"/>
          <w:b w:val="false"/>
          <w:i w:val="false"/>
          <w:color w:val="000000"/>
          <w:sz w:val="28"/>
        </w:rPr>
        <w:t xml:space="preserve">
      7) отсутствует избыточное давление кислорода (воздуха); </w:t>
      </w:r>
    </w:p>
    <w:bookmarkEnd w:id="561"/>
    <w:bookmarkStart w:name="z566" w:id="562"/>
    <w:p>
      <w:pPr>
        <w:spacing w:after="0"/>
        <w:ind w:left="0"/>
        <w:jc w:val="both"/>
      </w:pPr>
      <w:r>
        <w:rPr>
          <w:rFonts w:ascii="Times New Roman"/>
          <w:b w:val="false"/>
          <w:i w:val="false"/>
          <w:color w:val="000000"/>
          <w:sz w:val="28"/>
        </w:rPr>
        <w:t xml:space="preserve">
      8) отсутствуют установленные клейма. </w:t>
      </w:r>
    </w:p>
    <w:bookmarkEnd w:id="562"/>
    <w:bookmarkStart w:name="z567" w:id="563"/>
    <w:p>
      <w:pPr>
        <w:spacing w:after="0"/>
        <w:ind w:left="0"/>
        <w:jc w:val="both"/>
      </w:pPr>
      <w:r>
        <w:rPr>
          <w:rFonts w:ascii="Times New Roman"/>
          <w:b w:val="false"/>
          <w:i w:val="false"/>
          <w:color w:val="000000"/>
          <w:sz w:val="28"/>
        </w:rPr>
        <w:t xml:space="preserve">
      216. При истечении срока годности медицинский кислород, содержащиеся в транспортных и малолитражных баллонах, должен быть выпущен в окружающую среду вне помещений, при этом должно быть обеспечено свободное пространство перед входным отверстием штуцера вентиля не менее 2 м, и исключена возможность наличия вблизи сброса кислорода открытого огня, нагревательных приборов, легковоспламеняющихся веществ и масел. </w:t>
      </w:r>
    </w:p>
    <w:bookmarkEnd w:id="563"/>
    <w:bookmarkStart w:name="z568" w:id="564"/>
    <w:p>
      <w:pPr>
        <w:spacing w:after="0"/>
        <w:ind w:left="0"/>
        <w:jc w:val="both"/>
      </w:pPr>
      <w:r>
        <w:rPr>
          <w:rFonts w:ascii="Times New Roman"/>
          <w:b w:val="false"/>
          <w:i w:val="false"/>
          <w:color w:val="000000"/>
          <w:sz w:val="28"/>
        </w:rPr>
        <w:t xml:space="preserve">
      217. Срок переосвидетельствования баллона должен составлять:   </w:t>
      </w:r>
    </w:p>
    <w:bookmarkEnd w:id="564"/>
    <w:bookmarkStart w:name="z569" w:id="565"/>
    <w:p>
      <w:pPr>
        <w:spacing w:after="0"/>
        <w:ind w:left="0"/>
        <w:jc w:val="both"/>
      </w:pPr>
      <w:r>
        <w:rPr>
          <w:rFonts w:ascii="Times New Roman"/>
          <w:b w:val="false"/>
          <w:i w:val="false"/>
          <w:color w:val="000000"/>
          <w:sz w:val="28"/>
        </w:rPr>
        <w:t xml:space="preserve">
      1) для стальных баллонов - не более одного раза в 5 лет; </w:t>
      </w:r>
    </w:p>
    <w:bookmarkEnd w:id="565"/>
    <w:bookmarkStart w:name="z570" w:id="566"/>
    <w:p>
      <w:pPr>
        <w:spacing w:after="0"/>
        <w:ind w:left="0"/>
        <w:jc w:val="both"/>
      </w:pPr>
      <w:r>
        <w:rPr>
          <w:rFonts w:ascii="Times New Roman"/>
          <w:b w:val="false"/>
          <w:i w:val="false"/>
          <w:color w:val="000000"/>
          <w:sz w:val="28"/>
        </w:rPr>
        <w:t xml:space="preserve">
      2) для металлокомпозитных баллонов - не более одного раза в 3 года. </w:t>
      </w:r>
    </w:p>
    <w:bookmarkEnd w:id="566"/>
    <w:bookmarkStart w:name="z571" w:id="567"/>
    <w:p>
      <w:pPr>
        <w:spacing w:after="0"/>
        <w:ind w:left="0"/>
        <w:jc w:val="both"/>
      </w:pPr>
      <w:r>
        <w:rPr>
          <w:rFonts w:ascii="Times New Roman"/>
          <w:b w:val="false"/>
          <w:i w:val="false"/>
          <w:color w:val="000000"/>
          <w:sz w:val="28"/>
        </w:rPr>
        <w:t xml:space="preserve">
      218. При возникновении пожара самоспасатели фильтрующего типа должны использоваться только при условии, что концентрация кислорода в окружающей среде (помещении) составляет не менее 17 % (об.). </w:t>
      </w:r>
    </w:p>
    <w:bookmarkEnd w:id="567"/>
    <w:bookmarkStart w:name="z572" w:id="568"/>
    <w:p>
      <w:pPr>
        <w:spacing w:after="0"/>
        <w:ind w:left="0"/>
        <w:jc w:val="both"/>
      </w:pPr>
      <w:r>
        <w:rPr>
          <w:rFonts w:ascii="Times New Roman"/>
          <w:b w:val="false"/>
          <w:i w:val="false"/>
          <w:color w:val="000000"/>
          <w:sz w:val="28"/>
        </w:rPr>
        <w:t xml:space="preserve">
      219. Сжатый воздух, предназначенный для заполнения баллонов воздухом дыхательных аппаратов, самоспасателей изолирующего типа, аппаратов искусственной вентиляции легких должен соответствовать значениям, приведенным в таблице 1 приложения 7 к настоящему Техническому регламенту. </w:t>
      </w:r>
    </w:p>
    <w:bookmarkEnd w:id="568"/>
    <w:bookmarkStart w:name="z573" w:id="569"/>
    <w:p>
      <w:pPr>
        <w:spacing w:after="0"/>
        <w:ind w:left="0"/>
        <w:jc w:val="both"/>
      </w:pPr>
      <w:r>
        <w:rPr>
          <w:rFonts w:ascii="Times New Roman"/>
          <w:b w:val="false"/>
          <w:i w:val="false"/>
          <w:color w:val="000000"/>
          <w:sz w:val="28"/>
        </w:rPr>
        <w:t xml:space="preserve">
      220. Газообразный кислород и химический известковый поглотитель, предназначенные для снаряжения кислородных изолирующих противогазов, должен соответствовать значениям, приведенным в таблице 2 приложения 7 к настоящему Техническому регламенту. </w:t>
      </w:r>
    </w:p>
    <w:bookmarkEnd w:id="569"/>
    <w:bookmarkStart w:name="z574" w:id="570"/>
    <w:p>
      <w:pPr>
        <w:spacing w:after="0"/>
        <w:ind w:left="0"/>
        <w:jc w:val="both"/>
      </w:pPr>
      <w:r>
        <w:rPr>
          <w:rFonts w:ascii="Times New Roman"/>
          <w:b w:val="false"/>
          <w:i w:val="false"/>
          <w:color w:val="000000"/>
          <w:sz w:val="28"/>
        </w:rPr>
        <w:t xml:space="preserve">
      221. Требования безопасности, предъявляемые к средствам индивидуальной защиты должны соответствовать государственным, межгосударственным, международным стандартам, разрешенных для применения на территории Республики Казахстан, и изложены в соответствующих разделах руководства по эксплуатации. </w:t>
      </w:r>
    </w:p>
    <w:bookmarkEnd w:id="570"/>
    <w:bookmarkStart w:name="z575" w:id="571"/>
    <w:p>
      <w:pPr>
        <w:spacing w:after="0"/>
        <w:ind w:left="0"/>
        <w:jc w:val="both"/>
      </w:pPr>
      <w:r>
        <w:rPr>
          <w:rFonts w:ascii="Times New Roman"/>
          <w:b w:val="false"/>
          <w:i w:val="false"/>
          <w:color w:val="000000"/>
          <w:sz w:val="28"/>
        </w:rPr>
        <w:t xml:space="preserve">
      222. Пожарное оборудование водопроводных сетей и комплектующее оборудование должно быть рассчитано на рабочее давление не менее 1 МПа, за исключением комплектующего оборудования всасывающих коммуникаций, и установлено в безопасных местах, удобных для обслуживания, и не вызывать гидравлического удара при пуске и в рабочем режиме в пределах, опасных для обслуживающего персонала. </w:t>
      </w:r>
    </w:p>
    <w:bookmarkEnd w:id="571"/>
    <w:bookmarkStart w:name="z576" w:id="572"/>
    <w:p>
      <w:pPr>
        <w:spacing w:after="0"/>
        <w:ind w:left="0"/>
        <w:jc w:val="both"/>
      </w:pPr>
      <w:r>
        <w:rPr>
          <w:rFonts w:ascii="Times New Roman"/>
          <w:b w:val="false"/>
          <w:i w:val="false"/>
          <w:color w:val="000000"/>
          <w:sz w:val="28"/>
        </w:rPr>
        <w:t xml:space="preserve">
      223. Форма органов управления запорными устройствами, а также усилия их открывания (закрывания) должны соответствовать эргономическим требованиям, приведенным в государственных, межгосударственных, международных стандартах, разрешенных для применения на территории Республики Казахстан. </w:t>
      </w:r>
    </w:p>
    <w:bookmarkEnd w:id="572"/>
    <w:bookmarkStart w:name="z577" w:id="573"/>
    <w:p>
      <w:pPr>
        <w:spacing w:after="0"/>
        <w:ind w:left="0"/>
        <w:jc w:val="both"/>
      </w:pPr>
      <w:r>
        <w:rPr>
          <w:rFonts w:ascii="Times New Roman"/>
          <w:b w:val="false"/>
          <w:i w:val="false"/>
          <w:color w:val="000000"/>
          <w:sz w:val="28"/>
        </w:rPr>
        <w:t xml:space="preserve">
      Вентили и краны должны быть снабжены указателями (стрелками) направления потока жидкости и надписями: "Открыто" и "Закрыто". </w:t>
      </w:r>
    </w:p>
    <w:bookmarkEnd w:id="573"/>
    <w:bookmarkStart w:name="z578" w:id="574"/>
    <w:p>
      <w:pPr>
        <w:spacing w:after="0"/>
        <w:ind w:left="0"/>
        <w:jc w:val="both"/>
      </w:pPr>
      <w:r>
        <w:rPr>
          <w:rFonts w:ascii="Times New Roman"/>
          <w:b w:val="false"/>
          <w:i w:val="false"/>
          <w:color w:val="000000"/>
          <w:sz w:val="28"/>
        </w:rPr>
        <w:t xml:space="preserve">
      224. Цвет окраски пожарного оборудования, запорных вентилей внутренних пожарных кранов "и пожарных трубопроводов (стояков) должен соответствовать требованиям Технического регламента "Требования к сигнальным цветам, разметкам и знакам безопасности на производственных объектах ". </w:t>
      </w:r>
    </w:p>
    <w:bookmarkEnd w:id="574"/>
    <w:bookmarkStart w:name="z579" w:id="575"/>
    <w:p>
      <w:pPr>
        <w:spacing w:after="0"/>
        <w:ind w:left="0"/>
        <w:jc w:val="both"/>
      </w:pPr>
      <w:r>
        <w:rPr>
          <w:rFonts w:ascii="Times New Roman"/>
          <w:b w:val="false"/>
          <w:i w:val="false"/>
          <w:color w:val="000000"/>
          <w:sz w:val="28"/>
        </w:rPr>
        <w:t xml:space="preserve">
      225. Ручные водяные пожарные стволы, предназначенные для комплектования пожарных машин, должны быть оборудованы перекрывающими устройствами, иметь чехлы из материала, обладающего низкой теплопроводностью и быть снабжены ремнями для удобства переноски. </w:t>
      </w:r>
    </w:p>
    <w:bookmarkEnd w:id="575"/>
    <w:bookmarkStart w:name="z580" w:id="576"/>
    <w:p>
      <w:pPr>
        <w:spacing w:after="0"/>
        <w:ind w:left="0"/>
        <w:jc w:val="both"/>
      </w:pPr>
      <w:r>
        <w:rPr>
          <w:rFonts w:ascii="Times New Roman"/>
          <w:b w:val="false"/>
          <w:i w:val="false"/>
          <w:color w:val="000000"/>
          <w:sz w:val="28"/>
        </w:rPr>
        <w:t xml:space="preserve">
      226. Пожарное оборудование должно иметь маркировку с указанием рабочего давления и других данных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w:t>
      </w:r>
    </w:p>
    <w:bookmarkEnd w:id="576"/>
    <w:bookmarkStart w:name="z581" w:id="577"/>
    <w:p>
      <w:pPr>
        <w:spacing w:after="0"/>
        <w:ind w:left="0"/>
        <w:jc w:val="both"/>
      </w:pPr>
      <w:r>
        <w:rPr>
          <w:rFonts w:ascii="Times New Roman"/>
          <w:b w:val="false"/>
          <w:i w:val="false"/>
          <w:color w:val="000000"/>
          <w:sz w:val="28"/>
        </w:rPr>
        <w:t xml:space="preserve">
      Комплектующее пожарное оборудование, установка которого в схему коммуникации пожаротушения связана с направлением потока среды (пожарный гидроэлеватор, пеносмеситель), должно иметь на корпусе соответствующий указатель. </w:t>
      </w:r>
    </w:p>
    <w:bookmarkEnd w:id="577"/>
    <w:bookmarkStart w:name="z582" w:id="578"/>
    <w:p>
      <w:pPr>
        <w:spacing w:after="0"/>
        <w:ind w:left="0"/>
        <w:jc w:val="both"/>
      </w:pPr>
      <w:r>
        <w:rPr>
          <w:rFonts w:ascii="Times New Roman"/>
          <w:b w:val="false"/>
          <w:i w:val="false"/>
          <w:color w:val="000000"/>
          <w:sz w:val="28"/>
        </w:rPr>
        <w:t xml:space="preserve">
      227. Рукавные задержки должны выдерживать нагрузку не менее 2 кН. </w:t>
      </w:r>
    </w:p>
    <w:bookmarkEnd w:id="578"/>
    <w:bookmarkStart w:name="z583" w:id="579"/>
    <w:p>
      <w:pPr>
        <w:spacing w:after="0"/>
        <w:ind w:left="0"/>
        <w:jc w:val="both"/>
      </w:pPr>
      <w:r>
        <w:rPr>
          <w:rFonts w:ascii="Times New Roman"/>
          <w:b w:val="false"/>
          <w:i w:val="false"/>
          <w:color w:val="000000"/>
          <w:sz w:val="28"/>
        </w:rPr>
        <w:t xml:space="preserve">
      228. Ручные пожарные лестницы должны быть прочными, удобными для захвата и переноски, а также безопасными и удобными при обслуживании. </w:t>
      </w:r>
    </w:p>
    <w:bookmarkEnd w:id="579"/>
    <w:bookmarkStart w:name="z584" w:id="580"/>
    <w:p>
      <w:pPr>
        <w:spacing w:after="0"/>
        <w:ind w:left="0"/>
        <w:jc w:val="both"/>
      </w:pPr>
      <w:r>
        <w:rPr>
          <w:rFonts w:ascii="Times New Roman"/>
          <w:b w:val="false"/>
          <w:i w:val="false"/>
          <w:color w:val="000000"/>
          <w:sz w:val="28"/>
        </w:rPr>
        <w:t xml:space="preserve">
      229. Усилие, необходимое для раскладывания (складывания) лестницы-палки, должно быть не более 80 Н. Усилие, необходимое для выдвигания трехколенной лестницы, должно быть не более 500 Н. </w:t>
      </w:r>
    </w:p>
    <w:bookmarkEnd w:id="580"/>
    <w:bookmarkStart w:name="z585" w:id="581"/>
    <w:p>
      <w:pPr>
        <w:spacing w:after="0"/>
        <w:ind w:left="0"/>
        <w:jc w:val="both"/>
      </w:pPr>
      <w:r>
        <w:rPr>
          <w:rFonts w:ascii="Times New Roman"/>
          <w:b w:val="false"/>
          <w:i w:val="false"/>
          <w:color w:val="000000"/>
          <w:sz w:val="28"/>
        </w:rPr>
        <w:t xml:space="preserve">
      230. Ступеньки лестниц должны быть заделаны в тетивы, а их форма должна обеспечивать устойчивое положение ступени. </w:t>
      </w:r>
    </w:p>
    <w:bookmarkEnd w:id="581"/>
    <w:bookmarkStart w:name="z586" w:id="582"/>
    <w:p>
      <w:pPr>
        <w:spacing w:after="0"/>
        <w:ind w:left="0"/>
        <w:jc w:val="both"/>
      </w:pPr>
      <w:r>
        <w:rPr>
          <w:rFonts w:ascii="Times New Roman"/>
          <w:b w:val="false"/>
          <w:i w:val="false"/>
          <w:color w:val="000000"/>
          <w:sz w:val="28"/>
        </w:rPr>
        <w:t xml:space="preserve">
      231. Конструкция выдвижной трехколенной лестницы должна обеспечивать: </w:t>
      </w:r>
    </w:p>
    <w:bookmarkEnd w:id="582"/>
    <w:bookmarkStart w:name="z587" w:id="583"/>
    <w:p>
      <w:pPr>
        <w:spacing w:after="0"/>
        <w:ind w:left="0"/>
        <w:jc w:val="both"/>
      </w:pPr>
      <w:r>
        <w:rPr>
          <w:rFonts w:ascii="Times New Roman"/>
          <w:b w:val="false"/>
          <w:i w:val="false"/>
          <w:color w:val="000000"/>
          <w:sz w:val="28"/>
        </w:rPr>
        <w:t xml:space="preserve">
      1) устойчивое, без соскальзывания, положение в местах установки на поверхностях, в том числе с твердым покрытием; </w:t>
      </w:r>
    </w:p>
    <w:bookmarkEnd w:id="583"/>
    <w:bookmarkStart w:name="z588" w:id="584"/>
    <w:p>
      <w:pPr>
        <w:spacing w:after="0"/>
        <w:ind w:left="0"/>
        <w:jc w:val="both"/>
      </w:pPr>
      <w:r>
        <w:rPr>
          <w:rFonts w:ascii="Times New Roman"/>
          <w:b w:val="false"/>
          <w:i w:val="false"/>
          <w:color w:val="000000"/>
          <w:sz w:val="28"/>
        </w:rPr>
        <w:t xml:space="preserve">
      2) боковую устойчивость лестницы, прислоненной к стене, за счет опорных элементов на ее вершине; </w:t>
      </w:r>
    </w:p>
    <w:bookmarkEnd w:id="584"/>
    <w:bookmarkStart w:name="z589" w:id="585"/>
    <w:p>
      <w:pPr>
        <w:spacing w:after="0"/>
        <w:ind w:left="0"/>
        <w:jc w:val="both"/>
      </w:pPr>
      <w:r>
        <w:rPr>
          <w:rFonts w:ascii="Times New Roman"/>
          <w:b w:val="false"/>
          <w:i w:val="false"/>
          <w:color w:val="000000"/>
          <w:sz w:val="28"/>
        </w:rPr>
        <w:t xml:space="preserve">
      3) надежное стопорение (фиксирование), исключающее самопроизвольное соскальзывание колен на любой высоте, кратной шагу ступенек. </w:t>
      </w:r>
    </w:p>
    <w:bookmarkEnd w:id="585"/>
    <w:bookmarkStart w:name="z590" w:id="586"/>
    <w:p>
      <w:pPr>
        <w:spacing w:after="0"/>
        <w:ind w:left="0"/>
        <w:jc w:val="both"/>
      </w:pPr>
      <w:r>
        <w:rPr>
          <w:rFonts w:ascii="Times New Roman"/>
          <w:b w:val="false"/>
          <w:i w:val="false"/>
          <w:color w:val="000000"/>
          <w:sz w:val="28"/>
        </w:rPr>
        <w:t xml:space="preserve">
      232. При установке выдвижной трехколенной лестницы должны соблюдаться следующие условия безопасности: </w:t>
      </w:r>
    </w:p>
    <w:bookmarkEnd w:id="586"/>
    <w:bookmarkStart w:name="z591" w:id="587"/>
    <w:p>
      <w:pPr>
        <w:spacing w:after="0"/>
        <w:ind w:left="0"/>
        <w:jc w:val="both"/>
      </w:pPr>
      <w:r>
        <w:rPr>
          <w:rFonts w:ascii="Times New Roman"/>
          <w:b w:val="false"/>
          <w:i w:val="false"/>
          <w:color w:val="000000"/>
          <w:sz w:val="28"/>
        </w:rPr>
        <w:t xml:space="preserve">
      1) лестница должна устанавливаться на расстоянии в пределах от 1,5 м до 2 м от стены, с обеспечением угла наклона 80 </w:t>
      </w:r>
      <w:r>
        <w:rPr>
          <w:rFonts w:ascii="Times New Roman"/>
          <w:b w:val="false"/>
          <w:i w:val="false"/>
          <w:color w:val="000000"/>
          <w:vertAlign w:val="superscript"/>
        </w:rPr>
        <w:t xml:space="preserve">о </w:t>
      </w:r>
      <w:r>
        <w:rPr>
          <w:rFonts w:ascii="Times New Roman"/>
          <w:b w:val="false"/>
          <w:i w:val="false"/>
          <w:color w:val="000000"/>
          <w:sz w:val="28"/>
        </w:rPr>
        <w:t xml:space="preserve">, в местах, где в случае ее падения не произойдет соприкосновения с линиями электрических и радиосетей; </w:t>
      </w:r>
    </w:p>
    <w:bookmarkEnd w:id="587"/>
    <w:bookmarkStart w:name="z592" w:id="588"/>
    <w:p>
      <w:pPr>
        <w:spacing w:after="0"/>
        <w:ind w:left="0"/>
        <w:jc w:val="both"/>
      </w:pPr>
      <w:r>
        <w:rPr>
          <w:rFonts w:ascii="Times New Roman"/>
          <w:b w:val="false"/>
          <w:i w:val="false"/>
          <w:color w:val="000000"/>
          <w:sz w:val="28"/>
        </w:rPr>
        <w:t xml:space="preserve">
      2) колена лестница должны выдвигаться равномерно, без рывков, не допуская накручивания веревки на руки; </w:t>
      </w:r>
    </w:p>
    <w:bookmarkEnd w:id="588"/>
    <w:bookmarkStart w:name="z593" w:id="589"/>
    <w:p>
      <w:pPr>
        <w:spacing w:after="0"/>
        <w:ind w:left="0"/>
        <w:jc w:val="both"/>
      </w:pPr>
      <w:r>
        <w:rPr>
          <w:rFonts w:ascii="Times New Roman"/>
          <w:b w:val="false"/>
          <w:i w:val="false"/>
          <w:color w:val="000000"/>
          <w:sz w:val="28"/>
        </w:rPr>
        <w:t xml:space="preserve">
      3) лестница должна удерживаться при выдвижении за тетивы первого колена, не допуская охвата пальцами внутренней стороны тетивы; </w:t>
      </w:r>
    </w:p>
    <w:bookmarkEnd w:id="589"/>
    <w:bookmarkStart w:name="z594" w:id="590"/>
    <w:p>
      <w:pPr>
        <w:spacing w:after="0"/>
        <w:ind w:left="0"/>
        <w:jc w:val="both"/>
      </w:pPr>
      <w:r>
        <w:rPr>
          <w:rFonts w:ascii="Times New Roman"/>
          <w:b w:val="false"/>
          <w:i w:val="false"/>
          <w:color w:val="000000"/>
          <w:sz w:val="28"/>
        </w:rPr>
        <w:t xml:space="preserve">
      4) во время выдвижения лестницы должно поддерживаться ее равновесие; </w:t>
      </w:r>
    </w:p>
    <w:bookmarkEnd w:id="590"/>
    <w:bookmarkStart w:name="z595" w:id="591"/>
    <w:p>
      <w:pPr>
        <w:spacing w:after="0"/>
        <w:ind w:left="0"/>
        <w:jc w:val="both"/>
      </w:pPr>
      <w:r>
        <w:rPr>
          <w:rFonts w:ascii="Times New Roman"/>
          <w:b w:val="false"/>
          <w:i w:val="false"/>
          <w:color w:val="000000"/>
          <w:sz w:val="28"/>
        </w:rPr>
        <w:t xml:space="preserve">
      5) в выдвинутом положении должен быть проверен механизм фиксации лестницы. </w:t>
      </w:r>
    </w:p>
    <w:bookmarkEnd w:id="591"/>
    <w:bookmarkStart w:name="z596" w:id="592"/>
    <w:p>
      <w:pPr>
        <w:spacing w:after="0"/>
        <w:ind w:left="0"/>
        <w:jc w:val="both"/>
      </w:pPr>
      <w:r>
        <w:rPr>
          <w:rFonts w:ascii="Times New Roman"/>
          <w:b w:val="false"/>
          <w:i w:val="false"/>
          <w:color w:val="000000"/>
          <w:sz w:val="28"/>
        </w:rPr>
        <w:t xml:space="preserve">
      233. Подъем или спуск по выдвижной трехколенной лестнице должен производиться после того, как: </w:t>
      </w:r>
    </w:p>
    <w:bookmarkEnd w:id="592"/>
    <w:bookmarkStart w:name="z597" w:id="593"/>
    <w:p>
      <w:pPr>
        <w:spacing w:after="0"/>
        <w:ind w:left="0"/>
        <w:jc w:val="both"/>
      </w:pPr>
      <w:r>
        <w:rPr>
          <w:rFonts w:ascii="Times New Roman"/>
          <w:b w:val="false"/>
          <w:i w:val="false"/>
          <w:color w:val="000000"/>
          <w:sz w:val="28"/>
        </w:rPr>
        <w:t xml:space="preserve">
      1) кулачки валика зафиксировали ступеньку колена лестницы; </w:t>
      </w:r>
    </w:p>
    <w:bookmarkEnd w:id="593"/>
    <w:bookmarkStart w:name="z598" w:id="594"/>
    <w:p>
      <w:pPr>
        <w:spacing w:after="0"/>
        <w:ind w:left="0"/>
        <w:jc w:val="both"/>
      </w:pPr>
      <w:r>
        <w:rPr>
          <w:rFonts w:ascii="Times New Roman"/>
          <w:b w:val="false"/>
          <w:i w:val="false"/>
          <w:color w:val="000000"/>
          <w:sz w:val="28"/>
        </w:rPr>
        <w:t xml:space="preserve">
      2) лестница прислонена к зданию (сооружению) и поддерживается пожарным за тетивы первого колена; </w:t>
      </w:r>
    </w:p>
    <w:bookmarkEnd w:id="594"/>
    <w:bookmarkStart w:name="z599" w:id="595"/>
    <w:p>
      <w:pPr>
        <w:spacing w:after="0"/>
        <w:ind w:left="0"/>
        <w:jc w:val="both"/>
      </w:pPr>
      <w:r>
        <w:rPr>
          <w:rFonts w:ascii="Times New Roman"/>
          <w:b w:val="false"/>
          <w:i w:val="false"/>
          <w:color w:val="000000"/>
          <w:sz w:val="28"/>
        </w:rPr>
        <w:t xml:space="preserve">
      3) лестница выдвинута на длину, при которой две ступени верхнего колена выступают над карнизом здания или подоконником. </w:t>
      </w:r>
    </w:p>
    <w:bookmarkEnd w:id="595"/>
    <w:bookmarkStart w:name="z600" w:id="596"/>
    <w:p>
      <w:pPr>
        <w:spacing w:after="0"/>
        <w:ind w:left="0"/>
        <w:jc w:val="both"/>
      </w:pPr>
      <w:r>
        <w:rPr>
          <w:rFonts w:ascii="Times New Roman"/>
          <w:b w:val="false"/>
          <w:i w:val="false"/>
          <w:color w:val="000000"/>
          <w:sz w:val="28"/>
        </w:rPr>
        <w:t xml:space="preserve">
      234. При подъеме или спуске по выдвижной трехколенной лестнице на металлическую кровлю здания (сооружения) объекта должен быть обесточен. </w:t>
      </w:r>
    </w:p>
    <w:bookmarkEnd w:id="596"/>
    <w:bookmarkStart w:name="z601" w:id="597"/>
    <w:p>
      <w:pPr>
        <w:spacing w:after="0"/>
        <w:ind w:left="0"/>
        <w:jc w:val="both"/>
      </w:pPr>
      <w:r>
        <w:rPr>
          <w:rFonts w:ascii="Times New Roman"/>
          <w:b w:val="false"/>
          <w:i w:val="false"/>
          <w:color w:val="000000"/>
          <w:sz w:val="28"/>
        </w:rPr>
        <w:t xml:space="preserve">
      235. При подъеме или спуске по выдвижной трехколенной лестнице должны быть приняты меры, исключающие падение пожарного оборудования и инструмента. </w:t>
      </w:r>
    </w:p>
    <w:bookmarkEnd w:id="597"/>
    <w:bookmarkStart w:name="z602" w:id="598"/>
    <w:p>
      <w:pPr>
        <w:spacing w:after="0"/>
        <w:ind w:left="0"/>
        <w:jc w:val="both"/>
      </w:pPr>
      <w:r>
        <w:rPr>
          <w:rFonts w:ascii="Times New Roman"/>
          <w:b w:val="false"/>
          <w:i w:val="false"/>
          <w:color w:val="000000"/>
          <w:sz w:val="28"/>
        </w:rPr>
        <w:t xml:space="preserve">
      236. К эксплуатации и техническому обслуживанию канатно-спускных и (или) спасательных рукавных устройств должны допускаться лица, прошедшие специальный курс обучения. </w:t>
      </w:r>
    </w:p>
    <w:bookmarkEnd w:id="598"/>
    <w:bookmarkStart w:name="z603" w:id="599"/>
    <w:p>
      <w:pPr>
        <w:spacing w:after="0"/>
        <w:ind w:left="0"/>
        <w:jc w:val="both"/>
      </w:pPr>
      <w:r>
        <w:rPr>
          <w:rFonts w:ascii="Times New Roman"/>
          <w:b w:val="false"/>
          <w:i w:val="false"/>
          <w:color w:val="000000"/>
          <w:sz w:val="28"/>
        </w:rPr>
        <w:t xml:space="preserve">
      Техническое обслуживание канатно-спускных и (или) спасательных рукавных устройств, должно производиться только ответственным лицом с последующей записью в соответствующей графе нормативного и (или) технического документа (паспорта). </w:t>
      </w:r>
    </w:p>
    <w:bookmarkEnd w:id="599"/>
    <w:bookmarkStart w:name="z604" w:id="600"/>
    <w:p>
      <w:pPr>
        <w:spacing w:after="0"/>
        <w:ind w:left="0"/>
        <w:jc w:val="both"/>
      </w:pPr>
      <w:r>
        <w:rPr>
          <w:rFonts w:ascii="Times New Roman"/>
          <w:b w:val="false"/>
          <w:i w:val="false"/>
          <w:color w:val="000000"/>
          <w:sz w:val="28"/>
        </w:rPr>
        <w:t xml:space="preserve">
      237. Техническое освидетельствование канатно-спускового и (или) спасательного рукавного устройства установленного на объекте, а также испытания при приемке его в эксплуатацию, после ремонта, после каждого использования, а в дальнейшем не реже одного раза в год должны производиться ответственным лицом с привлечением представителей территориального подразделения государственной противопожарной службы и специализированного научного учреждения (испытательной лаборатории). </w:t>
      </w:r>
    </w:p>
    <w:bookmarkEnd w:id="600"/>
    <w:bookmarkStart w:name="z605" w:id="601"/>
    <w:p>
      <w:pPr>
        <w:spacing w:after="0"/>
        <w:ind w:left="0"/>
        <w:jc w:val="both"/>
      </w:pPr>
      <w:r>
        <w:rPr>
          <w:rFonts w:ascii="Times New Roman"/>
          <w:b w:val="false"/>
          <w:i w:val="false"/>
          <w:color w:val="000000"/>
          <w:sz w:val="28"/>
        </w:rPr>
        <w:t xml:space="preserve">
      238. Спуск по канатно-спускному устройству должен производиться плавно, без рывков, строго по схеме, разработанной и утвержденной заводом-изготовителем. </w:t>
      </w:r>
    </w:p>
    <w:bookmarkEnd w:id="601"/>
    <w:bookmarkStart w:name="z606" w:id="602"/>
    <w:p>
      <w:pPr>
        <w:spacing w:after="0"/>
        <w:ind w:left="0"/>
        <w:jc w:val="both"/>
      </w:pPr>
      <w:r>
        <w:rPr>
          <w:rFonts w:ascii="Times New Roman"/>
          <w:b w:val="false"/>
          <w:i w:val="false"/>
          <w:color w:val="000000"/>
          <w:sz w:val="28"/>
        </w:rPr>
        <w:t xml:space="preserve">
      239. Запрещается эксплуатация канатно-спускового и (или) спасательного рукавного устройства: </w:t>
      </w:r>
    </w:p>
    <w:bookmarkEnd w:id="602"/>
    <w:bookmarkStart w:name="z607" w:id="603"/>
    <w:p>
      <w:pPr>
        <w:spacing w:after="0"/>
        <w:ind w:left="0"/>
        <w:jc w:val="both"/>
      </w:pPr>
      <w:r>
        <w:rPr>
          <w:rFonts w:ascii="Times New Roman"/>
          <w:b w:val="false"/>
          <w:i w:val="false"/>
          <w:color w:val="000000"/>
          <w:sz w:val="28"/>
        </w:rPr>
        <w:t xml:space="preserve">
      1) с сорванными пломбами, с обнаруженными неисправностями, деформациями рабочих частей; </w:t>
      </w:r>
    </w:p>
    <w:bookmarkEnd w:id="603"/>
    <w:bookmarkStart w:name="z608" w:id="604"/>
    <w:p>
      <w:pPr>
        <w:spacing w:after="0"/>
        <w:ind w:left="0"/>
        <w:jc w:val="both"/>
      </w:pPr>
      <w:r>
        <w:rPr>
          <w:rFonts w:ascii="Times New Roman"/>
          <w:b w:val="false"/>
          <w:i w:val="false"/>
          <w:color w:val="000000"/>
          <w:sz w:val="28"/>
        </w:rPr>
        <w:t xml:space="preserve">
      2) не прошедших испытания на соответствие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604"/>
    <w:bookmarkStart w:name="z609" w:id="605"/>
    <w:p>
      <w:pPr>
        <w:spacing w:after="0"/>
        <w:ind w:left="0"/>
        <w:jc w:val="both"/>
      </w:pPr>
      <w:r>
        <w:rPr>
          <w:rFonts w:ascii="Times New Roman"/>
          <w:b w:val="false"/>
          <w:i w:val="false"/>
          <w:color w:val="000000"/>
          <w:sz w:val="28"/>
        </w:rPr>
        <w:t xml:space="preserve">
      3) не подлежащих ремонту или выработавших свой ресурс. </w:t>
      </w:r>
    </w:p>
    <w:bookmarkEnd w:id="605"/>
    <w:bookmarkStart w:name="z610" w:id="606"/>
    <w:p>
      <w:pPr>
        <w:spacing w:after="0"/>
        <w:ind w:left="0"/>
        <w:jc w:val="both"/>
      </w:pPr>
      <w:r>
        <w:rPr>
          <w:rFonts w:ascii="Times New Roman"/>
          <w:b w:val="false"/>
          <w:i w:val="false"/>
          <w:color w:val="000000"/>
          <w:sz w:val="28"/>
        </w:rPr>
        <w:t xml:space="preserve">
      240. При эксплуатации спасательных рукавных устройств должна учитываться возможность накопления зарядов статического электричества при спусках, особенно в нижней части рукава, влияющих на жизнь и здоровье спасаемых и страхующих. </w:t>
      </w:r>
    </w:p>
    <w:bookmarkEnd w:id="606"/>
    <w:bookmarkStart w:name="z611" w:id="607"/>
    <w:p>
      <w:pPr>
        <w:spacing w:after="0"/>
        <w:ind w:left="0"/>
        <w:jc w:val="both"/>
      </w:pPr>
      <w:r>
        <w:rPr>
          <w:rFonts w:ascii="Times New Roman"/>
          <w:b w:val="false"/>
          <w:i w:val="false"/>
          <w:color w:val="000000"/>
          <w:sz w:val="28"/>
        </w:rPr>
        <w:t xml:space="preserve">
      В целях снижения воздействия статического напряжения электричества на эвакуируемых людей необходимо: </w:t>
      </w:r>
    </w:p>
    <w:bookmarkEnd w:id="607"/>
    <w:bookmarkStart w:name="z612" w:id="608"/>
    <w:p>
      <w:pPr>
        <w:spacing w:after="0"/>
        <w:ind w:left="0"/>
        <w:jc w:val="both"/>
      </w:pPr>
      <w:r>
        <w:rPr>
          <w:rFonts w:ascii="Times New Roman"/>
          <w:b w:val="false"/>
          <w:i w:val="false"/>
          <w:color w:val="000000"/>
          <w:sz w:val="28"/>
        </w:rPr>
        <w:t xml:space="preserve">
      1) обработать спасательное рукавное устройство антистатическими средствами; </w:t>
      </w:r>
    </w:p>
    <w:bookmarkEnd w:id="608"/>
    <w:bookmarkStart w:name="z613" w:id="609"/>
    <w:p>
      <w:pPr>
        <w:spacing w:after="0"/>
        <w:ind w:left="0"/>
        <w:jc w:val="both"/>
      </w:pPr>
      <w:r>
        <w:rPr>
          <w:rFonts w:ascii="Times New Roman"/>
          <w:b w:val="false"/>
          <w:i w:val="false"/>
          <w:color w:val="000000"/>
          <w:sz w:val="28"/>
        </w:rPr>
        <w:t xml:space="preserve">
      2) периодически производить увлажнение нижней части рукава (при температуре окружающей среды не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609"/>
    <w:bookmarkStart w:name="z614" w:id="610"/>
    <w:p>
      <w:pPr>
        <w:spacing w:after="0"/>
        <w:ind w:left="0"/>
        <w:jc w:val="both"/>
      </w:pPr>
      <w:r>
        <w:rPr>
          <w:rFonts w:ascii="Times New Roman"/>
          <w:b w:val="false"/>
          <w:i w:val="false"/>
          <w:color w:val="000000"/>
          <w:sz w:val="28"/>
        </w:rPr>
        <w:t xml:space="preserve">
      3) осуществлять страховку эвакуируемых людей в перчатках, не отрывая рук от рукава. </w:t>
      </w:r>
    </w:p>
    <w:bookmarkEnd w:id="610"/>
    <w:bookmarkStart w:name="z615" w:id="611"/>
    <w:p>
      <w:pPr>
        <w:spacing w:after="0"/>
        <w:ind w:left="0"/>
        <w:jc w:val="both"/>
      </w:pPr>
      <w:r>
        <w:rPr>
          <w:rFonts w:ascii="Times New Roman"/>
          <w:b w:val="false"/>
          <w:i w:val="false"/>
          <w:color w:val="000000"/>
          <w:sz w:val="28"/>
        </w:rPr>
        <w:t xml:space="preserve">
      241. При спуске у эвакуируемых людей не должно быть острых предметов, способных вызвать повреждение рукава, а также получения травм. </w:t>
      </w:r>
    </w:p>
    <w:bookmarkEnd w:id="611"/>
    <w:bookmarkStart w:name="z616" w:id="612"/>
    <w:p>
      <w:pPr>
        <w:spacing w:after="0"/>
        <w:ind w:left="0"/>
        <w:jc w:val="both"/>
      </w:pPr>
      <w:r>
        <w:rPr>
          <w:rFonts w:ascii="Times New Roman"/>
          <w:b w:val="false"/>
          <w:i w:val="false"/>
          <w:color w:val="000000"/>
          <w:sz w:val="28"/>
        </w:rPr>
        <w:t xml:space="preserve">
      242. Требования безопасности, предъявляемые к спасательным средствам и устройствам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и изложены в соответствующих разделах руководства по эксплуатации. </w:t>
      </w:r>
    </w:p>
    <w:bookmarkEnd w:id="612"/>
    <w:bookmarkStart w:name="z617" w:id="613"/>
    <w:p>
      <w:pPr>
        <w:spacing w:after="0"/>
        <w:ind w:left="0"/>
        <w:jc w:val="both"/>
      </w:pPr>
      <w:r>
        <w:rPr>
          <w:rFonts w:ascii="Times New Roman"/>
          <w:b w:val="false"/>
          <w:i w:val="false"/>
          <w:color w:val="000000"/>
          <w:sz w:val="28"/>
        </w:rPr>
        <w:t xml:space="preserve">
      243. Ручной механизированный инструмент ударного, поступательно-вращательного и вращательного действия с пневматическим, электрическим или бензиновым приводом должен: </w:t>
      </w:r>
    </w:p>
    <w:bookmarkEnd w:id="613"/>
    <w:bookmarkStart w:name="z618" w:id="614"/>
    <w:p>
      <w:pPr>
        <w:spacing w:after="0"/>
        <w:ind w:left="0"/>
        <w:jc w:val="both"/>
      </w:pPr>
      <w:r>
        <w:rPr>
          <w:rFonts w:ascii="Times New Roman"/>
          <w:b w:val="false"/>
          <w:i w:val="false"/>
          <w:color w:val="000000"/>
          <w:sz w:val="28"/>
        </w:rPr>
        <w:t xml:space="preserve">
      1) иметь значения параметров вибрации и шума, не превышающие норм установленных в государственных, межгосударственных, международных стандартах, разрешенных для применения на территории Республики Казахстан; </w:t>
      </w:r>
    </w:p>
    <w:bookmarkEnd w:id="614"/>
    <w:bookmarkStart w:name="z619" w:id="615"/>
    <w:p>
      <w:pPr>
        <w:spacing w:after="0"/>
        <w:ind w:left="0"/>
        <w:jc w:val="both"/>
      </w:pPr>
      <w:r>
        <w:rPr>
          <w:rFonts w:ascii="Times New Roman"/>
          <w:b w:val="false"/>
          <w:i w:val="false"/>
          <w:color w:val="000000"/>
          <w:sz w:val="28"/>
        </w:rPr>
        <w:t xml:space="preserve">
      2) автоматически отключаться при прекращении воздействия на органы управления; </w:t>
      </w:r>
    </w:p>
    <w:bookmarkEnd w:id="615"/>
    <w:bookmarkStart w:name="z620" w:id="616"/>
    <w:p>
      <w:pPr>
        <w:spacing w:after="0"/>
        <w:ind w:left="0"/>
        <w:jc w:val="both"/>
      </w:pPr>
      <w:r>
        <w:rPr>
          <w:rFonts w:ascii="Times New Roman"/>
          <w:b w:val="false"/>
          <w:i w:val="false"/>
          <w:color w:val="000000"/>
          <w:sz w:val="28"/>
        </w:rPr>
        <w:t xml:space="preserve">
      3) обеспечивать работоспособность и безопасность в условиях эксплуатации. </w:t>
      </w:r>
    </w:p>
    <w:bookmarkEnd w:id="616"/>
    <w:bookmarkStart w:name="z621" w:id="617"/>
    <w:p>
      <w:pPr>
        <w:spacing w:after="0"/>
        <w:ind w:left="0"/>
        <w:jc w:val="both"/>
      </w:pPr>
      <w:r>
        <w:rPr>
          <w:rFonts w:ascii="Times New Roman"/>
          <w:b w:val="false"/>
          <w:i w:val="false"/>
          <w:color w:val="000000"/>
          <w:sz w:val="28"/>
        </w:rPr>
        <w:t xml:space="preserve">
      244. Механизированный пожарный инструмент с бензиновым приводом должен быть выполнен и применен так, чтобы выхлоп отработавших газов не воздействовал на оператора и не загрязнял зону его дыхания вредными примесями свыше норм, установленных в государственных, межгосударственных, международных стандартах, разрешенных для применения на территории Республики Казахстан. </w:t>
      </w:r>
    </w:p>
    <w:bookmarkEnd w:id="617"/>
    <w:bookmarkStart w:name="z622" w:id="618"/>
    <w:p>
      <w:pPr>
        <w:spacing w:after="0"/>
        <w:ind w:left="0"/>
        <w:jc w:val="both"/>
      </w:pPr>
      <w:r>
        <w:rPr>
          <w:rFonts w:ascii="Times New Roman"/>
          <w:b w:val="false"/>
          <w:i w:val="false"/>
          <w:color w:val="000000"/>
          <w:sz w:val="28"/>
        </w:rPr>
        <w:t xml:space="preserve">
      245. К работе с механизированным инструментом должны допускаться лица, прошедшие специальную подготовку, сдавшие экзамены, получившие удостоверение установленного образца . </w:t>
      </w:r>
    </w:p>
    <w:bookmarkEnd w:id="618"/>
    <w:bookmarkStart w:name="z623" w:id="619"/>
    <w:p>
      <w:pPr>
        <w:spacing w:after="0"/>
        <w:ind w:left="0"/>
        <w:jc w:val="both"/>
      </w:pPr>
      <w:r>
        <w:rPr>
          <w:rFonts w:ascii="Times New Roman"/>
          <w:b w:val="false"/>
          <w:i w:val="false"/>
          <w:color w:val="000000"/>
          <w:sz w:val="28"/>
        </w:rPr>
        <w:t xml:space="preserve">
      246. Ответственное лицо (оператор) должен: </w:t>
      </w:r>
    </w:p>
    <w:bookmarkEnd w:id="619"/>
    <w:bookmarkStart w:name="z624" w:id="620"/>
    <w:p>
      <w:pPr>
        <w:spacing w:after="0"/>
        <w:ind w:left="0"/>
        <w:jc w:val="both"/>
      </w:pPr>
      <w:r>
        <w:rPr>
          <w:rFonts w:ascii="Times New Roman"/>
          <w:b w:val="false"/>
          <w:i w:val="false"/>
          <w:color w:val="000000"/>
          <w:sz w:val="28"/>
        </w:rPr>
        <w:t xml:space="preserve">
      1) перед запуском двигателя проверить надежность крепления рамы, приставок, шины, отрезного круга, натяжения пильной цепи; </w:t>
      </w:r>
    </w:p>
    <w:bookmarkEnd w:id="620"/>
    <w:bookmarkStart w:name="z625" w:id="621"/>
    <w:p>
      <w:pPr>
        <w:spacing w:after="0"/>
        <w:ind w:left="0"/>
        <w:jc w:val="both"/>
      </w:pPr>
      <w:r>
        <w:rPr>
          <w:rFonts w:ascii="Times New Roman"/>
          <w:b w:val="false"/>
          <w:i w:val="false"/>
          <w:color w:val="000000"/>
          <w:sz w:val="28"/>
        </w:rPr>
        <w:t xml:space="preserve">
      2) при запуске двигателя убедиться, что пильная цепь и отрезной круг не касается каких-либо предметов; </w:t>
      </w:r>
    </w:p>
    <w:bookmarkEnd w:id="621"/>
    <w:bookmarkStart w:name="z626" w:id="622"/>
    <w:p>
      <w:pPr>
        <w:spacing w:after="0"/>
        <w:ind w:left="0"/>
        <w:jc w:val="both"/>
      </w:pPr>
      <w:r>
        <w:rPr>
          <w:rFonts w:ascii="Times New Roman"/>
          <w:b w:val="false"/>
          <w:i w:val="false"/>
          <w:color w:val="000000"/>
          <w:sz w:val="28"/>
        </w:rPr>
        <w:t xml:space="preserve">
      3) производить дополнительную заправку топливом механизированного инструмента допускается только при остановленном двигателе; </w:t>
      </w:r>
    </w:p>
    <w:bookmarkEnd w:id="622"/>
    <w:bookmarkStart w:name="z627" w:id="623"/>
    <w:p>
      <w:pPr>
        <w:spacing w:after="0"/>
        <w:ind w:left="0"/>
        <w:jc w:val="both"/>
      </w:pPr>
      <w:r>
        <w:rPr>
          <w:rFonts w:ascii="Times New Roman"/>
          <w:b w:val="false"/>
          <w:i w:val="false"/>
          <w:color w:val="000000"/>
          <w:sz w:val="28"/>
        </w:rPr>
        <w:t xml:space="preserve">
      4) переносить механизированный инструмент с работающим двигателем только при холостых оборотах двигателя; </w:t>
      </w:r>
    </w:p>
    <w:bookmarkEnd w:id="623"/>
    <w:bookmarkStart w:name="z628" w:id="624"/>
    <w:p>
      <w:pPr>
        <w:spacing w:after="0"/>
        <w:ind w:left="0"/>
        <w:jc w:val="both"/>
      </w:pPr>
      <w:r>
        <w:rPr>
          <w:rFonts w:ascii="Times New Roman"/>
          <w:b w:val="false"/>
          <w:i w:val="false"/>
          <w:color w:val="000000"/>
          <w:sz w:val="28"/>
        </w:rPr>
        <w:t xml:space="preserve">
      5) немедленно сбросить газ и остановить двигатель при разрыве или сбеге пильной цепи, ослаблении крепления приставок, шины, отрезного круга, защитного кожуха и других неисправностях, обнаруженных в процессе выполнения работы. </w:t>
      </w:r>
    </w:p>
    <w:bookmarkEnd w:id="624"/>
    <w:bookmarkStart w:name="z629" w:id="625"/>
    <w:p>
      <w:pPr>
        <w:spacing w:after="0"/>
        <w:ind w:left="0"/>
        <w:jc w:val="both"/>
      </w:pPr>
      <w:r>
        <w:rPr>
          <w:rFonts w:ascii="Times New Roman"/>
          <w:b w:val="false"/>
          <w:i w:val="false"/>
          <w:color w:val="000000"/>
          <w:sz w:val="28"/>
        </w:rPr>
        <w:t xml:space="preserve">
      247. При работе с бензомоторными пилами, отбойными молотками, дымососом ответственному лицу (оператору) запрещается: </w:t>
      </w:r>
    </w:p>
    <w:bookmarkEnd w:id="625"/>
    <w:bookmarkStart w:name="z630" w:id="626"/>
    <w:p>
      <w:pPr>
        <w:spacing w:after="0"/>
        <w:ind w:left="0"/>
        <w:jc w:val="both"/>
      </w:pPr>
      <w:r>
        <w:rPr>
          <w:rFonts w:ascii="Times New Roman"/>
          <w:b w:val="false"/>
          <w:i w:val="false"/>
          <w:color w:val="000000"/>
          <w:sz w:val="28"/>
        </w:rPr>
        <w:t xml:space="preserve">
      1) работать с неисправным механизированным инструментом; </w:t>
      </w:r>
    </w:p>
    <w:bookmarkEnd w:id="626"/>
    <w:bookmarkStart w:name="z631" w:id="627"/>
    <w:p>
      <w:pPr>
        <w:spacing w:after="0"/>
        <w:ind w:left="0"/>
        <w:jc w:val="both"/>
      </w:pPr>
      <w:r>
        <w:rPr>
          <w:rFonts w:ascii="Times New Roman"/>
          <w:b w:val="false"/>
          <w:i w:val="false"/>
          <w:color w:val="000000"/>
          <w:sz w:val="28"/>
        </w:rPr>
        <w:t xml:space="preserve">
      2) запускать двигатель механизированного инструмента без приставки (фиксации); </w:t>
      </w:r>
    </w:p>
    <w:bookmarkEnd w:id="627"/>
    <w:bookmarkStart w:name="z632" w:id="628"/>
    <w:p>
      <w:pPr>
        <w:spacing w:after="0"/>
        <w:ind w:left="0"/>
        <w:jc w:val="both"/>
      </w:pPr>
      <w:r>
        <w:rPr>
          <w:rFonts w:ascii="Times New Roman"/>
          <w:b w:val="false"/>
          <w:i w:val="false"/>
          <w:color w:val="000000"/>
          <w:sz w:val="28"/>
        </w:rPr>
        <w:t xml:space="preserve">
      3) включать сцепление на холостом режиме работы двигателя; </w:t>
      </w:r>
    </w:p>
    <w:bookmarkEnd w:id="628"/>
    <w:bookmarkStart w:name="z633" w:id="629"/>
    <w:p>
      <w:pPr>
        <w:spacing w:after="0"/>
        <w:ind w:left="0"/>
        <w:jc w:val="both"/>
      </w:pPr>
      <w:r>
        <w:rPr>
          <w:rFonts w:ascii="Times New Roman"/>
          <w:b w:val="false"/>
          <w:i w:val="false"/>
          <w:color w:val="000000"/>
          <w:sz w:val="28"/>
        </w:rPr>
        <w:t xml:space="preserve">
      4) выводить двигатель без нагрузки на рабочие обороты; </w:t>
      </w:r>
    </w:p>
    <w:bookmarkEnd w:id="629"/>
    <w:bookmarkStart w:name="z634" w:id="630"/>
    <w:p>
      <w:pPr>
        <w:spacing w:after="0"/>
        <w:ind w:left="0"/>
        <w:jc w:val="both"/>
      </w:pPr>
      <w:r>
        <w:rPr>
          <w:rFonts w:ascii="Times New Roman"/>
          <w:b w:val="false"/>
          <w:i w:val="false"/>
          <w:color w:val="000000"/>
          <w:sz w:val="28"/>
        </w:rPr>
        <w:t xml:space="preserve">
      5) производить регулировочные работы на приставках и устранять неисправности при работающем двигателе; </w:t>
      </w:r>
    </w:p>
    <w:bookmarkEnd w:id="630"/>
    <w:bookmarkStart w:name="z635" w:id="631"/>
    <w:p>
      <w:pPr>
        <w:spacing w:after="0"/>
        <w:ind w:left="0"/>
        <w:jc w:val="both"/>
      </w:pPr>
      <w:r>
        <w:rPr>
          <w:rFonts w:ascii="Times New Roman"/>
          <w:b w:val="false"/>
          <w:i w:val="false"/>
          <w:color w:val="000000"/>
          <w:sz w:val="28"/>
        </w:rPr>
        <w:t xml:space="preserve">
      6) останавливать двигатель путем снятия колпака провода высокого напряжения в свече. </w:t>
      </w:r>
    </w:p>
    <w:bookmarkEnd w:id="631"/>
    <w:bookmarkStart w:name="z636" w:id="632"/>
    <w:p>
      <w:pPr>
        <w:spacing w:after="0"/>
        <w:ind w:left="0"/>
        <w:jc w:val="both"/>
      </w:pPr>
      <w:r>
        <w:rPr>
          <w:rFonts w:ascii="Times New Roman"/>
          <w:b w:val="false"/>
          <w:i w:val="false"/>
          <w:color w:val="000000"/>
          <w:sz w:val="28"/>
        </w:rPr>
        <w:t xml:space="preserve">
      248. Работа с пневматическим и (или) гидравлическим ручным инструментом должна проводиться в специальной одежде (комбинезоне), защитных перчатках (крагах, рукавицах), каске с защитным стеклом. </w:t>
      </w:r>
    </w:p>
    <w:bookmarkEnd w:id="632"/>
    <w:bookmarkStart w:name="z637" w:id="633"/>
    <w:p>
      <w:pPr>
        <w:spacing w:after="0"/>
        <w:ind w:left="0"/>
        <w:jc w:val="both"/>
      </w:pPr>
      <w:r>
        <w:rPr>
          <w:rFonts w:ascii="Times New Roman"/>
          <w:b w:val="false"/>
          <w:i w:val="false"/>
          <w:color w:val="000000"/>
          <w:sz w:val="28"/>
        </w:rPr>
        <w:t xml:space="preserve">
      249. При работе с механизированным инструментом на участках имеющих токоведущие конструкции и механизмы должно быть проведено их обесточивание. </w:t>
      </w:r>
    </w:p>
    <w:bookmarkEnd w:id="633"/>
    <w:bookmarkStart w:name="z638" w:id="634"/>
    <w:p>
      <w:pPr>
        <w:spacing w:after="0"/>
        <w:ind w:left="0"/>
        <w:jc w:val="both"/>
      </w:pPr>
      <w:r>
        <w:rPr>
          <w:rFonts w:ascii="Times New Roman"/>
          <w:b w:val="false"/>
          <w:i w:val="false"/>
          <w:color w:val="000000"/>
          <w:sz w:val="28"/>
        </w:rPr>
        <w:t xml:space="preserve">
      Оператор должен следить за рабочей магистралью механизированного инструмента, и не допускать ее изломов, перегибов, других повреждений, способных повлечь остановку или неисправность механизма. </w:t>
      </w:r>
    </w:p>
    <w:bookmarkEnd w:id="634"/>
    <w:bookmarkStart w:name="z639" w:id="635"/>
    <w:p>
      <w:pPr>
        <w:spacing w:after="0"/>
        <w:ind w:left="0"/>
        <w:jc w:val="both"/>
      </w:pPr>
      <w:r>
        <w:rPr>
          <w:rFonts w:ascii="Times New Roman"/>
          <w:b w:val="false"/>
          <w:i w:val="false"/>
          <w:color w:val="000000"/>
          <w:sz w:val="28"/>
        </w:rPr>
        <w:t xml:space="preserve">
      250. Ручной немеханизированный пожарный инструмент должен иметь форму и массу, отвечающую эргономическим требованиям. </w:t>
      </w:r>
    </w:p>
    <w:bookmarkEnd w:id="635"/>
    <w:bookmarkStart w:name="z640" w:id="636"/>
    <w:p>
      <w:pPr>
        <w:spacing w:after="0"/>
        <w:ind w:left="0"/>
        <w:jc w:val="both"/>
      </w:pPr>
      <w:r>
        <w:rPr>
          <w:rFonts w:ascii="Times New Roman"/>
          <w:b w:val="false"/>
          <w:i w:val="false"/>
          <w:color w:val="000000"/>
          <w:sz w:val="28"/>
        </w:rPr>
        <w:t xml:space="preserve">
      Металлические части пожарных топоров и багров должны быть надежно насажены на рукоятки. </w:t>
      </w:r>
    </w:p>
    <w:bookmarkEnd w:id="636"/>
    <w:bookmarkStart w:name="z641" w:id="637"/>
    <w:p>
      <w:pPr>
        <w:spacing w:after="0"/>
        <w:ind w:left="0"/>
        <w:jc w:val="both"/>
      </w:pPr>
      <w:r>
        <w:rPr>
          <w:rFonts w:ascii="Times New Roman"/>
          <w:b w:val="false"/>
          <w:i w:val="false"/>
          <w:color w:val="000000"/>
          <w:sz w:val="28"/>
        </w:rPr>
        <w:t xml:space="preserve">
      Деревянные рукоятки должны быть изготовлены из прочных пород древесины, и не иметь трещин и сколов. </w:t>
      </w:r>
    </w:p>
    <w:bookmarkEnd w:id="637"/>
    <w:bookmarkStart w:name="z642" w:id="638"/>
    <w:p>
      <w:pPr>
        <w:spacing w:after="0"/>
        <w:ind w:left="0"/>
        <w:jc w:val="both"/>
      </w:pPr>
      <w:r>
        <w:rPr>
          <w:rFonts w:ascii="Times New Roman"/>
          <w:b w:val="false"/>
          <w:i w:val="false"/>
          <w:color w:val="000000"/>
          <w:sz w:val="28"/>
        </w:rPr>
        <w:t xml:space="preserve">
      251. Изолирующие рукоятки ножниц для резки электроприводов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638"/>
    <w:bookmarkStart w:name="z643" w:id="639"/>
    <w:p>
      <w:pPr>
        <w:spacing w:after="0"/>
        <w:ind w:left="0"/>
        <w:jc w:val="both"/>
      </w:pPr>
      <w:r>
        <w:rPr>
          <w:rFonts w:ascii="Times New Roman"/>
          <w:b w:val="false"/>
          <w:i w:val="false"/>
          <w:color w:val="000000"/>
          <w:sz w:val="28"/>
        </w:rPr>
        <w:t xml:space="preserve">
      252. Требования безопасности, предъявляемые к конструкции и эксплуатации ручных машин с пневмоприводом, с электроприводом, а также к оборудованию и аппаратуре для газопламенной обработки металлов (газорезательные аппараты) должны соответствовать государственным, межгосударственным, международным стандартам, разрешенных для применения на территории Республики Казахстан, и изложены в соответствующих разделах руководства по эксплуатации. </w:t>
      </w:r>
    </w:p>
    <w:bookmarkEnd w:id="639"/>
    <w:bookmarkStart w:name="z644" w:id="640"/>
    <w:p>
      <w:pPr>
        <w:spacing w:after="0"/>
        <w:ind w:left="0"/>
        <w:jc w:val="both"/>
      </w:pPr>
      <w:r>
        <w:rPr>
          <w:rFonts w:ascii="Times New Roman"/>
          <w:b w:val="false"/>
          <w:i w:val="false"/>
          <w:color w:val="000000"/>
          <w:sz w:val="28"/>
        </w:rPr>
        <w:t xml:space="preserve">
      253. На электростатически искроопасных объектах запрещается размещать и применять порошковые и углекислотные огнетушители с раструбами из диэлектрических материалов. </w:t>
      </w:r>
    </w:p>
    <w:bookmarkEnd w:id="640"/>
    <w:bookmarkStart w:name="z645" w:id="641"/>
    <w:p>
      <w:pPr>
        <w:spacing w:after="0"/>
        <w:ind w:left="0"/>
        <w:jc w:val="both"/>
      </w:pPr>
      <w:r>
        <w:rPr>
          <w:rFonts w:ascii="Times New Roman"/>
          <w:b w:val="false"/>
          <w:i w:val="false"/>
          <w:color w:val="000000"/>
          <w:sz w:val="28"/>
        </w:rPr>
        <w:t xml:space="preserve">
      254. Огнетушители, предназначенные для установки на транспортных средствах (автомобилях, вездеходах, тракторах), должны комплектоваться кронштейнами. </w:t>
      </w:r>
    </w:p>
    <w:bookmarkEnd w:id="641"/>
    <w:bookmarkStart w:name="z646" w:id="642"/>
    <w:p>
      <w:pPr>
        <w:spacing w:after="0"/>
        <w:ind w:left="0"/>
        <w:jc w:val="both"/>
      </w:pPr>
      <w:r>
        <w:rPr>
          <w:rFonts w:ascii="Times New Roman"/>
          <w:b w:val="false"/>
          <w:i w:val="false"/>
          <w:color w:val="000000"/>
          <w:sz w:val="28"/>
        </w:rPr>
        <w:t xml:space="preserve">
      Кронштейн должен удерживать огнетушитель, не закрывать своими элементами инструктивные надписи, быть безопасным в работе и удобным для установки и оперативного извлечения огнетушителя. </w:t>
      </w:r>
    </w:p>
    <w:bookmarkEnd w:id="642"/>
    <w:bookmarkStart w:name="z647" w:id="643"/>
    <w:p>
      <w:pPr>
        <w:spacing w:after="0"/>
        <w:ind w:left="0"/>
        <w:jc w:val="both"/>
      </w:pPr>
      <w:r>
        <w:rPr>
          <w:rFonts w:ascii="Times New Roman"/>
          <w:b w:val="false"/>
          <w:i w:val="false"/>
          <w:color w:val="000000"/>
          <w:sz w:val="28"/>
        </w:rPr>
        <w:t xml:space="preserve">
      255. Запорно-пусковые устройства рычажного, кнопочного или рычажно-кнопочного типа должны обладать возможностью прерывать подачу заряда и вновь приводить огнетушитель в действие. </w:t>
      </w:r>
    </w:p>
    <w:bookmarkEnd w:id="643"/>
    <w:bookmarkStart w:name="z648" w:id="644"/>
    <w:p>
      <w:pPr>
        <w:spacing w:after="0"/>
        <w:ind w:left="0"/>
        <w:jc w:val="both"/>
      </w:pPr>
      <w:r>
        <w:rPr>
          <w:rFonts w:ascii="Times New Roman"/>
          <w:b w:val="false"/>
          <w:i w:val="false"/>
          <w:color w:val="000000"/>
          <w:sz w:val="28"/>
        </w:rPr>
        <w:t xml:space="preserve">
      256. Усилие, необходимое для приведения огнетушителя в действие должно быть не более 230 Н при пуске, осуществляемом кистью руки, и не более 100 Н при нажатии большим пальцем. </w:t>
      </w:r>
    </w:p>
    <w:bookmarkEnd w:id="644"/>
    <w:bookmarkStart w:name="z649" w:id="645"/>
    <w:p>
      <w:pPr>
        <w:spacing w:after="0"/>
        <w:ind w:left="0"/>
        <w:jc w:val="both"/>
      </w:pPr>
      <w:r>
        <w:rPr>
          <w:rFonts w:ascii="Times New Roman"/>
          <w:b w:val="false"/>
          <w:i w:val="false"/>
          <w:color w:val="000000"/>
          <w:sz w:val="28"/>
        </w:rPr>
        <w:t xml:space="preserve">
      257. Величина тягового усилия для перемещения передвижных огнетушителей вручную по ровной горизонтальной поверхности с бетонным или асфальтным покрытием должна быть не более 250 Н. </w:t>
      </w:r>
    </w:p>
    <w:bookmarkEnd w:id="645"/>
    <w:bookmarkStart w:name="z650" w:id="646"/>
    <w:p>
      <w:pPr>
        <w:spacing w:after="0"/>
        <w:ind w:left="0"/>
        <w:jc w:val="both"/>
      </w:pPr>
      <w:r>
        <w:rPr>
          <w:rFonts w:ascii="Times New Roman"/>
          <w:b w:val="false"/>
          <w:i w:val="false"/>
          <w:color w:val="000000"/>
          <w:sz w:val="28"/>
        </w:rPr>
        <w:t xml:space="preserve">
      258. Форма и размеры запорно-пусковых устройств рычажного типа и ручек (рукояток), служащих для доставки огнетушителя к месту загорания, должны обеспечивать удобство их захвата кистью руки. </w:t>
      </w:r>
    </w:p>
    <w:bookmarkEnd w:id="646"/>
    <w:bookmarkStart w:name="z651" w:id="647"/>
    <w:p>
      <w:pPr>
        <w:spacing w:after="0"/>
        <w:ind w:left="0"/>
        <w:jc w:val="both"/>
      </w:pPr>
      <w:r>
        <w:rPr>
          <w:rFonts w:ascii="Times New Roman"/>
          <w:b w:val="false"/>
          <w:i w:val="false"/>
          <w:color w:val="000000"/>
          <w:sz w:val="28"/>
        </w:rPr>
        <w:t xml:space="preserve">
      259. В огнетушителях должны быть предусмотрены предохранительные устройства или другие средства обеспечения безопасности от превышения давления в корпусе сверх рабочего. </w:t>
      </w:r>
    </w:p>
    <w:bookmarkEnd w:id="647"/>
    <w:bookmarkStart w:name="z652" w:id="648"/>
    <w:p>
      <w:pPr>
        <w:spacing w:after="0"/>
        <w:ind w:left="0"/>
        <w:jc w:val="both"/>
      </w:pPr>
      <w:r>
        <w:rPr>
          <w:rFonts w:ascii="Times New Roman"/>
          <w:b w:val="false"/>
          <w:i w:val="false"/>
          <w:color w:val="000000"/>
          <w:sz w:val="28"/>
        </w:rPr>
        <w:t xml:space="preserve">
      260. Запорно-пусковое устройство огнетушителей всех типов должно иметь надежную фиксацию от самопроизвольного срабатывания от вибраций, сотрясений или случайного нажатия на элементы пуска. </w:t>
      </w:r>
    </w:p>
    <w:bookmarkEnd w:id="648"/>
    <w:bookmarkStart w:name="z653" w:id="649"/>
    <w:p>
      <w:pPr>
        <w:spacing w:after="0"/>
        <w:ind w:left="0"/>
        <w:jc w:val="both"/>
      </w:pPr>
      <w:r>
        <w:rPr>
          <w:rFonts w:ascii="Times New Roman"/>
          <w:b w:val="false"/>
          <w:i w:val="false"/>
          <w:color w:val="000000"/>
          <w:sz w:val="28"/>
        </w:rPr>
        <w:t xml:space="preserve">
      Устройство пуска должно четко выделяться на фоне других деталей огнетушителя. </w:t>
      </w:r>
    </w:p>
    <w:bookmarkEnd w:id="649"/>
    <w:bookmarkStart w:name="z654" w:id="650"/>
    <w:p>
      <w:pPr>
        <w:spacing w:after="0"/>
        <w:ind w:left="0"/>
        <w:jc w:val="both"/>
      </w:pPr>
      <w:r>
        <w:rPr>
          <w:rFonts w:ascii="Times New Roman"/>
          <w:b w:val="false"/>
          <w:i w:val="false"/>
          <w:color w:val="000000"/>
          <w:sz w:val="28"/>
        </w:rPr>
        <w:t xml:space="preserve">
      261. Ручные огнетушители вместимостью 5 л и более, а также передвижные огнетушители должны быть оборудованы гибким шлангом. </w:t>
      </w:r>
    </w:p>
    <w:bookmarkEnd w:id="650"/>
    <w:bookmarkStart w:name="z655" w:id="651"/>
    <w:p>
      <w:pPr>
        <w:spacing w:after="0"/>
        <w:ind w:left="0"/>
        <w:jc w:val="both"/>
      </w:pPr>
      <w:r>
        <w:rPr>
          <w:rFonts w:ascii="Times New Roman"/>
          <w:b w:val="false"/>
          <w:i w:val="false"/>
          <w:color w:val="000000"/>
          <w:sz w:val="28"/>
        </w:rPr>
        <w:t xml:space="preserve">
      262. Ручные огнетушители с зарядом массой более 5 кг должны быть устойчивыми от самоопрокидывания при установке на горизонтальной поверхности. </w:t>
      </w:r>
    </w:p>
    <w:bookmarkEnd w:id="651"/>
    <w:bookmarkStart w:name="z656" w:id="652"/>
    <w:p>
      <w:pPr>
        <w:spacing w:after="0"/>
        <w:ind w:left="0"/>
        <w:jc w:val="both"/>
      </w:pPr>
      <w:r>
        <w:rPr>
          <w:rFonts w:ascii="Times New Roman"/>
          <w:b w:val="false"/>
          <w:i w:val="false"/>
          <w:color w:val="000000"/>
          <w:sz w:val="28"/>
        </w:rPr>
        <w:t xml:space="preserve">
      263. Раструб углекислотных огнетушителей, жестко прикрепляемый к корпусу, должен обладать возможностью поворачиваться с надежной фиксацией в заданном положении. </w:t>
      </w:r>
    </w:p>
    <w:bookmarkEnd w:id="652"/>
    <w:bookmarkStart w:name="z657" w:id="653"/>
    <w:p>
      <w:pPr>
        <w:spacing w:after="0"/>
        <w:ind w:left="0"/>
        <w:jc w:val="both"/>
      </w:pPr>
      <w:r>
        <w:rPr>
          <w:rFonts w:ascii="Times New Roman"/>
          <w:b w:val="false"/>
          <w:i w:val="false"/>
          <w:color w:val="000000"/>
          <w:sz w:val="28"/>
        </w:rPr>
        <w:t xml:space="preserve">
      264. Узлы и детали огнетушителя, препятствующие осмотру внутренней поверхности корпуса, должны быть съемными. </w:t>
      </w:r>
    </w:p>
    <w:bookmarkEnd w:id="653"/>
    <w:bookmarkStart w:name="z658" w:id="654"/>
    <w:p>
      <w:pPr>
        <w:spacing w:after="0"/>
        <w:ind w:left="0"/>
        <w:jc w:val="both"/>
      </w:pPr>
      <w:r>
        <w:rPr>
          <w:rFonts w:ascii="Times New Roman"/>
          <w:b w:val="false"/>
          <w:i w:val="false"/>
          <w:color w:val="000000"/>
          <w:sz w:val="28"/>
        </w:rPr>
        <w:t xml:space="preserve">
      265. Запрещается: </w:t>
      </w:r>
    </w:p>
    <w:bookmarkEnd w:id="654"/>
    <w:bookmarkStart w:name="z659" w:id="655"/>
    <w:p>
      <w:pPr>
        <w:spacing w:after="0"/>
        <w:ind w:left="0"/>
        <w:jc w:val="both"/>
      </w:pPr>
      <w:r>
        <w:rPr>
          <w:rFonts w:ascii="Times New Roman"/>
          <w:b w:val="false"/>
          <w:i w:val="false"/>
          <w:color w:val="000000"/>
          <w:sz w:val="28"/>
        </w:rPr>
        <w:t xml:space="preserve">
      1) эксплуатировать огнетушители при появлении вмятин, вздутий или трещин на корпусе огнетушителя, на запорно-пусковой головке или на накидной гайке, а также при нарушении герметичности соединений узлов огнетушителя или при неисправности индикатора давления; </w:t>
      </w:r>
    </w:p>
    <w:bookmarkEnd w:id="655"/>
    <w:bookmarkStart w:name="z660" w:id="656"/>
    <w:p>
      <w:pPr>
        <w:spacing w:after="0"/>
        <w:ind w:left="0"/>
        <w:jc w:val="both"/>
      </w:pPr>
      <w:r>
        <w:rPr>
          <w:rFonts w:ascii="Times New Roman"/>
          <w:b w:val="false"/>
          <w:i w:val="false"/>
          <w:color w:val="000000"/>
          <w:sz w:val="28"/>
        </w:rPr>
        <w:t xml:space="preserve">
      2) производить любые работы, если корпус огнетушителя находится под давлением вытесняющего газа или паров огнетушащего вещества; </w:t>
      </w:r>
    </w:p>
    <w:bookmarkEnd w:id="656"/>
    <w:bookmarkStart w:name="z661" w:id="657"/>
    <w:p>
      <w:pPr>
        <w:spacing w:after="0"/>
        <w:ind w:left="0"/>
        <w:jc w:val="both"/>
      </w:pPr>
      <w:r>
        <w:rPr>
          <w:rFonts w:ascii="Times New Roman"/>
          <w:b w:val="false"/>
          <w:i w:val="false"/>
          <w:color w:val="000000"/>
          <w:sz w:val="28"/>
        </w:rPr>
        <w:t xml:space="preserve">
      3) заполнять корпус закачного огнетушителя вытесняющим газом вне защитного ограждения и от источника, не имеющего предохранительного клапана, регулятора давления и манометра; </w:t>
      </w:r>
    </w:p>
    <w:bookmarkEnd w:id="657"/>
    <w:bookmarkStart w:name="z662" w:id="658"/>
    <w:p>
      <w:pPr>
        <w:spacing w:after="0"/>
        <w:ind w:left="0"/>
        <w:jc w:val="both"/>
      </w:pPr>
      <w:r>
        <w:rPr>
          <w:rFonts w:ascii="Times New Roman"/>
          <w:b w:val="false"/>
          <w:i w:val="false"/>
          <w:color w:val="000000"/>
          <w:sz w:val="28"/>
        </w:rPr>
        <w:t xml:space="preserve">
      4) наносить удары по огнетушителю или по источнику вытесняющего газа; </w:t>
      </w:r>
    </w:p>
    <w:bookmarkEnd w:id="658"/>
    <w:bookmarkStart w:name="z663" w:id="659"/>
    <w:p>
      <w:pPr>
        <w:spacing w:after="0"/>
        <w:ind w:left="0"/>
        <w:jc w:val="both"/>
      </w:pPr>
      <w:r>
        <w:rPr>
          <w:rFonts w:ascii="Times New Roman"/>
          <w:b w:val="false"/>
          <w:i w:val="false"/>
          <w:color w:val="000000"/>
          <w:sz w:val="28"/>
        </w:rPr>
        <w:t xml:space="preserve">
      5) производить гидравлические (а тем более пневматические) испытания огнетушителя и его узлов вне защитного устройства, предотвращающего разлет осколков и получение травм обслуживающим персоналом в случае разрушения огнетушителя; </w:t>
      </w:r>
    </w:p>
    <w:bookmarkEnd w:id="659"/>
    <w:bookmarkStart w:name="z664" w:id="660"/>
    <w:p>
      <w:pPr>
        <w:spacing w:after="0"/>
        <w:ind w:left="0"/>
        <w:jc w:val="both"/>
      </w:pPr>
      <w:r>
        <w:rPr>
          <w:rFonts w:ascii="Times New Roman"/>
          <w:b w:val="false"/>
          <w:i w:val="false"/>
          <w:color w:val="000000"/>
          <w:sz w:val="28"/>
        </w:rPr>
        <w:t xml:space="preserve">
      6) использовать открытый огонь или другие источники зажигания при обращении с концентрированными растворами пенообразователей; </w:t>
      </w:r>
    </w:p>
    <w:bookmarkEnd w:id="660"/>
    <w:bookmarkStart w:name="z665" w:id="661"/>
    <w:p>
      <w:pPr>
        <w:spacing w:after="0"/>
        <w:ind w:left="0"/>
        <w:jc w:val="both"/>
      </w:pPr>
      <w:r>
        <w:rPr>
          <w:rFonts w:ascii="Times New Roman"/>
          <w:b w:val="false"/>
          <w:i w:val="false"/>
          <w:color w:val="000000"/>
          <w:sz w:val="28"/>
        </w:rPr>
        <w:t xml:space="preserve">
      7) производить работы с огнетушащими веществами без соответствующих средств защиты органов дыхания, кожи и зрения; </w:t>
      </w:r>
    </w:p>
    <w:bookmarkEnd w:id="661"/>
    <w:bookmarkStart w:name="z666" w:id="662"/>
    <w:p>
      <w:pPr>
        <w:spacing w:after="0"/>
        <w:ind w:left="0"/>
        <w:jc w:val="both"/>
      </w:pPr>
      <w:r>
        <w:rPr>
          <w:rFonts w:ascii="Times New Roman"/>
          <w:b w:val="false"/>
          <w:i w:val="false"/>
          <w:color w:val="000000"/>
          <w:sz w:val="28"/>
        </w:rPr>
        <w:t xml:space="preserve">
      8) сбрасывать в атмосферу огнетушащее средство (хладоны) или сливать в канализацию пенообразователи без соответствующей переработки. </w:t>
      </w:r>
    </w:p>
    <w:bookmarkEnd w:id="662"/>
    <w:bookmarkStart w:name="z667" w:id="663"/>
    <w:p>
      <w:pPr>
        <w:spacing w:after="0"/>
        <w:ind w:left="0"/>
        <w:jc w:val="both"/>
      </w:pPr>
      <w:r>
        <w:rPr>
          <w:rFonts w:ascii="Times New Roman"/>
          <w:b w:val="false"/>
          <w:i w:val="false"/>
          <w:color w:val="000000"/>
          <w:sz w:val="28"/>
        </w:rPr>
        <w:t xml:space="preserve">
      266. При тушении пожара в помещении с помощью газовых передвижных огнетушителей (углекислотных или хладоновых) должны: </w:t>
      </w:r>
    </w:p>
    <w:bookmarkEnd w:id="663"/>
    <w:bookmarkStart w:name="z668" w:id="664"/>
    <w:p>
      <w:pPr>
        <w:spacing w:after="0"/>
        <w:ind w:left="0"/>
        <w:jc w:val="both"/>
      </w:pPr>
      <w:r>
        <w:rPr>
          <w:rFonts w:ascii="Times New Roman"/>
          <w:b w:val="false"/>
          <w:i w:val="false"/>
          <w:color w:val="000000"/>
          <w:sz w:val="28"/>
        </w:rPr>
        <w:t xml:space="preserve">
      1) учитываться возможность снижения содержания кислорода в воздухе помещений ниже предельного значения; </w:t>
      </w:r>
    </w:p>
    <w:bookmarkEnd w:id="664"/>
    <w:bookmarkStart w:name="z669" w:id="665"/>
    <w:p>
      <w:pPr>
        <w:spacing w:after="0"/>
        <w:ind w:left="0"/>
        <w:jc w:val="both"/>
      </w:pPr>
      <w:r>
        <w:rPr>
          <w:rFonts w:ascii="Times New Roman"/>
          <w:b w:val="false"/>
          <w:i w:val="false"/>
          <w:color w:val="000000"/>
          <w:sz w:val="28"/>
        </w:rPr>
        <w:t xml:space="preserve">
      2) использоваться изолирующие средства защиты органов дыхания. </w:t>
      </w:r>
    </w:p>
    <w:bookmarkEnd w:id="665"/>
    <w:bookmarkStart w:name="z670" w:id="666"/>
    <w:p>
      <w:pPr>
        <w:spacing w:after="0"/>
        <w:ind w:left="0"/>
        <w:jc w:val="both"/>
      </w:pPr>
      <w:r>
        <w:rPr>
          <w:rFonts w:ascii="Times New Roman"/>
          <w:b w:val="false"/>
          <w:i w:val="false"/>
          <w:color w:val="000000"/>
          <w:sz w:val="28"/>
        </w:rPr>
        <w:t xml:space="preserve">
      267. При тушении пожара порошковыми огнетушителями должна быть учтена возможность образования высокой запыленности и снижения видимости очага пожара (особенно в помещении небольшого объема) в результате образования порошкового облака. </w:t>
      </w:r>
    </w:p>
    <w:bookmarkEnd w:id="666"/>
    <w:bookmarkStart w:name="z671" w:id="667"/>
    <w:p>
      <w:pPr>
        <w:spacing w:after="0"/>
        <w:ind w:left="0"/>
        <w:jc w:val="both"/>
      </w:pPr>
      <w:r>
        <w:rPr>
          <w:rFonts w:ascii="Times New Roman"/>
          <w:b w:val="false"/>
          <w:i w:val="false"/>
          <w:color w:val="000000"/>
          <w:sz w:val="28"/>
        </w:rPr>
        <w:t xml:space="preserve">
      268. При тушении электрооборудования, находящегося под напряжением до 1000 В при помощи газовых или порошковых огнетушителей должно быть обеспечено безопасное расстояние (не менее 1 м) от распыляющего сопла и корпуса огнетушителя до токоведущих частей. </w:t>
      </w:r>
    </w:p>
    <w:bookmarkEnd w:id="667"/>
    <w:bookmarkStart w:name="z672" w:id="668"/>
    <w:p>
      <w:pPr>
        <w:spacing w:after="0"/>
        <w:ind w:left="0"/>
        <w:jc w:val="both"/>
      </w:pPr>
      <w:r>
        <w:rPr>
          <w:rFonts w:ascii="Times New Roman"/>
          <w:b w:val="false"/>
          <w:i w:val="false"/>
          <w:color w:val="000000"/>
          <w:sz w:val="28"/>
        </w:rPr>
        <w:t xml:space="preserve">
      269. При тушении пожара с помощью водяных и воздушно-пенных огнетушителей должны быть приняты меры по обесточиванию помещения и оборудования. </w:t>
      </w:r>
    </w:p>
    <w:bookmarkEnd w:id="668"/>
    <w:bookmarkStart w:name="z673" w:id="669"/>
    <w:p>
      <w:pPr>
        <w:spacing w:after="0"/>
        <w:ind w:left="0"/>
        <w:jc w:val="both"/>
      </w:pPr>
      <w:r>
        <w:rPr>
          <w:rFonts w:ascii="Times New Roman"/>
          <w:b w:val="false"/>
          <w:i w:val="false"/>
          <w:color w:val="000000"/>
          <w:sz w:val="28"/>
        </w:rPr>
        <w:t xml:space="preserve">
      270. Требования безопасности, предъявляемые к огнетушителям должны соответствовать государственным, межгосударственным, международным стандартам, разрешенных для применения на территории Республики Казахстан, и изложены в соответствующих разделах руководства по эксплуатации. </w:t>
      </w:r>
    </w:p>
    <w:bookmarkEnd w:id="669"/>
    <w:bookmarkStart w:name="z674" w:id="670"/>
    <w:p>
      <w:pPr>
        <w:spacing w:after="0"/>
        <w:ind w:left="0"/>
        <w:jc w:val="both"/>
      </w:pPr>
      <w:r>
        <w:rPr>
          <w:rFonts w:ascii="Times New Roman"/>
          <w:b w:val="false"/>
          <w:i w:val="false"/>
          <w:color w:val="000000"/>
          <w:sz w:val="28"/>
        </w:rPr>
        <w:t xml:space="preserve">
      271. Маркировка и упаковка пожарной техники должна соответствовать требованиям Технического регламента "Требования к упаковке, маркировке, этикетированию и правильному их нанесению". </w:t>
      </w:r>
    </w:p>
    <w:bookmarkEnd w:id="670"/>
    <w:bookmarkStart w:name="z675" w:id="671"/>
    <w:p>
      <w:pPr>
        <w:spacing w:after="0"/>
        <w:ind w:left="0"/>
        <w:jc w:val="both"/>
      </w:pPr>
      <w:r>
        <w:rPr>
          <w:rFonts w:ascii="Times New Roman"/>
          <w:b w:val="false"/>
          <w:i w:val="false"/>
          <w:color w:val="000000"/>
          <w:sz w:val="28"/>
        </w:rPr>
        <w:t xml:space="preserve">
      272. На корпусе огнетушителя должна быть нанесена маркировка, содержащая следующие данные: </w:t>
      </w:r>
    </w:p>
    <w:bookmarkEnd w:id="671"/>
    <w:bookmarkStart w:name="z676" w:id="672"/>
    <w:p>
      <w:pPr>
        <w:spacing w:after="0"/>
        <w:ind w:left="0"/>
        <w:jc w:val="both"/>
      </w:pPr>
      <w:r>
        <w:rPr>
          <w:rFonts w:ascii="Times New Roman"/>
          <w:b w:val="false"/>
          <w:i w:val="false"/>
          <w:color w:val="000000"/>
          <w:sz w:val="28"/>
        </w:rPr>
        <w:t xml:space="preserve">
      1) наименование и юридический адрес предприятия-изготовителя (поставщика) и его товарный знак; </w:t>
      </w:r>
    </w:p>
    <w:bookmarkEnd w:id="672"/>
    <w:bookmarkStart w:name="z677" w:id="673"/>
    <w:p>
      <w:pPr>
        <w:spacing w:after="0"/>
        <w:ind w:left="0"/>
        <w:jc w:val="both"/>
      </w:pPr>
      <w:r>
        <w:rPr>
          <w:rFonts w:ascii="Times New Roman"/>
          <w:b w:val="false"/>
          <w:i w:val="false"/>
          <w:color w:val="000000"/>
          <w:sz w:val="28"/>
        </w:rPr>
        <w:t xml:space="preserve">
      2) порядок приведения огнетушителя в действие; </w:t>
      </w:r>
    </w:p>
    <w:bookmarkEnd w:id="673"/>
    <w:bookmarkStart w:name="z678" w:id="674"/>
    <w:p>
      <w:pPr>
        <w:spacing w:after="0"/>
        <w:ind w:left="0"/>
        <w:jc w:val="both"/>
      </w:pPr>
      <w:r>
        <w:rPr>
          <w:rFonts w:ascii="Times New Roman"/>
          <w:b w:val="false"/>
          <w:i w:val="false"/>
          <w:color w:val="000000"/>
          <w:sz w:val="28"/>
        </w:rPr>
        <w:t xml:space="preserve">
      3) индекс класса пожара; </w:t>
      </w:r>
    </w:p>
    <w:bookmarkEnd w:id="674"/>
    <w:bookmarkStart w:name="z679" w:id="675"/>
    <w:p>
      <w:pPr>
        <w:spacing w:after="0"/>
        <w:ind w:left="0"/>
        <w:jc w:val="both"/>
      </w:pPr>
      <w:r>
        <w:rPr>
          <w:rFonts w:ascii="Times New Roman"/>
          <w:b w:val="false"/>
          <w:i w:val="false"/>
          <w:color w:val="000000"/>
          <w:sz w:val="28"/>
        </w:rPr>
        <w:t xml:space="preserve">
      4) вид огнетушащего вещества; </w:t>
      </w:r>
    </w:p>
    <w:bookmarkEnd w:id="675"/>
    <w:bookmarkStart w:name="z680" w:id="676"/>
    <w:p>
      <w:pPr>
        <w:spacing w:after="0"/>
        <w:ind w:left="0"/>
        <w:jc w:val="both"/>
      </w:pPr>
      <w:r>
        <w:rPr>
          <w:rFonts w:ascii="Times New Roman"/>
          <w:b w:val="false"/>
          <w:i w:val="false"/>
          <w:color w:val="000000"/>
          <w:sz w:val="28"/>
        </w:rPr>
        <w:t xml:space="preserve">
      5) диапазон температур хранения (транспортирования); </w:t>
      </w:r>
    </w:p>
    <w:bookmarkEnd w:id="676"/>
    <w:bookmarkStart w:name="z681" w:id="677"/>
    <w:p>
      <w:pPr>
        <w:spacing w:after="0"/>
        <w:ind w:left="0"/>
        <w:jc w:val="both"/>
      </w:pPr>
      <w:r>
        <w:rPr>
          <w:rFonts w:ascii="Times New Roman"/>
          <w:b w:val="false"/>
          <w:i w:val="false"/>
          <w:color w:val="000000"/>
          <w:sz w:val="28"/>
        </w:rPr>
        <w:t xml:space="preserve">
      6) возможность использования для тушения электроустановок и величине предельного напряжения, а также предостережение: "Предохранять от действия прямых солнечных лучей и нагревательных приборов"; </w:t>
      </w:r>
    </w:p>
    <w:bookmarkEnd w:id="677"/>
    <w:bookmarkStart w:name="z682" w:id="678"/>
    <w:p>
      <w:pPr>
        <w:spacing w:after="0"/>
        <w:ind w:left="0"/>
        <w:jc w:val="both"/>
      </w:pPr>
      <w:r>
        <w:rPr>
          <w:rFonts w:ascii="Times New Roman"/>
          <w:b w:val="false"/>
          <w:i w:val="false"/>
          <w:color w:val="000000"/>
          <w:sz w:val="28"/>
        </w:rPr>
        <w:t xml:space="preserve">
      7) номер партии; </w:t>
      </w:r>
    </w:p>
    <w:bookmarkEnd w:id="678"/>
    <w:bookmarkStart w:name="z683" w:id="679"/>
    <w:p>
      <w:pPr>
        <w:spacing w:after="0"/>
        <w:ind w:left="0"/>
        <w:jc w:val="both"/>
      </w:pPr>
      <w:r>
        <w:rPr>
          <w:rFonts w:ascii="Times New Roman"/>
          <w:b w:val="false"/>
          <w:i w:val="false"/>
          <w:color w:val="000000"/>
          <w:sz w:val="28"/>
        </w:rPr>
        <w:t xml:space="preserve">
      8) месяц и год изготовления. </w:t>
      </w:r>
    </w:p>
    <w:bookmarkEnd w:id="679"/>
    <w:bookmarkStart w:name="z684" w:id="680"/>
    <w:p>
      <w:pPr>
        <w:spacing w:after="0"/>
        <w:ind w:left="0"/>
        <w:jc w:val="both"/>
      </w:pPr>
      <w:r>
        <w:rPr>
          <w:rFonts w:ascii="Times New Roman"/>
          <w:b w:val="false"/>
          <w:i w:val="false"/>
          <w:color w:val="000000"/>
          <w:sz w:val="28"/>
        </w:rPr>
        <w:t xml:space="preserve">
      Маркировка должна быть выполнена на государственном и русском языках, методами шелкографии, декалькомании или наклейкой этикеток на синтетической основе. </w:t>
      </w:r>
    </w:p>
    <w:bookmarkEnd w:id="680"/>
    <w:bookmarkStart w:name="z685" w:id="681"/>
    <w:p>
      <w:pPr>
        <w:spacing w:after="0"/>
        <w:ind w:left="0"/>
        <w:jc w:val="both"/>
      </w:pPr>
      <w:r>
        <w:rPr>
          <w:rFonts w:ascii="Times New Roman"/>
          <w:b w:val="false"/>
          <w:i w:val="false"/>
          <w:color w:val="000000"/>
          <w:sz w:val="28"/>
        </w:rPr>
        <w:t xml:space="preserve">
      273. Условия транспортирования и хранения пожарной техники должны соответствовать условиям их эксплуатации и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681"/>
    <w:bookmarkStart w:name="z686" w:id="682"/>
    <w:p>
      <w:pPr>
        <w:spacing w:after="0"/>
        <w:ind w:left="0"/>
        <w:jc w:val="both"/>
      </w:pPr>
      <w:r>
        <w:rPr>
          <w:rFonts w:ascii="Times New Roman"/>
          <w:b w:val="false"/>
          <w:i w:val="false"/>
          <w:color w:val="000000"/>
          <w:sz w:val="28"/>
        </w:rPr>
        <w:t xml:space="preserve">
      274. При транспортировании и хранении пожарной техники должны быть обеспечены условия, предохраняющие их от механических повреждений, нагрева, попадания на них прямых солнечных лучей, атмосферных осадков, от воздействия влаги и агрессивных сред. </w:t>
      </w:r>
    </w:p>
    <w:bookmarkEnd w:id="682"/>
    <w:bookmarkStart w:name="z687" w:id="683"/>
    <w:p>
      <w:pPr>
        <w:spacing w:after="0"/>
        <w:ind w:left="0"/>
        <w:jc w:val="both"/>
      </w:pPr>
      <w:r>
        <w:rPr>
          <w:rFonts w:ascii="Times New Roman"/>
          <w:b w:val="false"/>
          <w:i w:val="false"/>
          <w:color w:val="000000"/>
          <w:sz w:val="28"/>
        </w:rPr>
        <w:t xml:space="preserve">
      275. Огнетушащие вещества, с истекшим гарантийным сроком хранения или по своим параметрам не отвечающие требованиям соответствующих нормативных и технических документов, подвергаются регенерационной обработке или утилизируются. </w:t>
      </w:r>
    </w:p>
    <w:bookmarkEnd w:id="683"/>
    <w:bookmarkStart w:name="z688" w:id="684"/>
    <w:p>
      <w:pPr>
        <w:spacing w:after="0"/>
        <w:ind w:left="0"/>
        <w:jc w:val="both"/>
      </w:pPr>
      <w:r>
        <w:rPr>
          <w:rFonts w:ascii="Times New Roman"/>
          <w:b w:val="false"/>
          <w:i w:val="false"/>
          <w:color w:val="000000"/>
          <w:sz w:val="28"/>
        </w:rPr>
        <w:t xml:space="preserve">
      276. Пенообразователи, не соответствующие своим первоначальным свойствам и не подлежащие регенерации, должны использоваться в виде смачивателей при тушении пожаров класса А, или в качестве водных растворов при очистке загрязненных металлических поверхностей. </w:t>
      </w:r>
    </w:p>
    <w:bookmarkEnd w:id="684"/>
    <w:bookmarkStart w:name="z689" w:id="685"/>
    <w:p>
      <w:pPr>
        <w:spacing w:after="0"/>
        <w:ind w:left="0"/>
        <w:jc w:val="both"/>
      </w:pPr>
      <w:r>
        <w:rPr>
          <w:rFonts w:ascii="Times New Roman"/>
          <w:b w:val="false"/>
          <w:i w:val="false"/>
          <w:color w:val="000000"/>
          <w:sz w:val="28"/>
        </w:rPr>
        <w:t xml:space="preserve">
      277. Обезвреживание биологически "жестких" пенообразователей должно производиться путем сжигания концентрата в специальных печах либо путем захоронения на специальном полигоне. </w:t>
      </w:r>
    </w:p>
    <w:bookmarkEnd w:id="685"/>
    <w:bookmarkStart w:name="z690" w:id="686"/>
    <w:p>
      <w:pPr>
        <w:spacing w:after="0"/>
        <w:ind w:left="0"/>
        <w:jc w:val="left"/>
      </w:pPr>
      <w:r>
        <w:rPr>
          <w:rFonts w:ascii="Times New Roman"/>
          <w:b/>
          <w:i w:val="false"/>
          <w:color w:val="000000"/>
        </w:rPr>
        <w:t xml:space="preserve"> 4. Презумпция соответствия</w:t>
      </w:r>
    </w:p>
    <w:bookmarkEnd w:id="686"/>
    <w:bookmarkStart w:name="z691" w:id="687"/>
    <w:p>
      <w:pPr>
        <w:spacing w:after="0"/>
        <w:ind w:left="0"/>
        <w:jc w:val="both"/>
      </w:pPr>
      <w:r>
        <w:rPr>
          <w:rFonts w:ascii="Times New Roman"/>
          <w:b w:val="false"/>
          <w:i w:val="false"/>
          <w:color w:val="000000"/>
          <w:sz w:val="28"/>
        </w:rPr>
        <w:t xml:space="preserve">
      278. Пожарная техника и средства пожаротушения (пенообразователи, газовые и порошковые огнетушащие составы) отечественного и импортного производства, реализуемые на территории Республики Казахстан должны соответствовать требованиям настоящего Технического регламента. </w:t>
      </w:r>
    </w:p>
    <w:bookmarkEnd w:id="687"/>
    <w:bookmarkStart w:name="z692" w:id="688"/>
    <w:p>
      <w:pPr>
        <w:spacing w:after="0"/>
        <w:ind w:left="0"/>
        <w:jc w:val="both"/>
      </w:pPr>
      <w:r>
        <w:rPr>
          <w:rFonts w:ascii="Times New Roman"/>
          <w:b w:val="false"/>
          <w:i w:val="false"/>
          <w:color w:val="000000"/>
          <w:sz w:val="28"/>
        </w:rPr>
        <w:t xml:space="preserve">
      279. При разработке и постановке пожарной техники на производство, модернизации и реализации продукции должны соблюдаться технические требования установленные в государственных, межгосударственных, международных стандартах, разрешенных для применения на территории  Республики Казахстан. </w:t>
      </w:r>
    </w:p>
    <w:bookmarkEnd w:id="688"/>
    <w:bookmarkStart w:name="z693" w:id="689"/>
    <w:p>
      <w:pPr>
        <w:spacing w:after="0"/>
        <w:ind w:left="0"/>
        <w:jc w:val="both"/>
      </w:pPr>
      <w:r>
        <w:rPr>
          <w:rFonts w:ascii="Times New Roman"/>
          <w:b w:val="false"/>
          <w:i w:val="false"/>
          <w:color w:val="000000"/>
          <w:sz w:val="28"/>
        </w:rPr>
        <w:t xml:space="preserve">
      280. Информация о действующих или разрабатываемых нормативных документах в области технического регулирования, устанавливающие требования пожарной безопасности, процедурах подтверждения соответствия продукции, должны размещаться в официальном печатном издании уполномоченного органа по техническому регулированию и информационной системе общего пользования в виде уведомления. </w:t>
      </w:r>
    </w:p>
    <w:bookmarkEnd w:id="689"/>
    <w:bookmarkStart w:name="z694" w:id="690"/>
    <w:p>
      <w:pPr>
        <w:spacing w:after="0"/>
        <w:ind w:left="0"/>
        <w:jc w:val="both"/>
      </w:pPr>
      <w:r>
        <w:rPr>
          <w:rFonts w:ascii="Times New Roman"/>
          <w:b w:val="false"/>
          <w:i w:val="false"/>
          <w:color w:val="000000"/>
          <w:sz w:val="28"/>
        </w:rPr>
        <w:t xml:space="preserve">
      281. Пожарная техника, изготовленная и установленная на объектах в соответствии с требованиями государственных, межгосударственных, международных стандартов, разрешенных для применения на территории Республики Казахстан, считается соответствующей требованиям настоящего Технического регламента </w:t>
      </w:r>
    </w:p>
    <w:bookmarkEnd w:id="690"/>
    <w:bookmarkStart w:name="z695" w:id="691"/>
    <w:p>
      <w:pPr>
        <w:spacing w:after="0"/>
        <w:ind w:left="0"/>
        <w:jc w:val="left"/>
      </w:pPr>
      <w:r>
        <w:rPr>
          <w:rFonts w:ascii="Times New Roman"/>
          <w:b/>
          <w:i w:val="false"/>
          <w:color w:val="000000"/>
        </w:rPr>
        <w:t xml:space="preserve"> 5. Подтверждение соответствия</w:t>
      </w:r>
    </w:p>
    <w:bookmarkEnd w:id="691"/>
    <w:bookmarkStart w:name="z696" w:id="692"/>
    <w:p>
      <w:pPr>
        <w:spacing w:after="0"/>
        <w:ind w:left="0"/>
        <w:jc w:val="both"/>
      </w:pPr>
      <w:r>
        <w:rPr>
          <w:rFonts w:ascii="Times New Roman"/>
          <w:b w:val="false"/>
          <w:i w:val="false"/>
          <w:color w:val="000000"/>
          <w:sz w:val="28"/>
        </w:rPr>
        <w:t xml:space="preserve">
      282. Пожарная техника и средства пожаротушения до поставки их на рынок Республики Казахстан должны быть подвергнуты процедуре подтверждения соответствия. </w:t>
      </w:r>
    </w:p>
    <w:bookmarkEnd w:id="692"/>
    <w:bookmarkStart w:name="z697" w:id="693"/>
    <w:p>
      <w:pPr>
        <w:spacing w:after="0"/>
        <w:ind w:left="0"/>
        <w:jc w:val="both"/>
      </w:pPr>
      <w:r>
        <w:rPr>
          <w:rFonts w:ascii="Times New Roman"/>
          <w:b w:val="false"/>
          <w:i w:val="false"/>
          <w:color w:val="000000"/>
          <w:sz w:val="28"/>
        </w:rPr>
        <w:t xml:space="preserve">
      283. Органы по подтверждению соответствия, их функции, права и обязанности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 </w:t>
      </w:r>
    </w:p>
    <w:bookmarkEnd w:id="693"/>
    <w:bookmarkStart w:name="z698" w:id="694"/>
    <w:p>
      <w:pPr>
        <w:spacing w:after="0"/>
        <w:ind w:left="0"/>
        <w:jc w:val="both"/>
      </w:pPr>
      <w:r>
        <w:rPr>
          <w:rFonts w:ascii="Times New Roman"/>
          <w:b w:val="false"/>
          <w:i w:val="false"/>
          <w:color w:val="000000"/>
          <w:sz w:val="28"/>
        </w:rPr>
        <w:t xml:space="preserve">
      284. Подтверждение соответствия продукции требованиям настоящего Технического регламента проводится по схемам, установленным законодательством Республики Казахстан в области технического регулирования. </w:t>
      </w:r>
    </w:p>
    <w:bookmarkEnd w:id="694"/>
    <w:bookmarkStart w:name="z699" w:id="695"/>
    <w:p>
      <w:pPr>
        <w:spacing w:after="0"/>
        <w:ind w:left="0"/>
        <w:jc w:val="both"/>
      </w:pPr>
      <w:r>
        <w:rPr>
          <w:rFonts w:ascii="Times New Roman"/>
          <w:b w:val="false"/>
          <w:i w:val="false"/>
          <w:color w:val="000000"/>
          <w:sz w:val="28"/>
        </w:rPr>
        <w:t xml:space="preserve">
      285. Подтверждение соответствия пожарной техники, а также средства пожаротушения проводят: </w:t>
      </w:r>
    </w:p>
    <w:bookmarkEnd w:id="695"/>
    <w:bookmarkStart w:name="z700" w:id="696"/>
    <w:p>
      <w:pPr>
        <w:spacing w:after="0"/>
        <w:ind w:left="0"/>
        <w:jc w:val="both"/>
      </w:pPr>
      <w:r>
        <w:rPr>
          <w:rFonts w:ascii="Times New Roman"/>
          <w:b w:val="false"/>
          <w:i w:val="false"/>
          <w:color w:val="000000"/>
          <w:sz w:val="28"/>
        </w:rPr>
        <w:t xml:space="preserve">
      1) испытательные лаборатории, независимо от форм собственности, аккредитованные в государственной системе технического регулирования Республики Казахстан; </w:t>
      </w:r>
    </w:p>
    <w:bookmarkEnd w:id="696"/>
    <w:bookmarkStart w:name="z701" w:id="697"/>
    <w:p>
      <w:pPr>
        <w:spacing w:after="0"/>
        <w:ind w:left="0"/>
        <w:jc w:val="both"/>
      </w:pPr>
      <w:r>
        <w:rPr>
          <w:rFonts w:ascii="Times New Roman"/>
          <w:b w:val="false"/>
          <w:i w:val="false"/>
          <w:color w:val="000000"/>
          <w:sz w:val="28"/>
        </w:rPr>
        <w:t xml:space="preserve">
      2) органы по подтверждению соответствия, аккредитованные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для выполнения работ по подтверждению соответствия; </w:t>
      </w:r>
    </w:p>
    <w:bookmarkEnd w:id="697"/>
    <w:bookmarkStart w:name="z702" w:id="698"/>
    <w:p>
      <w:pPr>
        <w:spacing w:after="0"/>
        <w:ind w:left="0"/>
        <w:jc w:val="both"/>
      </w:pPr>
      <w:r>
        <w:rPr>
          <w:rFonts w:ascii="Times New Roman"/>
          <w:b w:val="false"/>
          <w:i w:val="false"/>
          <w:color w:val="000000"/>
          <w:sz w:val="28"/>
        </w:rPr>
        <w:t xml:space="preserve">
      3) уполномоченные органы при осуществлении государственного контроля в пределах их компетенции. </w:t>
      </w:r>
    </w:p>
    <w:bookmarkEnd w:id="698"/>
    <w:bookmarkStart w:name="z703" w:id="699"/>
    <w:p>
      <w:pPr>
        <w:spacing w:after="0"/>
        <w:ind w:left="0"/>
        <w:jc w:val="both"/>
      </w:pPr>
      <w:r>
        <w:rPr>
          <w:rFonts w:ascii="Times New Roman"/>
          <w:b w:val="false"/>
          <w:i w:val="false"/>
          <w:color w:val="000000"/>
          <w:sz w:val="28"/>
        </w:rPr>
        <w:t xml:space="preserve">
      286. Пожарная техника и средства пожаротушения отечественного и импортного производства, реализуемые на территории Республики Казахстан должны иметь специальное заключение уполномоченного органа в области пожарной безопасности. </w:t>
      </w:r>
    </w:p>
    <w:bookmarkEnd w:id="699"/>
    <w:bookmarkStart w:name="z704" w:id="700"/>
    <w:p>
      <w:pPr>
        <w:spacing w:after="0"/>
        <w:ind w:left="0"/>
        <w:jc w:val="both"/>
      </w:pPr>
      <w:r>
        <w:rPr>
          <w:rFonts w:ascii="Times New Roman"/>
          <w:b w:val="false"/>
          <w:i w:val="false"/>
          <w:color w:val="000000"/>
          <w:sz w:val="28"/>
        </w:rPr>
        <w:t xml:space="preserve">
      Заключение уполномоченного органа в области пожарной безопасности выдается изготовителю или поставщику продукции на основании результатов (протокола) лабораторных испытаний. </w:t>
      </w:r>
    </w:p>
    <w:bookmarkEnd w:id="700"/>
    <w:bookmarkStart w:name="z705" w:id="701"/>
    <w:p>
      <w:pPr>
        <w:spacing w:after="0"/>
        <w:ind w:left="0"/>
        <w:jc w:val="both"/>
      </w:pPr>
      <w:r>
        <w:rPr>
          <w:rFonts w:ascii="Times New Roman"/>
          <w:b w:val="false"/>
          <w:i w:val="false"/>
          <w:color w:val="000000"/>
          <w:sz w:val="28"/>
        </w:rPr>
        <w:t xml:space="preserve">
      Методы проведения сертификационных испытаний продукции пожарно-технического назначения должны соответствовать требованиям государственных, межгосударственных, международных стандартов, разрешенных для применения на территории Республики Казахстан. </w:t>
      </w:r>
    </w:p>
    <w:bookmarkEnd w:id="701"/>
    <w:bookmarkStart w:name="z706" w:id="702"/>
    <w:p>
      <w:pPr>
        <w:spacing w:after="0"/>
        <w:ind w:left="0"/>
        <w:jc w:val="both"/>
      </w:pPr>
      <w:r>
        <w:rPr>
          <w:rFonts w:ascii="Times New Roman"/>
          <w:b w:val="false"/>
          <w:i w:val="false"/>
          <w:color w:val="000000"/>
          <w:sz w:val="28"/>
        </w:rPr>
        <w:t xml:space="preserve">
      287. Перечень продукции, подлежащей обязательному подтверждению соответствия, приведен в приложении 1 к настоящему Техническому регламенту. </w:t>
      </w:r>
    </w:p>
    <w:bookmarkEnd w:id="702"/>
    <w:bookmarkStart w:name="z707" w:id="703"/>
    <w:p>
      <w:pPr>
        <w:spacing w:after="0"/>
        <w:ind w:left="0"/>
        <w:jc w:val="left"/>
      </w:pPr>
      <w:r>
        <w:rPr>
          <w:rFonts w:ascii="Times New Roman"/>
          <w:b/>
          <w:i w:val="false"/>
          <w:color w:val="000000"/>
        </w:rPr>
        <w:t xml:space="preserve"> 6. Перечень гармонизированных стандартов</w:t>
      </w:r>
    </w:p>
    <w:bookmarkEnd w:id="703"/>
    <w:bookmarkStart w:name="z708" w:id="704"/>
    <w:p>
      <w:pPr>
        <w:spacing w:after="0"/>
        <w:ind w:left="0"/>
        <w:jc w:val="both"/>
      </w:pPr>
      <w:r>
        <w:rPr>
          <w:rFonts w:ascii="Times New Roman"/>
          <w:b w:val="false"/>
          <w:i w:val="false"/>
          <w:color w:val="000000"/>
          <w:sz w:val="28"/>
        </w:rPr>
        <w:t xml:space="preserve">
      288. Перечень гармонизированных стандартов и нормативных документов приведен в приложении 8 к настоящему Техническому регламенту. </w:t>
      </w:r>
    </w:p>
    <w:bookmarkEnd w:id="704"/>
    <w:bookmarkStart w:name="z709" w:id="705"/>
    <w:p>
      <w:pPr>
        <w:spacing w:after="0"/>
        <w:ind w:left="0"/>
        <w:jc w:val="left"/>
      </w:pPr>
      <w:r>
        <w:rPr>
          <w:rFonts w:ascii="Times New Roman"/>
          <w:b/>
          <w:i w:val="false"/>
          <w:color w:val="000000"/>
        </w:rPr>
        <w:t xml:space="preserve"> 7. Переходные заключения</w:t>
      </w:r>
    </w:p>
    <w:bookmarkEnd w:id="705"/>
    <w:bookmarkStart w:name="z710" w:id="706"/>
    <w:p>
      <w:pPr>
        <w:spacing w:after="0"/>
        <w:ind w:left="0"/>
        <w:jc w:val="both"/>
      </w:pPr>
      <w:r>
        <w:rPr>
          <w:rFonts w:ascii="Times New Roman"/>
          <w:b w:val="false"/>
          <w:i w:val="false"/>
          <w:color w:val="000000"/>
          <w:sz w:val="28"/>
        </w:rPr>
        <w:t xml:space="preserve">
      289. На территории Республики Казахстан сохраняется действие нормативных правовых актов в области пожарной безопасности в части, касающихся производства, реализации, эксплуатации, технического обслуживания и утилизации продукции пожарно-технического назначения, положения которых соответствуют требованиям настоящего Технического регламента. </w:t>
      </w:r>
    </w:p>
    <w:bookmarkEnd w:id="706"/>
    <w:bookmarkStart w:name="z711" w:id="707"/>
    <w:p>
      <w:pPr>
        <w:spacing w:after="0"/>
        <w:ind w:left="0"/>
        <w:jc w:val="both"/>
      </w:pPr>
      <w:r>
        <w:rPr>
          <w:rFonts w:ascii="Times New Roman"/>
          <w:b w:val="false"/>
          <w:i w:val="false"/>
          <w:color w:val="000000"/>
          <w:sz w:val="28"/>
        </w:rPr>
        <w:t xml:space="preserve">
      290. С введением в действие настоящего Технического регламента положения нормативных правовых актов и документов в области пожарной безопасности, действующих в Республике Казахстан, в части касающихся производства, реализации, эксплуатации, технического обслуживания и утилизации продукции пожарно-технического назначения, дублирующие или не соответствующие требованиям настоящего Технического регламента, подлежат корректировке или отмене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p>
    <w:bookmarkEnd w:id="707"/>
    <w:bookmarkStart w:name="z712" w:id="708"/>
    <w:p>
      <w:pPr>
        <w:spacing w:after="0"/>
        <w:ind w:left="0"/>
        <w:jc w:val="both"/>
      </w:pPr>
      <w:r>
        <w:rPr>
          <w:rFonts w:ascii="Times New Roman"/>
          <w:b w:val="false"/>
          <w:i w:val="false"/>
          <w:color w:val="000000"/>
          <w:sz w:val="28"/>
        </w:rPr>
        <w:t xml:space="preserve">
      291. Перечень нормативных правовых актов, подлежащих корректировке или отмене, а также сроки проведения этой работы, определяются уполномоченным органом в области пожарной безопасности. </w:t>
      </w:r>
    </w:p>
    <w:bookmarkEnd w:id="708"/>
    <w:bookmarkStart w:name="z713" w:id="709"/>
    <w:p>
      <w:pPr>
        <w:spacing w:after="0"/>
        <w:ind w:left="0"/>
        <w:jc w:val="both"/>
      </w:pPr>
      <w:r>
        <w:rPr>
          <w:rFonts w:ascii="Times New Roman"/>
          <w:b w:val="false"/>
          <w:i w:val="false"/>
          <w:color w:val="000000"/>
          <w:sz w:val="28"/>
        </w:rPr>
        <w:t xml:space="preserve">
      292. Настоящий Технический регламент вводится в действие по истечении шести месяцев со дня первого официального опубликования. </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пожарной техники для</w:t>
            </w:r>
            <w:r>
              <w:br/>
            </w:r>
            <w:r>
              <w:rPr>
                <w:rFonts w:ascii="Times New Roman"/>
                <w:b w:val="false"/>
                <w:i w:val="false"/>
                <w:color w:val="000000"/>
                <w:sz w:val="20"/>
              </w:rPr>
              <w:t>защиты объектов"</w:t>
            </w:r>
          </w:p>
        </w:tc>
      </w:tr>
    </w:tbl>
    <w:bookmarkStart w:name="z714" w:id="710"/>
    <w:p>
      <w:pPr>
        <w:spacing w:after="0"/>
        <w:ind w:left="0"/>
        <w:jc w:val="left"/>
      </w:pPr>
      <w:r>
        <w:rPr>
          <w:rFonts w:ascii="Times New Roman"/>
          <w:b/>
          <w:i w:val="false"/>
          <w:color w:val="000000"/>
        </w:rPr>
        <w:t xml:space="preserve"> Перечень</w:t>
      </w:r>
      <w:r>
        <w:br/>
      </w:r>
      <w:r>
        <w:rPr>
          <w:rFonts w:ascii="Times New Roman"/>
          <w:b/>
          <w:i w:val="false"/>
          <w:color w:val="000000"/>
        </w:rPr>
        <w:t>продукции, на которую распространяются требования</w:t>
      </w:r>
      <w:r>
        <w:br/>
      </w:r>
      <w:r>
        <w:rPr>
          <w:rFonts w:ascii="Times New Roman"/>
          <w:b/>
          <w:i w:val="false"/>
          <w:color w:val="000000"/>
        </w:rPr>
        <w:t>настоящего Технического регламента</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0"/>
        <w:gridCol w:w="1520"/>
      </w:tblGrid>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РК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продукции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Машины пожарные: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автомобиль первой помощи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быстрого реагирования для проведения </w:t>
            </w:r>
          </w:p>
          <w:p>
            <w:pPr>
              <w:spacing w:after="20"/>
              <w:ind w:left="20"/>
              <w:jc w:val="both"/>
            </w:pPr>
            <w:r>
              <w:rPr>
                <w:rFonts w:ascii="Times New Roman"/>
                <w:b w:val="false"/>
                <w:i w:val="false"/>
                <w:color w:val="000000"/>
                <w:sz w:val="20"/>
              </w:rPr>
              <w:t xml:space="preserve">
аварийно-спасательных работ и пожаротушения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автоцистерна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насосная станция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насосно-рукавный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автомобиль пенного 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автомобиль порошкового 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автомобиль газового 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аэродромный автомобиль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автомобиль комбинированного 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Автолестница пожарная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пеноподъемник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автомобиль связи и освещения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штабной автомобиль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автомобиль газодымозащитной службы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автомобиль дымоудаления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мотопомпа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Средства пожарной и охранно-пожарной сигнализации технические: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Извещатели пожарные тепловые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Извещатели пожарные дымовые оптико-электронные </w:t>
            </w:r>
          </w:p>
          <w:p>
            <w:pPr>
              <w:spacing w:after="20"/>
              <w:ind w:left="20"/>
              <w:jc w:val="both"/>
            </w:pPr>
            <w:r>
              <w:rPr>
                <w:rFonts w:ascii="Times New Roman"/>
                <w:b w:val="false"/>
                <w:i w:val="false"/>
                <w:color w:val="000000"/>
                <w:sz w:val="20"/>
              </w:rPr>
              <w:t xml:space="preserve">
линейные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Извещатели пожарные дымовые оптико-электронные </w:t>
            </w:r>
          </w:p>
          <w:p>
            <w:pPr>
              <w:spacing w:after="20"/>
              <w:ind w:left="20"/>
              <w:jc w:val="both"/>
            </w:pPr>
            <w:r>
              <w:rPr>
                <w:rFonts w:ascii="Times New Roman"/>
                <w:b w:val="false"/>
                <w:i w:val="false"/>
                <w:color w:val="000000"/>
                <w:sz w:val="20"/>
              </w:rPr>
              <w:t xml:space="preserve">
точечные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Извещатели пожарные дымовые радиоизотопные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Извещатели пожарные автономные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Извещатели пожарные газовые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Извещатели пламени пожарные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Извещатели пожарные ручные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пожарной сигнализации адресные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приемно-контрольные и управления пожарные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средства оповещения и управления </w:t>
            </w:r>
          </w:p>
          <w:p>
            <w:pPr>
              <w:spacing w:after="20"/>
              <w:ind w:left="20"/>
              <w:jc w:val="both"/>
            </w:pPr>
            <w:r>
              <w:rPr>
                <w:rFonts w:ascii="Times New Roman"/>
                <w:b w:val="false"/>
                <w:i w:val="false"/>
                <w:color w:val="000000"/>
                <w:sz w:val="20"/>
              </w:rPr>
              <w:t xml:space="preserve">
эвакуацией пожарные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Элементы автоматических установок пожаротушения: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Модули и батареи автоматических установок газового </w:t>
            </w:r>
          </w:p>
          <w:p>
            <w:pPr>
              <w:spacing w:after="20"/>
              <w:ind w:left="20"/>
              <w:jc w:val="both"/>
            </w:pPr>
            <w:r>
              <w:rPr>
                <w:rFonts w:ascii="Times New Roman"/>
                <w:b w:val="false"/>
                <w:i w:val="false"/>
                <w:color w:val="000000"/>
                <w:sz w:val="20"/>
              </w:rPr>
              <w:t xml:space="preserve">
пожаротушения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Резервуары изотермические автоматических установок </w:t>
            </w:r>
          </w:p>
          <w:p>
            <w:pPr>
              <w:spacing w:after="20"/>
              <w:ind w:left="20"/>
              <w:jc w:val="both"/>
            </w:pPr>
            <w:r>
              <w:rPr>
                <w:rFonts w:ascii="Times New Roman"/>
                <w:b w:val="false"/>
                <w:i w:val="false"/>
                <w:color w:val="000000"/>
                <w:sz w:val="20"/>
              </w:rPr>
              <w:t xml:space="preserve">
газового пожаротушения низкого давления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распределительные автоматических </w:t>
            </w:r>
          </w:p>
          <w:p>
            <w:pPr>
              <w:spacing w:after="20"/>
              <w:ind w:left="20"/>
              <w:jc w:val="both"/>
            </w:pPr>
            <w:r>
              <w:rPr>
                <w:rFonts w:ascii="Times New Roman"/>
                <w:b w:val="false"/>
                <w:i w:val="false"/>
                <w:color w:val="000000"/>
                <w:sz w:val="20"/>
              </w:rPr>
              <w:t xml:space="preserve">
установок газового пожаротушения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Модули автоматических установок порошкового </w:t>
            </w:r>
          </w:p>
          <w:p>
            <w:pPr>
              <w:spacing w:after="20"/>
              <w:ind w:left="20"/>
              <w:jc w:val="both"/>
            </w:pPr>
            <w:r>
              <w:rPr>
                <w:rFonts w:ascii="Times New Roman"/>
                <w:b w:val="false"/>
                <w:i w:val="false"/>
                <w:color w:val="000000"/>
                <w:sz w:val="20"/>
              </w:rPr>
              <w:t xml:space="preserve">
пожаротушения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Модули установок пожаротушения тонкораспыленной </w:t>
            </w:r>
          </w:p>
          <w:p>
            <w:pPr>
              <w:spacing w:after="20"/>
              <w:ind w:left="20"/>
              <w:jc w:val="both"/>
            </w:pPr>
            <w:r>
              <w:rPr>
                <w:rFonts w:ascii="Times New Roman"/>
                <w:b w:val="false"/>
                <w:i w:val="false"/>
                <w:color w:val="000000"/>
                <w:sz w:val="20"/>
              </w:rPr>
              <w:t xml:space="preserve">
водой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Узлы управления автоматических установок водяного </w:t>
            </w:r>
          </w:p>
          <w:p>
            <w:pPr>
              <w:spacing w:after="20"/>
              <w:ind w:left="20"/>
              <w:jc w:val="both"/>
            </w:pPr>
            <w:r>
              <w:rPr>
                <w:rFonts w:ascii="Times New Roman"/>
                <w:b w:val="false"/>
                <w:i w:val="false"/>
                <w:color w:val="000000"/>
                <w:sz w:val="20"/>
              </w:rPr>
              <w:t xml:space="preserve">
и пенного пожаротушения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Пеносмесители и дозаторы автоматических установок </w:t>
            </w:r>
          </w:p>
          <w:p>
            <w:pPr>
              <w:spacing w:after="20"/>
              <w:ind w:left="20"/>
              <w:jc w:val="both"/>
            </w:pPr>
            <w:r>
              <w:rPr>
                <w:rFonts w:ascii="Times New Roman"/>
                <w:b w:val="false"/>
                <w:i w:val="false"/>
                <w:color w:val="000000"/>
                <w:sz w:val="20"/>
              </w:rPr>
              <w:t xml:space="preserve">
водяного и пенного пожаротушения (за исключением </w:t>
            </w:r>
          </w:p>
          <w:p>
            <w:pPr>
              <w:spacing w:after="20"/>
              <w:ind w:left="20"/>
              <w:jc w:val="both"/>
            </w:pPr>
            <w:r>
              <w:rPr>
                <w:rFonts w:ascii="Times New Roman"/>
                <w:b w:val="false"/>
                <w:i w:val="false"/>
                <w:color w:val="000000"/>
                <w:sz w:val="20"/>
              </w:rPr>
              <w:t xml:space="preserve">
устанавливаемых на обводных линиях водопитателя)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Дозаторы автоматических установок пенного </w:t>
            </w:r>
          </w:p>
          <w:p>
            <w:pPr>
              <w:spacing w:after="20"/>
              <w:ind w:left="20"/>
              <w:jc w:val="both"/>
            </w:pPr>
            <w:r>
              <w:rPr>
                <w:rFonts w:ascii="Times New Roman"/>
                <w:b w:val="false"/>
                <w:i w:val="false"/>
                <w:color w:val="000000"/>
                <w:sz w:val="20"/>
              </w:rPr>
              <w:t xml:space="preserve">
пожаротушения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8481 401 000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Сигнализаторы давления и потока жидкости пожарные </w:t>
            </w:r>
          </w:p>
          <w:p>
            <w:pPr>
              <w:spacing w:after="20"/>
              <w:ind w:left="20"/>
              <w:jc w:val="both"/>
            </w:pPr>
            <w:r>
              <w:rPr>
                <w:rFonts w:ascii="Times New Roman"/>
                <w:b w:val="false"/>
                <w:i w:val="false"/>
                <w:color w:val="000000"/>
                <w:sz w:val="20"/>
              </w:rPr>
              <w:t xml:space="preserve">
автоматических установок водяного и пенного </w:t>
            </w:r>
          </w:p>
          <w:p>
            <w:pPr>
              <w:spacing w:after="20"/>
              <w:ind w:left="20"/>
              <w:jc w:val="both"/>
            </w:pPr>
            <w:r>
              <w:rPr>
                <w:rFonts w:ascii="Times New Roman"/>
                <w:b w:val="false"/>
                <w:i w:val="false"/>
                <w:color w:val="000000"/>
                <w:sz w:val="20"/>
              </w:rPr>
              <w:t xml:space="preserve">
пожаротушения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8424 898 009, </w:t>
            </w:r>
          </w:p>
          <w:p>
            <w:pPr>
              <w:spacing w:after="20"/>
              <w:ind w:left="20"/>
              <w:jc w:val="both"/>
            </w:pPr>
            <w:r>
              <w:rPr>
                <w:rFonts w:ascii="Times New Roman"/>
                <w:b w:val="false"/>
                <w:i w:val="false"/>
                <w:color w:val="000000"/>
                <w:sz w:val="20"/>
              </w:rPr>
              <w:t xml:space="preserve">
8424 900 000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Оросители водяные спринклерные и дренчерные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8424 898 009, </w:t>
            </w:r>
          </w:p>
          <w:p>
            <w:pPr>
              <w:spacing w:after="20"/>
              <w:ind w:left="20"/>
              <w:jc w:val="both"/>
            </w:pPr>
            <w:r>
              <w:rPr>
                <w:rFonts w:ascii="Times New Roman"/>
                <w:b w:val="false"/>
                <w:i w:val="false"/>
                <w:color w:val="000000"/>
                <w:sz w:val="20"/>
              </w:rPr>
              <w:t xml:space="preserve">
8424 900 000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Оросители пенные спринклерные и дренчерные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8481 309 100, </w:t>
            </w:r>
          </w:p>
          <w:p>
            <w:pPr>
              <w:spacing w:after="20"/>
              <w:ind w:left="20"/>
              <w:jc w:val="both"/>
            </w:pPr>
            <w:r>
              <w:rPr>
                <w:rFonts w:ascii="Times New Roman"/>
                <w:b w:val="false"/>
                <w:i w:val="false"/>
                <w:color w:val="000000"/>
                <w:sz w:val="20"/>
              </w:rPr>
              <w:t xml:space="preserve">
8481 309 900, </w:t>
            </w:r>
          </w:p>
          <w:p>
            <w:pPr>
              <w:spacing w:after="20"/>
              <w:ind w:left="20"/>
              <w:jc w:val="both"/>
            </w:pPr>
            <w:r>
              <w:rPr>
                <w:rFonts w:ascii="Times New Roman"/>
                <w:b w:val="false"/>
                <w:i w:val="false"/>
                <w:color w:val="000000"/>
                <w:sz w:val="20"/>
              </w:rPr>
              <w:t xml:space="preserve">
8481 401 000, </w:t>
            </w:r>
          </w:p>
          <w:p>
            <w:pPr>
              <w:spacing w:after="20"/>
              <w:ind w:left="20"/>
              <w:jc w:val="both"/>
            </w:pPr>
            <w:r>
              <w:rPr>
                <w:rFonts w:ascii="Times New Roman"/>
                <w:b w:val="false"/>
                <w:i w:val="false"/>
                <w:color w:val="000000"/>
                <w:sz w:val="20"/>
              </w:rPr>
              <w:t xml:space="preserve">
8481 806 100, </w:t>
            </w:r>
          </w:p>
          <w:p>
            <w:pPr>
              <w:spacing w:after="20"/>
              <w:ind w:left="20"/>
              <w:jc w:val="both"/>
            </w:pPr>
            <w:r>
              <w:rPr>
                <w:rFonts w:ascii="Times New Roman"/>
                <w:b w:val="false"/>
                <w:i w:val="false"/>
                <w:color w:val="000000"/>
                <w:sz w:val="20"/>
              </w:rPr>
              <w:t xml:space="preserve">
8481 807 100, </w:t>
            </w:r>
          </w:p>
          <w:p>
            <w:pPr>
              <w:spacing w:after="20"/>
              <w:ind w:left="20"/>
              <w:jc w:val="both"/>
            </w:pPr>
            <w:r>
              <w:rPr>
                <w:rFonts w:ascii="Times New Roman"/>
                <w:b w:val="false"/>
                <w:i w:val="false"/>
                <w:color w:val="000000"/>
                <w:sz w:val="20"/>
              </w:rPr>
              <w:t xml:space="preserve">
8481 808 100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узлов управления, запорные устройства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8479 899 500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Оповещатели пожарные звуковые гидравлические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Средства индивидуальной защиты пожарных: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Кислородные изолирующие противогазы (респираторы)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искусственной вентиляции легких для </w:t>
            </w:r>
          </w:p>
          <w:p>
            <w:pPr>
              <w:spacing w:after="20"/>
              <w:ind w:left="20"/>
              <w:jc w:val="both"/>
            </w:pPr>
            <w:r>
              <w:rPr>
                <w:rFonts w:ascii="Times New Roman"/>
                <w:b w:val="false"/>
                <w:i w:val="false"/>
                <w:color w:val="000000"/>
                <w:sz w:val="20"/>
              </w:rPr>
              <w:t xml:space="preserve">
оказания доврачебной помощи пострадавшим при </w:t>
            </w:r>
          </w:p>
          <w:p>
            <w:pPr>
              <w:spacing w:after="20"/>
              <w:ind w:left="20"/>
              <w:jc w:val="both"/>
            </w:pPr>
            <w:r>
              <w:rPr>
                <w:rFonts w:ascii="Times New Roman"/>
                <w:b w:val="false"/>
                <w:i w:val="false"/>
                <w:color w:val="000000"/>
                <w:sz w:val="20"/>
              </w:rPr>
              <w:t xml:space="preserve">
пожарах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Дыхательные аппараты со сжатым воздухом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Самоспасатели изолирующие для эвакуации людей из </w:t>
            </w:r>
          </w:p>
          <w:p>
            <w:pPr>
              <w:spacing w:after="20"/>
              <w:ind w:left="20"/>
              <w:jc w:val="both"/>
            </w:pPr>
            <w:r>
              <w:rPr>
                <w:rFonts w:ascii="Times New Roman"/>
                <w:b w:val="false"/>
                <w:i w:val="false"/>
                <w:color w:val="000000"/>
                <w:sz w:val="20"/>
              </w:rPr>
              <w:t xml:space="preserve">
помещений во время пожара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Самоспасатели фильтрующие для эвакуации из </w:t>
            </w:r>
          </w:p>
          <w:p>
            <w:pPr>
              <w:spacing w:after="20"/>
              <w:ind w:left="20"/>
              <w:jc w:val="both"/>
            </w:pPr>
            <w:r>
              <w:rPr>
                <w:rFonts w:ascii="Times New Roman"/>
                <w:b w:val="false"/>
                <w:i w:val="false"/>
                <w:color w:val="000000"/>
                <w:sz w:val="20"/>
              </w:rPr>
              <w:t xml:space="preserve">
помещений во время пожара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Лицевые части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6506 100 000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 пожарная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5707 000 000, </w:t>
            </w:r>
          </w:p>
          <w:p>
            <w:pPr>
              <w:spacing w:after="20"/>
              <w:ind w:left="20"/>
              <w:jc w:val="both"/>
            </w:pPr>
            <w:r>
              <w:rPr>
                <w:rFonts w:ascii="Times New Roman"/>
                <w:b w:val="false"/>
                <w:i w:val="false"/>
                <w:color w:val="000000"/>
                <w:sz w:val="20"/>
              </w:rPr>
              <w:t xml:space="preserve">
5407 000 000, </w:t>
            </w:r>
          </w:p>
          <w:p>
            <w:pPr>
              <w:spacing w:after="20"/>
              <w:ind w:left="20"/>
              <w:jc w:val="both"/>
            </w:pPr>
            <w:r>
              <w:rPr>
                <w:rFonts w:ascii="Times New Roman"/>
                <w:b w:val="false"/>
                <w:i w:val="false"/>
                <w:color w:val="000000"/>
                <w:sz w:val="20"/>
              </w:rPr>
              <w:t xml:space="preserve">
5408 000 000, </w:t>
            </w:r>
          </w:p>
          <w:p>
            <w:pPr>
              <w:spacing w:after="20"/>
              <w:ind w:left="20"/>
              <w:jc w:val="both"/>
            </w:pPr>
            <w:r>
              <w:rPr>
                <w:rFonts w:ascii="Times New Roman"/>
                <w:b w:val="false"/>
                <w:i w:val="false"/>
                <w:color w:val="000000"/>
                <w:sz w:val="20"/>
              </w:rPr>
              <w:t xml:space="preserve">
5512 000 000, </w:t>
            </w:r>
          </w:p>
          <w:p>
            <w:pPr>
              <w:spacing w:after="20"/>
              <w:ind w:left="20"/>
              <w:jc w:val="both"/>
            </w:pPr>
            <w:r>
              <w:rPr>
                <w:rFonts w:ascii="Times New Roman"/>
                <w:b w:val="false"/>
                <w:i w:val="false"/>
                <w:color w:val="000000"/>
                <w:sz w:val="20"/>
              </w:rPr>
              <w:t xml:space="preserve">
5516 000 000, </w:t>
            </w:r>
          </w:p>
          <w:p>
            <w:pPr>
              <w:spacing w:after="20"/>
              <w:ind w:left="20"/>
              <w:jc w:val="both"/>
            </w:pPr>
            <w:r>
              <w:rPr>
                <w:rFonts w:ascii="Times New Roman"/>
                <w:b w:val="false"/>
                <w:i w:val="false"/>
                <w:color w:val="000000"/>
                <w:sz w:val="20"/>
              </w:rPr>
              <w:t xml:space="preserve">
5903 000 000, </w:t>
            </w:r>
          </w:p>
          <w:p>
            <w:pPr>
              <w:spacing w:after="20"/>
              <w:ind w:left="20"/>
              <w:jc w:val="both"/>
            </w:pPr>
            <w:r>
              <w:rPr>
                <w:rFonts w:ascii="Times New Roman"/>
                <w:b w:val="false"/>
                <w:i w:val="false"/>
                <w:color w:val="000000"/>
                <w:sz w:val="20"/>
              </w:rPr>
              <w:t xml:space="preserve">
5906 990 000, </w:t>
            </w:r>
          </w:p>
          <w:p>
            <w:pPr>
              <w:spacing w:after="20"/>
              <w:ind w:left="20"/>
              <w:jc w:val="both"/>
            </w:pPr>
            <w:r>
              <w:rPr>
                <w:rFonts w:ascii="Times New Roman"/>
                <w:b w:val="false"/>
                <w:i w:val="false"/>
                <w:color w:val="000000"/>
                <w:sz w:val="20"/>
              </w:rPr>
              <w:t xml:space="preserve">
6203 000 000, </w:t>
            </w:r>
          </w:p>
          <w:p>
            <w:pPr>
              <w:spacing w:after="20"/>
              <w:ind w:left="20"/>
              <w:jc w:val="both"/>
            </w:pPr>
            <w:r>
              <w:rPr>
                <w:rFonts w:ascii="Times New Roman"/>
                <w:b w:val="false"/>
                <w:i w:val="false"/>
                <w:color w:val="000000"/>
                <w:sz w:val="20"/>
              </w:rPr>
              <w:t xml:space="preserve">
6210 000 000, </w:t>
            </w:r>
          </w:p>
          <w:p>
            <w:pPr>
              <w:spacing w:after="20"/>
              <w:ind w:left="20"/>
              <w:jc w:val="both"/>
            </w:pPr>
            <w:r>
              <w:rPr>
                <w:rFonts w:ascii="Times New Roman"/>
                <w:b w:val="false"/>
                <w:i w:val="false"/>
                <w:color w:val="000000"/>
                <w:sz w:val="20"/>
              </w:rPr>
              <w:t xml:space="preserve">
6211 000 000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Боевая одежда пожарных, ткани для боевой одежды </w:t>
            </w:r>
          </w:p>
          <w:p>
            <w:pPr>
              <w:spacing w:after="20"/>
              <w:ind w:left="20"/>
              <w:jc w:val="both"/>
            </w:pPr>
            <w:r>
              <w:rPr>
                <w:rFonts w:ascii="Times New Roman"/>
                <w:b w:val="false"/>
                <w:i w:val="false"/>
                <w:color w:val="000000"/>
                <w:sz w:val="20"/>
              </w:rPr>
              <w:t xml:space="preserve">
пожарных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6203 000 000, </w:t>
            </w:r>
          </w:p>
          <w:p>
            <w:pPr>
              <w:spacing w:after="20"/>
              <w:ind w:left="20"/>
              <w:jc w:val="both"/>
            </w:pPr>
            <w:r>
              <w:rPr>
                <w:rFonts w:ascii="Times New Roman"/>
                <w:b w:val="false"/>
                <w:i w:val="false"/>
                <w:color w:val="000000"/>
                <w:sz w:val="20"/>
              </w:rPr>
              <w:t xml:space="preserve">
6210 000 006, </w:t>
            </w:r>
          </w:p>
          <w:p>
            <w:pPr>
              <w:spacing w:after="20"/>
              <w:ind w:left="20"/>
              <w:jc w:val="both"/>
            </w:pPr>
            <w:r>
              <w:rPr>
                <w:rFonts w:ascii="Times New Roman"/>
                <w:b w:val="false"/>
                <w:i w:val="false"/>
                <w:color w:val="000000"/>
                <w:sz w:val="20"/>
              </w:rPr>
              <w:t xml:space="preserve">
6211 000 000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защитная одежда пожарных, ткани для </w:t>
            </w:r>
          </w:p>
          <w:p>
            <w:pPr>
              <w:spacing w:after="20"/>
              <w:ind w:left="20"/>
              <w:jc w:val="both"/>
            </w:pPr>
            <w:r>
              <w:rPr>
                <w:rFonts w:ascii="Times New Roman"/>
                <w:b w:val="false"/>
                <w:i w:val="false"/>
                <w:color w:val="000000"/>
                <w:sz w:val="20"/>
              </w:rPr>
              <w:t xml:space="preserve">
специальной защитной одежды пожарных: </w:t>
            </w:r>
          </w:p>
          <w:p>
            <w:pPr>
              <w:spacing w:after="20"/>
              <w:ind w:left="20"/>
              <w:jc w:val="both"/>
            </w:pPr>
            <w:r>
              <w:rPr>
                <w:rFonts w:ascii="Times New Roman"/>
                <w:b w:val="false"/>
                <w:i w:val="false"/>
                <w:color w:val="000000"/>
                <w:sz w:val="20"/>
              </w:rPr>
              <w:t xml:space="preserve">
1) от повышенных тепловых воздействий; </w:t>
            </w:r>
          </w:p>
          <w:p>
            <w:pPr>
              <w:spacing w:after="20"/>
              <w:ind w:left="20"/>
              <w:jc w:val="both"/>
            </w:pPr>
            <w:r>
              <w:rPr>
                <w:rFonts w:ascii="Times New Roman"/>
                <w:b w:val="false"/>
                <w:i w:val="false"/>
                <w:color w:val="000000"/>
                <w:sz w:val="20"/>
              </w:rPr>
              <w:t xml:space="preserve">
2) изолирующего типа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6401 000 000, </w:t>
            </w:r>
          </w:p>
          <w:p>
            <w:pPr>
              <w:spacing w:after="20"/>
              <w:ind w:left="20"/>
              <w:jc w:val="both"/>
            </w:pPr>
            <w:r>
              <w:rPr>
                <w:rFonts w:ascii="Times New Roman"/>
                <w:b w:val="false"/>
                <w:i w:val="false"/>
                <w:color w:val="000000"/>
                <w:sz w:val="20"/>
              </w:rPr>
              <w:t xml:space="preserve">
6403 000 000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защитная обувь для пожарных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4203 291 000, </w:t>
            </w:r>
          </w:p>
          <w:p>
            <w:pPr>
              <w:spacing w:after="20"/>
              <w:ind w:left="20"/>
              <w:jc w:val="both"/>
            </w:pPr>
            <w:r>
              <w:rPr>
                <w:rFonts w:ascii="Times New Roman"/>
                <w:b w:val="false"/>
                <w:i w:val="false"/>
                <w:color w:val="000000"/>
                <w:sz w:val="20"/>
              </w:rPr>
              <w:t xml:space="preserve">
6116 000 000, </w:t>
            </w:r>
          </w:p>
          <w:p>
            <w:pPr>
              <w:spacing w:after="20"/>
              <w:ind w:left="20"/>
              <w:jc w:val="both"/>
            </w:pPr>
            <w:r>
              <w:rPr>
                <w:rFonts w:ascii="Times New Roman"/>
                <w:b w:val="false"/>
                <w:i w:val="false"/>
                <w:color w:val="000000"/>
                <w:sz w:val="20"/>
              </w:rPr>
              <w:t xml:space="preserve">
6216 000 000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рук пожарных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Пожарные спасательные устройства: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Устройства канатно-спусковые пожарные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6306 910 000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Устройства спасательные прыжковые пожарные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Устройства спасательные рукавные пожарные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7326 903 000, 7616 999 000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Лестницы пожарные ручные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Веревки пожарные спасательные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Предметы снаряжения пожарных: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6307 200 000, </w:t>
            </w:r>
          </w:p>
          <w:p>
            <w:pPr>
              <w:spacing w:after="20"/>
              <w:ind w:left="20"/>
              <w:jc w:val="both"/>
            </w:pPr>
            <w:r>
              <w:rPr>
                <w:rFonts w:ascii="Times New Roman"/>
                <w:b w:val="false"/>
                <w:i w:val="false"/>
                <w:color w:val="000000"/>
                <w:sz w:val="20"/>
              </w:rPr>
              <w:t xml:space="preserve">
4203 300 000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Пояса спасательные пожарные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7326 906 100, </w:t>
            </w:r>
          </w:p>
          <w:p>
            <w:pPr>
              <w:spacing w:after="20"/>
              <w:ind w:left="20"/>
              <w:jc w:val="both"/>
            </w:pPr>
            <w:r>
              <w:rPr>
                <w:rFonts w:ascii="Times New Roman"/>
                <w:b w:val="false"/>
                <w:i w:val="false"/>
                <w:color w:val="000000"/>
                <w:sz w:val="20"/>
              </w:rPr>
              <w:t xml:space="preserve">
7326 909 300, </w:t>
            </w:r>
          </w:p>
          <w:p>
            <w:pPr>
              <w:spacing w:after="20"/>
              <w:ind w:left="20"/>
              <w:jc w:val="both"/>
            </w:pPr>
            <w:r>
              <w:rPr>
                <w:rFonts w:ascii="Times New Roman"/>
                <w:b w:val="false"/>
                <w:i w:val="false"/>
                <w:color w:val="000000"/>
                <w:sz w:val="20"/>
              </w:rPr>
              <w:t xml:space="preserve">
7326 909 700, </w:t>
            </w:r>
          </w:p>
          <w:p>
            <w:pPr>
              <w:spacing w:after="20"/>
              <w:ind w:left="20"/>
              <w:jc w:val="both"/>
            </w:pPr>
            <w:r>
              <w:rPr>
                <w:rFonts w:ascii="Times New Roman"/>
                <w:b w:val="false"/>
                <w:i w:val="false"/>
                <w:color w:val="000000"/>
                <w:sz w:val="20"/>
              </w:rPr>
              <w:t xml:space="preserve">
7616 991 000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Карабины пожарные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Оборудование пожарное: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8424 000 000, </w:t>
            </w:r>
          </w:p>
          <w:p>
            <w:pPr>
              <w:spacing w:after="20"/>
              <w:ind w:left="20"/>
              <w:jc w:val="both"/>
            </w:pPr>
            <w:r>
              <w:rPr>
                <w:rFonts w:ascii="Times New Roman"/>
                <w:b w:val="false"/>
                <w:i w:val="false"/>
                <w:color w:val="000000"/>
                <w:sz w:val="20"/>
              </w:rPr>
              <w:t xml:space="preserve">
8481 000 000, </w:t>
            </w:r>
          </w:p>
          <w:p>
            <w:pPr>
              <w:spacing w:after="20"/>
              <w:ind w:left="20"/>
              <w:jc w:val="both"/>
            </w:pPr>
            <w:r>
              <w:rPr>
                <w:rFonts w:ascii="Times New Roman"/>
                <w:b w:val="false"/>
                <w:i w:val="false"/>
                <w:color w:val="000000"/>
                <w:sz w:val="20"/>
              </w:rPr>
              <w:t xml:space="preserve">
8424 000 000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Стволы пожарные: </w:t>
            </w:r>
          </w:p>
          <w:p>
            <w:pPr>
              <w:spacing w:after="20"/>
              <w:ind w:left="20"/>
              <w:jc w:val="both"/>
            </w:pPr>
            <w:r>
              <w:rPr>
                <w:rFonts w:ascii="Times New Roman"/>
                <w:b w:val="false"/>
                <w:i w:val="false"/>
                <w:color w:val="000000"/>
                <w:sz w:val="20"/>
              </w:rPr>
              <w:t xml:space="preserve">
1) ручные; </w:t>
            </w:r>
          </w:p>
          <w:p>
            <w:pPr>
              <w:spacing w:after="20"/>
              <w:ind w:left="20"/>
              <w:jc w:val="both"/>
            </w:pPr>
            <w:r>
              <w:rPr>
                <w:rFonts w:ascii="Times New Roman"/>
                <w:b w:val="false"/>
                <w:i w:val="false"/>
                <w:color w:val="000000"/>
                <w:sz w:val="20"/>
              </w:rPr>
              <w:t xml:space="preserve">
2) лафетные; </w:t>
            </w:r>
          </w:p>
          <w:p>
            <w:pPr>
              <w:spacing w:after="20"/>
              <w:ind w:left="20"/>
              <w:jc w:val="both"/>
            </w:pPr>
            <w:r>
              <w:rPr>
                <w:rFonts w:ascii="Times New Roman"/>
                <w:b w:val="false"/>
                <w:i w:val="false"/>
                <w:color w:val="000000"/>
                <w:sz w:val="20"/>
              </w:rPr>
              <w:t xml:space="preserve">
3) воздушно-пенные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8413 820 090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Гидроэлеватор пожарный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Пеносмесители воздушно-пенных стволов и генераторов </w:t>
            </w:r>
          </w:p>
          <w:p>
            <w:pPr>
              <w:spacing w:after="20"/>
              <w:ind w:left="20"/>
              <w:jc w:val="both"/>
            </w:pPr>
            <w:r>
              <w:rPr>
                <w:rFonts w:ascii="Times New Roman"/>
                <w:b w:val="false"/>
                <w:i w:val="false"/>
                <w:color w:val="000000"/>
                <w:sz w:val="20"/>
              </w:rPr>
              <w:t xml:space="preserve">
пены средней кратности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Генераторы пены низкой кратности для подслойного </w:t>
            </w:r>
          </w:p>
          <w:p>
            <w:pPr>
              <w:spacing w:after="20"/>
              <w:ind w:left="20"/>
              <w:jc w:val="both"/>
            </w:pPr>
            <w:r>
              <w:rPr>
                <w:rFonts w:ascii="Times New Roman"/>
                <w:b w:val="false"/>
                <w:i w:val="false"/>
                <w:color w:val="000000"/>
                <w:sz w:val="20"/>
              </w:rPr>
              <w:t xml:space="preserve">
тушения пожаров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4009 507 000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Рукава пожарные: </w:t>
            </w:r>
          </w:p>
          <w:p>
            <w:pPr>
              <w:spacing w:after="20"/>
              <w:ind w:left="20"/>
              <w:jc w:val="both"/>
            </w:pPr>
            <w:r>
              <w:rPr>
                <w:rFonts w:ascii="Times New Roman"/>
                <w:b w:val="false"/>
                <w:i w:val="false"/>
                <w:color w:val="000000"/>
                <w:sz w:val="20"/>
              </w:rPr>
              <w:t xml:space="preserve">
1) напорные; </w:t>
            </w:r>
          </w:p>
          <w:p>
            <w:pPr>
              <w:spacing w:after="20"/>
              <w:ind w:left="20"/>
              <w:jc w:val="both"/>
            </w:pPr>
            <w:r>
              <w:rPr>
                <w:rFonts w:ascii="Times New Roman"/>
                <w:b w:val="false"/>
                <w:i w:val="false"/>
                <w:color w:val="000000"/>
                <w:sz w:val="20"/>
              </w:rPr>
              <w:t xml:space="preserve">
2) всасывающие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7307 000 000, </w:t>
            </w:r>
          </w:p>
          <w:p>
            <w:pPr>
              <w:spacing w:after="20"/>
              <w:ind w:left="20"/>
              <w:jc w:val="both"/>
            </w:pPr>
            <w:r>
              <w:rPr>
                <w:rFonts w:ascii="Times New Roman"/>
                <w:b w:val="false"/>
                <w:i w:val="false"/>
                <w:color w:val="000000"/>
                <w:sz w:val="20"/>
              </w:rPr>
              <w:t xml:space="preserve">
7609 000 000 </w:t>
            </w:r>
          </w:p>
          <w:p>
            <w:pPr>
              <w:spacing w:after="20"/>
              <w:ind w:left="20"/>
              <w:jc w:val="both"/>
            </w:pPr>
            <w:r>
              <w:rPr>
                <w:rFonts w:ascii="Times New Roman"/>
                <w:b w:val="false"/>
                <w:i w:val="false"/>
                <w:color w:val="000000"/>
                <w:sz w:val="20"/>
              </w:rPr>
              <w:t xml:space="preserve">
8481 800 000 </w:t>
            </w:r>
          </w:p>
          <w:p>
            <w:pPr>
              <w:spacing w:after="20"/>
              <w:ind w:left="20"/>
              <w:jc w:val="both"/>
            </w:pPr>
            <w:r>
              <w:rPr>
                <w:rFonts w:ascii="Times New Roman"/>
                <w:b w:val="false"/>
                <w:i w:val="false"/>
                <w:color w:val="000000"/>
                <w:sz w:val="20"/>
              </w:rPr>
              <w:t xml:space="preserve">
8481 000 000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пожарная: </w:t>
            </w:r>
          </w:p>
          <w:p>
            <w:pPr>
              <w:spacing w:after="20"/>
              <w:ind w:left="20"/>
              <w:jc w:val="both"/>
            </w:pPr>
            <w:r>
              <w:rPr>
                <w:rFonts w:ascii="Times New Roman"/>
                <w:b w:val="false"/>
                <w:i w:val="false"/>
                <w:color w:val="000000"/>
                <w:sz w:val="20"/>
              </w:rPr>
              <w:t xml:space="preserve">
1) головки соединительные для пожарного </w:t>
            </w:r>
          </w:p>
          <w:p>
            <w:pPr>
              <w:spacing w:after="20"/>
              <w:ind w:left="20"/>
              <w:jc w:val="both"/>
            </w:pPr>
            <w:r>
              <w:rPr>
                <w:rFonts w:ascii="Times New Roman"/>
                <w:b w:val="false"/>
                <w:i w:val="false"/>
                <w:color w:val="000000"/>
                <w:sz w:val="20"/>
              </w:rPr>
              <w:t xml:space="preserve">
оборудования; </w:t>
            </w:r>
          </w:p>
          <w:p>
            <w:pPr>
              <w:spacing w:after="20"/>
              <w:ind w:left="20"/>
              <w:jc w:val="both"/>
            </w:pPr>
            <w:r>
              <w:rPr>
                <w:rFonts w:ascii="Times New Roman"/>
                <w:b w:val="false"/>
                <w:i w:val="false"/>
                <w:color w:val="000000"/>
                <w:sz w:val="20"/>
              </w:rPr>
              <w:t xml:space="preserve">
2) разветвления рукавные; </w:t>
            </w:r>
          </w:p>
          <w:p>
            <w:pPr>
              <w:spacing w:after="20"/>
              <w:ind w:left="20"/>
              <w:jc w:val="both"/>
            </w:pPr>
            <w:r>
              <w:rPr>
                <w:rFonts w:ascii="Times New Roman"/>
                <w:b w:val="false"/>
                <w:i w:val="false"/>
                <w:color w:val="000000"/>
                <w:sz w:val="20"/>
              </w:rPr>
              <w:t xml:space="preserve">
3) сетки всасывающие; </w:t>
            </w:r>
          </w:p>
          <w:p>
            <w:pPr>
              <w:spacing w:after="20"/>
              <w:ind w:left="20"/>
              <w:jc w:val="both"/>
            </w:pPr>
            <w:r>
              <w:rPr>
                <w:rFonts w:ascii="Times New Roman"/>
                <w:b w:val="false"/>
                <w:i w:val="false"/>
                <w:color w:val="000000"/>
                <w:sz w:val="20"/>
              </w:rPr>
              <w:t xml:space="preserve">
4) водосборник рукавный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Оборудование систем противопожарного водоснабжения: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Гидранты пожарные подземные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Колонка пожарная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7309 000 000, </w:t>
            </w:r>
          </w:p>
          <w:p>
            <w:pPr>
              <w:spacing w:after="20"/>
              <w:ind w:left="20"/>
              <w:jc w:val="both"/>
            </w:pPr>
            <w:r>
              <w:rPr>
                <w:rFonts w:ascii="Times New Roman"/>
                <w:b w:val="false"/>
                <w:i w:val="false"/>
                <w:color w:val="000000"/>
                <w:sz w:val="20"/>
              </w:rPr>
              <w:t xml:space="preserve">
7310 000 000, </w:t>
            </w:r>
          </w:p>
          <w:p>
            <w:pPr>
              <w:spacing w:after="20"/>
              <w:ind w:left="20"/>
              <w:jc w:val="both"/>
            </w:pPr>
            <w:r>
              <w:rPr>
                <w:rFonts w:ascii="Times New Roman"/>
                <w:b w:val="false"/>
                <w:i w:val="false"/>
                <w:color w:val="000000"/>
                <w:sz w:val="20"/>
              </w:rPr>
              <w:t xml:space="preserve">
9403 000 000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Шкафы пожарные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пожарных кранов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Инструмент для проведения специальных работ при пожаре: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8201 000 000, </w:t>
            </w:r>
          </w:p>
          <w:p>
            <w:pPr>
              <w:spacing w:after="20"/>
              <w:ind w:left="20"/>
              <w:jc w:val="both"/>
            </w:pPr>
            <w:r>
              <w:rPr>
                <w:rFonts w:ascii="Times New Roman"/>
                <w:b w:val="false"/>
                <w:i w:val="false"/>
                <w:color w:val="000000"/>
                <w:sz w:val="20"/>
              </w:rPr>
              <w:t xml:space="preserve">
8205 000 000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Комбинированный гидравлический инструмент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8508 000 000, </w:t>
            </w:r>
          </w:p>
          <w:p>
            <w:pPr>
              <w:spacing w:after="20"/>
              <w:ind w:left="20"/>
              <w:jc w:val="both"/>
            </w:pPr>
            <w:r>
              <w:rPr>
                <w:rFonts w:ascii="Times New Roman"/>
                <w:b w:val="false"/>
                <w:i w:val="false"/>
                <w:color w:val="000000"/>
                <w:sz w:val="20"/>
              </w:rPr>
              <w:t xml:space="preserve">
8425 000 000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механизированный инструмент с электро- и </w:t>
            </w:r>
          </w:p>
          <w:p>
            <w:pPr>
              <w:spacing w:after="20"/>
              <w:ind w:left="20"/>
              <w:jc w:val="both"/>
            </w:pPr>
            <w:r>
              <w:rPr>
                <w:rFonts w:ascii="Times New Roman"/>
                <w:b w:val="false"/>
                <w:i w:val="false"/>
                <w:color w:val="000000"/>
                <w:sz w:val="20"/>
              </w:rPr>
              <w:t xml:space="preserve">
мотоприводом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8467 000 000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 пожарный ручной немеханизированный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Огнетушители: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8424 10 910 0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Переносные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8424 10 990 0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Передвижные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8424 100 000 </w:t>
            </w:r>
          </w:p>
          <w:p>
            <w:pPr>
              <w:spacing w:after="20"/>
              <w:ind w:left="20"/>
              <w:jc w:val="both"/>
            </w:pPr>
            <w:r>
              <w:rPr>
                <w:rFonts w:ascii="Times New Roman"/>
                <w:b w:val="false"/>
                <w:i w:val="false"/>
                <w:color w:val="000000"/>
                <w:sz w:val="20"/>
              </w:rPr>
              <w:t xml:space="preserve">
(за исключением </w:t>
            </w:r>
          </w:p>
          <w:p>
            <w:pPr>
              <w:spacing w:after="20"/>
              <w:ind w:left="20"/>
              <w:jc w:val="both"/>
            </w:pPr>
            <w:r>
              <w:rPr>
                <w:rFonts w:ascii="Times New Roman"/>
                <w:b w:val="false"/>
                <w:i w:val="false"/>
                <w:color w:val="000000"/>
                <w:sz w:val="20"/>
              </w:rPr>
              <w:t xml:space="preserve">
8424 101 000)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Генераторы огнетушащего аэрозоля: </w:t>
            </w:r>
          </w:p>
          <w:p>
            <w:pPr>
              <w:spacing w:after="20"/>
              <w:ind w:left="20"/>
              <w:jc w:val="both"/>
            </w:pPr>
            <w:r>
              <w:rPr>
                <w:rFonts w:ascii="Times New Roman"/>
                <w:b w:val="false"/>
                <w:i w:val="false"/>
                <w:color w:val="000000"/>
                <w:sz w:val="20"/>
              </w:rPr>
              <w:t xml:space="preserve">
1) стационарные; </w:t>
            </w:r>
          </w:p>
          <w:p>
            <w:pPr>
              <w:spacing w:after="20"/>
              <w:ind w:left="20"/>
              <w:jc w:val="both"/>
            </w:pPr>
            <w:r>
              <w:rPr>
                <w:rFonts w:ascii="Times New Roman"/>
                <w:b w:val="false"/>
                <w:i w:val="false"/>
                <w:color w:val="000000"/>
                <w:sz w:val="20"/>
              </w:rPr>
              <w:t xml:space="preserve">
2) оперативного применения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Вещества огнетушащие: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300 000 (за исключением 2903 303 100), 2903 450 000 - </w:t>
            </w:r>
          </w:p>
          <w:p>
            <w:pPr>
              <w:spacing w:after="20"/>
              <w:ind w:left="20"/>
              <w:jc w:val="both"/>
            </w:pPr>
            <w:r>
              <w:rPr>
                <w:rFonts w:ascii="Times New Roman"/>
                <w:b w:val="false"/>
                <w:i w:val="false"/>
                <w:color w:val="000000"/>
                <w:sz w:val="20"/>
              </w:rPr>
              <w:t xml:space="preserve">
2903 490 000, 3813 000 000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огнетушащие и составы газовые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2836 300 000, </w:t>
            </w:r>
          </w:p>
          <w:p>
            <w:pPr>
              <w:spacing w:after="20"/>
              <w:ind w:left="20"/>
              <w:jc w:val="both"/>
            </w:pPr>
            <w:r>
              <w:rPr>
                <w:rFonts w:ascii="Times New Roman"/>
                <w:b w:val="false"/>
                <w:i w:val="false"/>
                <w:color w:val="000000"/>
                <w:sz w:val="20"/>
              </w:rPr>
              <w:t xml:space="preserve">
3104 300 000, </w:t>
            </w:r>
          </w:p>
          <w:p>
            <w:pPr>
              <w:spacing w:after="20"/>
              <w:ind w:left="20"/>
              <w:jc w:val="both"/>
            </w:pPr>
            <w:r>
              <w:rPr>
                <w:rFonts w:ascii="Times New Roman"/>
                <w:b w:val="false"/>
                <w:i w:val="false"/>
                <w:color w:val="000000"/>
                <w:sz w:val="20"/>
              </w:rPr>
              <w:t xml:space="preserve">
305 400 000, </w:t>
            </w:r>
          </w:p>
          <w:p>
            <w:pPr>
              <w:spacing w:after="20"/>
              <w:ind w:left="20"/>
              <w:jc w:val="both"/>
            </w:pPr>
            <w:r>
              <w:rPr>
                <w:rFonts w:ascii="Times New Roman"/>
                <w:b w:val="false"/>
                <w:i w:val="false"/>
                <w:color w:val="000000"/>
                <w:sz w:val="20"/>
              </w:rPr>
              <w:t xml:space="preserve">
3813 000 000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 огнетушащие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3402 110 000, </w:t>
            </w:r>
          </w:p>
          <w:p>
            <w:pPr>
              <w:spacing w:after="20"/>
              <w:ind w:left="20"/>
              <w:jc w:val="both"/>
            </w:pPr>
            <w:r>
              <w:rPr>
                <w:rFonts w:ascii="Times New Roman"/>
                <w:b w:val="false"/>
                <w:i w:val="false"/>
                <w:color w:val="000000"/>
                <w:sz w:val="20"/>
              </w:rPr>
              <w:t xml:space="preserve">
3402 130 000, </w:t>
            </w:r>
          </w:p>
          <w:p>
            <w:pPr>
              <w:spacing w:after="20"/>
              <w:ind w:left="20"/>
              <w:jc w:val="both"/>
            </w:pPr>
            <w:r>
              <w:rPr>
                <w:rFonts w:ascii="Times New Roman"/>
                <w:b w:val="false"/>
                <w:i w:val="false"/>
                <w:color w:val="000000"/>
                <w:sz w:val="20"/>
              </w:rPr>
              <w:t xml:space="preserve">
3402 190 000, </w:t>
            </w:r>
          </w:p>
          <w:p>
            <w:pPr>
              <w:spacing w:after="20"/>
              <w:ind w:left="20"/>
              <w:jc w:val="both"/>
            </w:pPr>
            <w:r>
              <w:rPr>
                <w:rFonts w:ascii="Times New Roman"/>
                <w:b w:val="false"/>
                <w:i w:val="false"/>
                <w:color w:val="000000"/>
                <w:sz w:val="20"/>
              </w:rPr>
              <w:t xml:space="preserve">
3813 000 000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Пенообразователи для тушения пожаров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Средства ограничения распространения пожара </w:t>
            </w:r>
          </w:p>
        </w:tc>
      </w:tr>
      <w:tr>
        <w:trPr>
          <w:trHeight w:val="30" w:hRule="atLeast"/>
        </w:trPr>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3209 000 000, </w:t>
            </w:r>
          </w:p>
          <w:p>
            <w:pPr>
              <w:spacing w:after="20"/>
              <w:ind w:left="20"/>
              <w:jc w:val="both"/>
            </w:pPr>
            <w:r>
              <w:rPr>
                <w:rFonts w:ascii="Times New Roman"/>
                <w:b w:val="false"/>
                <w:i w:val="false"/>
                <w:color w:val="000000"/>
                <w:sz w:val="20"/>
              </w:rPr>
              <w:t xml:space="preserve">
3809 000 000, </w:t>
            </w:r>
          </w:p>
          <w:p>
            <w:pPr>
              <w:spacing w:after="20"/>
              <w:ind w:left="20"/>
              <w:jc w:val="both"/>
            </w:pPr>
            <w:r>
              <w:rPr>
                <w:rFonts w:ascii="Times New Roman"/>
                <w:b w:val="false"/>
                <w:i w:val="false"/>
                <w:color w:val="000000"/>
                <w:sz w:val="20"/>
              </w:rPr>
              <w:t xml:space="preserve">
3824 907 000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Огнезащитные вещества и материалы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пожарной техники для</w:t>
            </w:r>
            <w:r>
              <w:br/>
            </w:r>
            <w:r>
              <w:rPr>
                <w:rFonts w:ascii="Times New Roman"/>
                <w:b w:val="false"/>
                <w:i w:val="false"/>
                <w:color w:val="000000"/>
                <w:sz w:val="20"/>
              </w:rPr>
              <w:t>защиты объектов"</w:t>
            </w:r>
          </w:p>
        </w:tc>
      </w:tr>
    </w:tbl>
    <w:p>
      <w:pPr>
        <w:spacing w:after="0"/>
        <w:ind w:left="0"/>
        <w:jc w:val="left"/>
      </w:pPr>
      <w:r>
        <w:rPr>
          <w:rFonts w:ascii="Times New Roman"/>
          <w:b/>
          <w:i w:val="false"/>
          <w:color w:val="000000"/>
        </w:rPr>
        <w:t xml:space="preserve"> Классификация пожарной техники</w:t>
      </w:r>
    </w:p>
    <w:p>
      <w:pPr>
        <w:spacing w:after="0"/>
        <w:ind w:left="0"/>
        <w:jc w:val="both"/>
      </w:pPr>
      <w:r>
        <w:rPr>
          <w:rFonts w:ascii="Times New Roman"/>
          <w:b w:val="false"/>
          <w:i w:val="false"/>
          <w:color w:val="000000"/>
          <w:sz w:val="28"/>
        </w:rPr>
        <w:t xml:space="preserve">
      1. Пожарная техника подразделяется на следующие виды: </w:t>
      </w:r>
    </w:p>
    <w:p>
      <w:pPr>
        <w:spacing w:after="0"/>
        <w:ind w:left="0"/>
        <w:jc w:val="both"/>
      </w:pPr>
      <w:r>
        <w:rPr>
          <w:rFonts w:ascii="Times New Roman"/>
          <w:b w:val="false"/>
          <w:i w:val="false"/>
          <w:color w:val="000000"/>
          <w:sz w:val="28"/>
        </w:rPr>
        <w:t xml:space="preserve">
      1) пожарные машины; </w:t>
      </w:r>
    </w:p>
    <w:p>
      <w:pPr>
        <w:spacing w:after="0"/>
        <w:ind w:left="0"/>
        <w:jc w:val="both"/>
      </w:pPr>
      <w:r>
        <w:rPr>
          <w:rFonts w:ascii="Times New Roman"/>
          <w:b w:val="false"/>
          <w:i w:val="false"/>
          <w:color w:val="000000"/>
          <w:sz w:val="28"/>
        </w:rPr>
        <w:t xml:space="preserve">
      2) установки пожаротушения; </w:t>
      </w:r>
    </w:p>
    <w:p>
      <w:pPr>
        <w:spacing w:after="0"/>
        <w:ind w:left="0"/>
        <w:jc w:val="both"/>
      </w:pPr>
      <w:r>
        <w:rPr>
          <w:rFonts w:ascii="Times New Roman"/>
          <w:b w:val="false"/>
          <w:i w:val="false"/>
          <w:color w:val="000000"/>
          <w:sz w:val="28"/>
        </w:rPr>
        <w:t xml:space="preserve">
      3) установки (системы) автоматической пожарной сигнализации, оповещения и управления эвакуацией людей при пожаре; </w:t>
      </w:r>
    </w:p>
    <w:p>
      <w:pPr>
        <w:spacing w:after="0"/>
        <w:ind w:left="0"/>
        <w:jc w:val="both"/>
      </w:pPr>
      <w:r>
        <w:rPr>
          <w:rFonts w:ascii="Times New Roman"/>
          <w:b w:val="false"/>
          <w:i w:val="false"/>
          <w:color w:val="000000"/>
          <w:sz w:val="28"/>
        </w:rPr>
        <w:t xml:space="preserve">
      4) средства индивидуальной защиты пожарных; </w:t>
      </w:r>
    </w:p>
    <w:p>
      <w:pPr>
        <w:spacing w:after="0"/>
        <w:ind w:left="0"/>
        <w:jc w:val="both"/>
      </w:pPr>
      <w:r>
        <w:rPr>
          <w:rFonts w:ascii="Times New Roman"/>
          <w:b w:val="false"/>
          <w:i w:val="false"/>
          <w:color w:val="000000"/>
          <w:sz w:val="28"/>
        </w:rPr>
        <w:t xml:space="preserve">
      5) оборудование пожарное; </w:t>
      </w:r>
    </w:p>
    <w:p>
      <w:pPr>
        <w:spacing w:after="0"/>
        <w:ind w:left="0"/>
        <w:jc w:val="both"/>
      </w:pPr>
      <w:r>
        <w:rPr>
          <w:rFonts w:ascii="Times New Roman"/>
          <w:b w:val="false"/>
          <w:i w:val="false"/>
          <w:color w:val="000000"/>
          <w:sz w:val="28"/>
        </w:rPr>
        <w:t xml:space="preserve">
      6) пожарные спасательные устройства; </w:t>
      </w:r>
    </w:p>
    <w:p>
      <w:pPr>
        <w:spacing w:after="0"/>
        <w:ind w:left="0"/>
        <w:jc w:val="both"/>
      </w:pPr>
      <w:r>
        <w:rPr>
          <w:rFonts w:ascii="Times New Roman"/>
          <w:b w:val="false"/>
          <w:i w:val="false"/>
          <w:color w:val="000000"/>
          <w:sz w:val="28"/>
        </w:rPr>
        <w:t xml:space="preserve">
      7) ручной пожарный инструмент и инвентарь; </w:t>
      </w:r>
    </w:p>
    <w:p>
      <w:pPr>
        <w:spacing w:after="0"/>
        <w:ind w:left="0"/>
        <w:jc w:val="both"/>
      </w:pPr>
      <w:r>
        <w:rPr>
          <w:rFonts w:ascii="Times New Roman"/>
          <w:b w:val="false"/>
          <w:i w:val="false"/>
          <w:color w:val="000000"/>
          <w:sz w:val="28"/>
        </w:rPr>
        <w:t xml:space="preserve">
      8) огнетушители. </w:t>
      </w:r>
    </w:p>
    <w:p>
      <w:pPr>
        <w:spacing w:after="0"/>
        <w:ind w:left="0"/>
        <w:jc w:val="both"/>
      </w:pPr>
      <w:r>
        <w:rPr>
          <w:rFonts w:ascii="Times New Roman"/>
          <w:b w:val="false"/>
          <w:i w:val="false"/>
          <w:color w:val="000000"/>
          <w:sz w:val="28"/>
        </w:rPr>
        <w:t xml:space="preserve">
      2. Пожарные машины подразделяются на пожарные автомобили, пожарные мотопомпы и насосы. </w:t>
      </w:r>
    </w:p>
    <w:p>
      <w:pPr>
        <w:spacing w:after="0"/>
        <w:ind w:left="0"/>
        <w:jc w:val="both"/>
      </w:pPr>
      <w:r>
        <w:rPr>
          <w:rFonts w:ascii="Times New Roman"/>
          <w:b w:val="false"/>
          <w:i w:val="false"/>
          <w:color w:val="000000"/>
          <w:sz w:val="28"/>
        </w:rPr>
        <w:t xml:space="preserve">
      1) В зависимости от назначения пожарные автомобили подразделяются на основные, специальные и вспомогательные. </w:t>
      </w:r>
    </w:p>
    <w:p>
      <w:pPr>
        <w:spacing w:after="0"/>
        <w:ind w:left="0"/>
        <w:jc w:val="both"/>
      </w:pPr>
      <w:r>
        <w:rPr>
          <w:rFonts w:ascii="Times New Roman"/>
          <w:b w:val="false"/>
          <w:i w:val="false"/>
          <w:color w:val="000000"/>
          <w:sz w:val="28"/>
        </w:rPr>
        <w:t xml:space="preserve">
      Основные пожарные автомобили подразделяются на пожарные автомобили общего и целевого применения. </w:t>
      </w:r>
    </w:p>
    <w:p>
      <w:pPr>
        <w:spacing w:after="0"/>
        <w:ind w:left="0"/>
        <w:jc w:val="both"/>
      </w:pPr>
      <w:r>
        <w:rPr>
          <w:rFonts w:ascii="Times New Roman"/>
          <w:b w:val="false"/>
          <w:i w:val="false"/>
          <w:color w:val="000000"/>
          <w:sz w:val="28"/>
        </w:rPr>
        <w:t xml:space="preserve">
      К пожарным автомобилям общего применения относятся: </w:t>
      </w:r>
    </w:p>
    <w:p>
      <w:pPr>
        <w:spacing w:after="0"/>
        <w:ind w:left="0"/>
        <w:jc w:val="both"/>
      </w:pPr>
      <w:r>
        <w:rPr>
          <w:rFonts w:ascii="Times New Roman"/>
          <w:b w:val="false"/>
          <w:i w:val="false"/>
          <w:color w:val="000000"/>
          <w:sz w:val="28"/>
        </w:rPr>
        <w:t xml:space="preserve">
      автомобили первой помощи; </w:t>
      </w:r>
    </w:p>
    <w:p>
      <w:pPr>
        <w:spacing w:after="0"/>
        <w:ind w:left="0"/>
        <w:jc w:val="both"/>
      </w:pPr>
      <w:r>
        <w:rPr>
          <w:rFonts w:ascii="Times New Roman"/>
          <w:b w:val="false"/>
          <w:i w:val="false"/>
          <w:color w:val="000000"/>
          <w:sz w:val="28"/>
        </w:rPr>
        <w:t xml:space="preserve">
      автомобили быстрого реагирования; </w:t>
      </w:r>
    </w:p>
    <w:p>
      <w:pPr>
        <w:spacing w:after="0"/>
        <w:ind w:left="0"/>
        <w:jc w:val="both"/>
      </w:pPr>
      <w:r>
        <w:rPr>
          <w:rFonts w:ascii="Times New Roman"/>
          <w:b w:val="false"/>
          <w:i w:val="false"/>
          <w:color w:val="000000"/>
          <w:sz w:val="28"/>
        </w:rPr>
        <w:t xml:space="preserve">
      пожарные автомобили насосно-рукавные; </w:t>
      </w:r>
    </w:p>
    <w:p>
      <w:pPr>
        <w:spacing w:after="0"/>
        <w:ind w:left="0"/>
        <w:jc w:val="both"/>
      </w:pPr>
      <w:r>
        <w:rPr>
          <w:rFonts w:ascii="Times New Roman"/>
          <w:b w:val="false"/>
          <w:i w:val="false"/>
          <w:color w:val="000000"/>
          <w:sz w:val="28"/>
        </w:rPr>
        <w:t xml:space="preserve">
      автомобили с насосом высокого давления; </w:t>
      </w:r>
    </w:p>
    <w:p>
      <w:pPr>
        <w:spacing w:after="0"/>
        <w:ind w:left="0"/>
        <w:jc w:val="both"/>
      </w:pPr>
      <w:r>
        <w:rPr>
          <w:rFonts w:ascii="Times New Roman"/>
          <w:b w:val="false"/>
          <w:i w:val="false"/>
          <w:color w:val="000000"/>
          <w:sz w:val="28"/>
        </w:rPr>
        <w:t xml:space="preserve">
      автоцистерны легкие, вместимостью не более 2 м </w:t>
      </w:r>
      <w:r>
        <w:rPr>
          <w:rFonts w:ascii="Times New Roman"/>
          <w:b w:val="false"/>
          <w:i w:val="false"/>
          <w:color w:val="000000"/>
          <w:vertAlign w:val="superscript"/>
        </w:rPr>
        <w:t xml:space="preserve">3 </w:t>
      </w:r>
      <w:r>
        <w:rPr>
          <w:rFonts w:ascii="Times New Roman"/>
          <w:b w:val="false"/>
          <w:i w:val="false"/>
          <w:color w:val="000000"/>
          <w:sz w:val="28"/>
        </w:rPr>
        <w:t xml:space="preserve">воды; </w:t>
      </w:r>
    </w:p>
    <w:p>
      <w:pPr>
        <w:spacing w:after="0"/>
        <w:ind w:left="0"/>
        <w:jc w:val="both"/>
      </w:pPr>
      <w:r>
        <w:rPr>
          <w:rFonts w:ascii="Times New Roman"/>
          <w:b w:val="false"/>
          <w:i w:val="false"/>
          <w:color w:val="000000"/>
          <w:sz w:val="28"/>
        </w:rPr>
        <w:t xml:space="preserve">
      автоцистерны средние и пожарные автоцистерны с механической лестницей, вместимостью не более 4 м </w:t>
      </w:r>
      <w:r>
        <w:rPr>
          <w:rFonts w:ascii="Times New Roman"/>
          <w:b w:val="false"/>
          <w:i w:val="false"/>
          <w:color w:val="000000"/>
          <w:vertAlign w:val="superscript"/>
        </w:rPr>
        <w:t xml:space="preserve">3 </w:t>
      </w:r>
      <w:r>
        <w:rPr>
          <w:rFonts w:ascii="Times New Roman"/>
          <w:b w:val="false"/>
          <w:i w:val="false"/>
          <w:color w:val="000000"/>
          <w:sz w:val="28"/>
        </w:rPr>
        <w:t xml:space="preserve">воды; </w:t>
      </w:r>
    </w:p>
    <w:p>
      <w:pPr>
        <w:spacing w:after="0"/>
        <w:ind w:left="0"/>
        <w:jc w:val="both"/>
      </w:pPr>
      <w:r>
        <w:rPr>
          <w:rFonts w:ascii="Times New Roman"/>
          <w:b w:val="false"/>
          <w:i w:val="false"/>
          <w:color w:val="000000"/>
          <w:sz w:val="28"/>
        </w:rPr>
        <w:t xml:space="preserve">
      пожарные автоцистерны тяжелые, вместимость не более 14 м </w:t>
      </w:r>
      <w:r>
        <w:rPr>
          <w:rFonts w:ascii="Times New Roman"/>
          <w:b w:val="false"/>
          <w:i w:val="false"/>
          <w:color w:val="000000"/>
          <w:vertAlign w:val="superscript"/>
        </w:rPr>
        <w:t xml:space="preserve">3 </w:t>
      </w:r>
      <w:r>
        <w:rPr>
          <w:rFonts w:ascii="Times New Roman"/>
          <w:b w:val="false"/>
          <w:i w:val="false"/>
          <w:color w:val="000000"/>
          <w:sz w:val="28"/>
        </w:rPr>
        <w:t xml:space="preserve">воды. </w:t>
      </w:r>
    </w:p>
    <w:p>
      <w:pPr>
        <w:spacing w:after="0"/>
        <w:ind w:left="0"/>
        <w:jc w:val="both"/>
      </w:pPr>
      <w:r>
        <w:rPr>
          <w:rFonts w:ascii="Times New Roman"/>
          <w:b w:val="false"/>
          <w:i w:val="false"/>
          <w:color w:val="000000"/>
          <w:sz w:val="28"/>
        </w:rPr>
        <w:t xml:space="preserve">
      К пожарным автомобилям целевого применения относятся: </w:t>
      </w:r>
    </w:p>
    <w:p>
      <w:pPr>
        <w:spacing w:after="0"/>
        <w:ind w:left="0"/>
        <w:jc w:val="both"/>
      </w:pPr>
      <w:r>
        <w:rPr>
          <w:rFonts w:ascii="Times New Roman"/>
          <w:b w:val="false"/>
          <w:i w:val="false"/>
          <w:color w:val="000000"/>
          <w:sz w:val="28"/>
        </w:rPr>
        <w:t xml:space="preserve">
      автомобили воздушно-пенного тушения; </w:t>
      </w:r>
    </w:p>
    <w:p>
      <w:pPr>
        <w:spacing w:after="0"/>
        <w:ind w:left="0"/>
        <w:jc w:val="both"/>
      </w:pPr>
      <w:r>
        <w:rPr>
          <w:rFonts w:ascii="Times New Roman"/>
          <w:b w:val="false"/>
          <w:i w:val="false"/>
          <w:color w:val="000000"/>
          <w:sz w:val="28"/>
        </w:rPr>
        <w:t xml:space="preserve">
      автомобили порошкового тушения; </w:t>
      </w:r>
    </w:p>
    <w:p>
      <w:pPr>
        <w:spacing w:after="0"/>
        <w:ind w:left="0"/>
        <w:jc w:val="both"/>
      </w:pPr>
      <w:r>
        <w:rPr>
          <w:rFonts w:ascii="Times New Roman"/>
          <w:b w:val="false"/>
          <w:i w:val="false"/>
          <w:color w:val="000000"/>
          <w:sz w:val="28"/>
        </w:rPr>
        <w:t xml:space="preserve">
      автомобильные модули порошкового тушения; </w:t>
      </w:r>
    </w:p>
    <w:p>
      <w:pPr>
        <w:spacing w:after="0"/>
        <w:ind w:left="0"/>
        <w:jc w:val="both"/>
      </w:pPr>
      <w:r>
        <w:rPr>
          <w:rFonts w:ascii="Times New Roman"/>
          <w:b w:val="false"/>
          <w:i w:val="false"/>
          <w:color w:val="000000"/>
          <w:sz w:val="28"/>
        </w:rPr>
        <w:t xml:space="preserve">
      автомобили газового тушения; </w:t>
      </w:r>
    </w:p>
    <w:p>
      <w:pPr>
        <w:spacing w:after="0"/>
        <w:ind w:left="0"/>
        <w:jc w:val="both"/>
      </w:pPr>
      <w:r>
        <w:rPr>
          <w:rFonts w:ascii="Times New Roman"/>
          <w:b w:val="false"/>
          <w:i w:val="false"/>
          <w:color w:val="000000"/>
          <w:sz w:val="28"/>
        </w:rPr>
        <w:t xml:space="preserve">
      автомобили газоводяного тушения; </w:t>
      </w:r>
    </w:p>
    <w:p>
      <w:pPr>
        <w:spacing w:after="0"/>
        <w:ind w:left="0"/>
        <w:jc w:val="both"/>
      </w:pPr>
      <w:r>
        <w:rPr>
          <w:rFonts w:ascii="Times New Roman"/>
          <w:b w:val="false"/>
          <w:i w:val="false"/>
          <w:color w:val="000000"/>
          <w:sz w:val="28"/>
        </w:rPr>
        <w:t xml:space="preserve">
      автомобили комбинированного тушения; </w:t>
      </w:r>
    </w:p>
    <w:p>
      <w:pPr>
        <w:spacing w:after="0"/>
        <w:ind w:left="0"/>
        <w:jc w:val="both"/>
      </w:pPr>
      <w:r>
        <w:rPr>
          <w:rFonts w:ascii="Times New Roman"/>
          <w:b w:val="false"/>
          <w:i w:val="false"/>
          <w:color w:val="000000"/>
          <w:sz w:val="28"/>
        </w:rPr>
        <w:t xml:space="preserve">
      автомобили аэродромные; </w:t>
      </w:r>
    </w:p>
    <w:p>
      <w:pPr>
        <w:spacing w:after="0"/>
        <w:ind w:left="0"/>
        <w:jc w:val="both"/>
      </w:pPr>
      <w:r>
        <w:rPr>
          <w:rFonts w:ascii="Times New Roman"/>
          <w:b w:val="false"/>
          <w:i w:val="false"/>
          <w:color w:val="000000"/>
          <w:sz w:val="28"/>
        </w:rPr>
        <w:t xml:space="preserve">
      автомобили с защитой от радиоактивного излучения и сильнодействующих ядовитых веществ; </w:t>
      </w:r>
    </w:p>
    <w:p>
      <w:pPr>
        <w:spacing w:after="0"/>
        <w:ind w:left="0"/>
        <w:jc w:val="both"/>
      </w:pPr>
      <w:r>
        <w:rPr>
          <w:rFonts w:ascii="Times New Roman"/>
          <w:b w:val="false"/>
          <w:i w:val="false"/>
          <w:color w:val="000000"/>
          <w:sz w:val="28"/>
        </w:rPr>
        <w:t xml:space="preserve">
      насосные станции; </w:t>
      </w:r>
    </w:p>
    <w:p>
      <w:pPr>
        <w:spacing w:after="0"/>
        <w:ind w:left="0"/>
        <w:jc w:val="both"/>
      </w:pPr>
      <w:r>
        <w:rPr>
          <w:rFonts w:ascii="Times New Roman"/>
          <w:b w:val="false"/>
          <w:i w:val="false"/>
          <w:color w:val="000000"/>
          <w:sz w:val="28"/>
        </w:rPr>
        <w:t xml:space="preserve">
      автомобили рукавные. </w:t>
      </w:r>
    </w:p>
    <w:p>
      <w:pPr>
        <w:spacing w:after="0"/>
        <w:ind w:left="0"/>
        <w:jc w:val="both"/>
      </w:pPr>
      <w:r>
        <w:rPr>
          <w:rFonts w:ascii="Times New Roman"/>
          <w:b w:val="false"/>
          <w:i w:val="false"/>
          <w:color w:val="000000"/>
          <w:sz w:val="28"/>
        </w:rPr>
        <w:t xml:space="preserve">
      К специальным пожарным автомобилям относятся: </w:t>
      </w:r>
    </w:p>
    <w:p>
      <w:pPr>
        <w:spacing w:after="0"/>
        <w:ind w:left="0"/>
        <w:jc w:val="both"/>
      </w:pPr>
      <w:r>
        <w:rPr>
          <w:rFonts w:ascii="Times New Roman"/>
          <w:b w:val="false"/>
          <w:i w:val="false"/>
          <w:color w:val="000000"/>
          <w:sz w:val="28"/>
        </w:rPr>
        <w:t xml:space="preserve">
      автолестницы; </w:t>
      </w:r>
    </w:p>
    <w:p>
      <w:pPr>
        <w:spacing w:after="0"/>
        <w:ind w:left="0"/>
        <w:jc w:val="both"/>
      </w:pPr>
      <w:r>
        <w:rPr>
          <w:rFonts w:ascii="Times New Roman"/>
          <w:b w:val="false"/>
          <w:i w:val="false"/>
          <w:color w:val="000000"/>
          <w:sz w:val="28"/>
        </w:rPr>
        <w:t xml:space="preserve">
      автоподъемники коленчатые; </w:t>
      </w:r>
    </w:p>
    <w:p>
      <w:pPr>
        <w:spacing w:after="0"/>
        <w:ind w:left="0"/>
        <w:jc w:val="both"/>
      </w:pPr>
      <w:r>
        <w:rPr>
          <w:rFonts w:ascii="Times New Roman"/>
          <w:b w:val="false"/>
          <w:i w:val="false"/>
          <w:color w:val="000000"/>
          <w:sz w:val="28"/>
        </w:rPr>
        <w:t xml:space="preserve">
      автопеноподъемники; </w:t>
      </w:r>
    </w:p>
    <w:p>
      <w:pPr>
        <w:spacing w:after="0"/>
        <w:ind w:left="0"/>
        <w:jc w:val="both"/>
      </w:pPr>
      <w:r>
        <w:rPr>
          <w:rFonts w:ascii="Times New Roman"/>
          <w:b w:val="false"/>
          <w:i w:val="false"/>
          <w:color w:val="000000"/>
          <w:sz w:val="28"/>
        </w:rPr>
        <w:t xml:space="preserve">
      автомобили аварийно-спасательные; </w:t>
      </w:r>
    </w:p>
    <w:p>
      <w:pPr>
        <w:spacing w:after="0"/>
        <w:ind w:left="0"/>
        <w:jc w:val="both"/>
      </w:pPr>
      <w:r>
        <w:rPr>
          <w:rFonts w:ascii="Times New Roman"/>
          <w:b w:val="false"/>
          <w:i w:val="false"/>
          <w:color w:val="000000"/>
          <w:sz w:val="28"/>
        </w:rPr>
        <w:t xml:space="preserve">
      автомобили связи и освещения; </w:t>
      </w:r>
    </w:p>
    <w:p>
      <w:pPr>
        <w:spacing w:after="0"/>
        <w:ind w:left="0"/>
        <w:jc w:val="both"/>
      </w:pPr>
      <w:r>
        <w:rPr>
          <w:rFonts w:ascii="Times New Roman"/>
          <w:b w:val="false"/>
          <w:i w:val="false"/>
          <w:color w:val="000000"/>
          <w:sz w:val="28"/>
        </w:rPr>
        <w:t xml:space="preserve">
      автомобили технической службы; </w:t>
      </w:r>
    </w:p>
    <w:p>
      <w:pPr>
        <w:spacing w:after="0"/>
        <w:ind w:left="0"/>
        <w:jc w:val="both"/>
      </w:pPr>
      <w:r>
        <w:rPr>
          <w:rFonts w:ascii="Times New Roman"/>
          <w:b w:val="false"/>
          <w:i w:val="false"/>
          <w:color w:val="000000"/>
          <w:sz w:val="28"/>
        </w:rPr>
        <w:t xml:space="preserve">
      автомобили газодымозащитной службы; </w:t>
      </w:r>
    </w:p>
    <w:p>
      <w:pPr>
        <w:spacing w:after="0"/>
        <w:ind w:left="0"/>
        <w:jc w:val="both"/>
      </w:pPr>
      <w:r>
        <w:rPr>
          <w:rFonts w:ascii="Times New Roman"/>
          <w:b w:val="false"/>
          <w:i w:val="false"/>
          <w:color w:val="000000"/>
          <w:sz w:val="28"/>
        </w:rPr>
        <w:t xml:space="preserve">
      автомобили штабные; </w:t>
      </w:r>
    </w:p>
    <w:p>
      <w:pPr>
        <w:spacing w:after="0"/>
        <w:ind w:left="0"/>
        <w:jc w:val="both"/>
      </w:pPr>
      <w:r>
        <w:rPr>
          <w:rFonts w:ascii="Times New Roman"/>
          <w:b w:val="false"/>
          <w:i w:val="false"/>
          <w:color w:val="000000"/>
          <w:sz w:val="28"/>
        </w:rPr>
        <w:t xml:space="preserve">
      автомобили (прицепы) дымоудаления. </w:t>
      </w:r>
    </w:p>
    <w:p>
      <w:pPr>
        <w:spacing w:after="0"/>
        <w:ind w:left="0"/>
        <w:jc w:val="both"/>
      </w:pPr>
      <w:r>
        <w:rPr>
          <w:rFonts w:ascii="Times New Roman"/>
          <w:b w:val="false"/>
          <w:i w:val="false"/>
          <w:color w:val="000000"/>
          <w:sz w:val="28"/>
        </w:rPr>
        <w:t xml:space="preserve">
      К вспомогательным пожарным автомобилям относятся: </w:t>
      </w:r>
    </w:p>
    <w:p>
      <w:pPr>
        <w:spacing w:after="0"/>
        <w:ind w:left="0"/>
        <w:jc w:val="both"/>
      </w:pPr>
      <w:r>
        <w:rPr>
          <w:rFonts w:ascii="Times New Roman"/>
          <w:b w:val="false"/>
          <w:i w:val="false"/>
          <w:color w:val="000000"/>
          <w:sz w:val="28"/>
        </w:rPr>
        <w:t xml:space="preserve">
      авто - топливозаправщики; </w:t>
      </w:r>
    </w:p>
    <w:p>
      <w:pPr>
        <w:spacing w:after="0"/>
        <w:ind w:left="0"/>
        <w:jc w:val="both"/>
      </w:pPr>
      <w:r>
        <w:rPr>
          <w:rFonts w:ascii="Times New Roman"/>
          <w:b w:val="false"/>
          <w:i w:val="false"/>
          <w:color w:val="000000"/>
          <w:sz w:val="28"/>
        </w:rPr>
        <w:t xml:space="preserve">
      передвижные авторемонтные мастерские; </w:t>
      </w:r>
    </w:p>
    <w:p>
      <w:pPr>
        <w:spacing w:after="0"/>
        <w:ind w:left="0"/>
        <w:jc w:val="both"/>
      </w:pPr>
      <w:r>
        <w:rPr>
          <w:rFonts w:ascii="Times New Roman"/>
          <w:b w:val="false"/>
          <w:i w:val="false"/>
          <w:color w:val="000000"/>
          <w:sz w:val="28"/>
        </w:rPr>
        <w:t xml:space="preserve">
      диагностические лаборатории; </w:t>
      </w:r>
    </w:p>
    <w:p>
      <w:pPr>
        <w:spacing w:after="0"/>
        <w:ind w:left="0"/>
        <w:jc w:val="both"/>
      </w:pPr>
      <w:r>
        <w:rPr>
          <w:rFonts w:ascii="Times New Roman"/>
          <w:b w:val="false"/>
          <w:i w:val="false"/>
          <w:color w:val="000000"/>
          <w:sz w:val="28"/>
        </w:rPr>
        <w:t xml:space="preserve">
      автомобили отогрева пожарной техники; </w:t>
      </w:r>
    </w:p>
    <w:p>
      <w:pPr>
        <w:spacing w:after="0"/>
        <w:ind w:left="0"/>
        <w:jc w:val="both"/>
      </w:pPr>
      <w:r>
        <w:rPr>
          <w:rFonts w:ascii="Times New Roman"/>
          <w:b w:val="false"/>
          <w:i w:val="false"/>
          <w:color w:val="000000"/>
          <w:sz w:val="28"/>
        </w:rPr>
        <w:t xml:space="preserve">
      легковые, грузовые, оперативно-служебные автомобили и автобусы, а также другие транспортные средства. </w:t>
      </w:r>
    </w:p>
    <w:p>
      <w:pPr>
        <w:spacing w:after="0"/>
        <w:ind w:left="0"/>
        <w:jc w:val="both"/>
      </w:pPr>
      <w:r>
        <w:rPr>
          <w:rFonts w:ascii="Times New Roman"/>
          <w:b w:val="false"/>
          <w:i w:val="false"/>
          <w:color w:val="000000"/>
          <w:sz w:val="28"/>
        </w:rPr>
        <w:t xml:space="preserve">
      2) Пожарные мотопомпы подразделяются на переносные и прицепные. </w:t>
      </w:r>
    </w:p>
    <w:p>
      <w:pPr>
        <w:spacing w:after="0"/>
        <w:ind w:left="0"/>
        <w:jc w:val="both"/>
      </w:pPr>
      <w:r>
        <w:rPr>
          <w:rFonts w:ascii="Times New Roman"/>
          <w:b w:val="false"/>
          <w:i w:val="false"/>
          <w:color w:val="000000"/>
          <w:sz w:val="28"/>
        </w:rPr>
        <w:t xml:space="preserve">
      3) Пожарные насосы подразделяются на: </w:t>
      </w:r>
    </w:p>
    <w:p>
      <w:pPr>
        <w:spacing w:after="0"/>
        <w:ind w:left="0"/>
        <w:jc w:val="both"/>
      </w:pPr>
      <w:r>
        <w:rPr>
          <w:rFonts w:ascii="Times New Roman"/>
          <w:b w:val="false"/>
          <w:i w:val="false"/>
          <w:color w:val="000000"/>
          <w:sz w:val="28"/>
        </w:rPr>
        <w:t xml:space="preserve">
      насосы нормального давления (с давлением на выходе не более 2 МПа); </w:t>
      </w:r>
    </w:p>
    <w:p>
      <w:pPr>
        <w:spacing w:after="0"/>
        <w:ind w:left="0"/>
        <w:jc w:val="both"/>
      </w:pPr>
      <w:r>
        <w:rPr>
          <w:rFonts w:ascii="Times New Roman"/>
          <w:b w:val="false"/>
          <w:i w:val="false"/>
          <w:color w:val="000000"/>
          <w:sz w:val="28"/>
        </w:rPr>
        <w:t xml:space="preserve">
      насосы высокого давления (с давлением на выходе от 2 МПа до 5 МПа); </w:t>
      </w:r>
    </w:p>
    <w:p>
      <w:pPr>
        <w:spacing w:after="0"/>
        <w:ind w:left="0"/>
        <w:jc w:val="both"/>
      </w:pPr>
      <w:r>
        <w:rPr>
          <w:rFonts w:ascii="Times New Roman"/>
          <w:b w:val="false"/>
          <w:i w:val="false"/>
          <w:color w:val="000000"/>
          <w:sz w:val="28"/>
        </w:rPr>
        <w:t xml:space="preserve">
      комбинированные; </w:t>
      </w:r>
    </w:p>
    <w:p>
      <w:pPr>
        <w:spacing w:after="0"/>
        <w:ind w:left="0"/>
        <w:jc w:val="both"/>
      </w:pPr>
      <w:r>
        <w:rPr>
          <w:rFonts w:ascii="Times New Roman"/>
          <w:b w:val="false"/>
          <w:i w:val="false"/>
          <w:color w:val="000000"/>
          <w:sz w:val="28"/>
        </w:rPr>
        <w:t xml:space="preserve">
      вакуумные. </w:t>
      </w:r>
    </w:p>
    <w:p>
      <w:pPr>
        <w:spacing w:after="0"/>
        <w:ind w:left="0"/>
        <w:jc w:val="both"/>
      </w:pPr>
      <w:r>
        <w:rPr>
          <w:rFonts w:ascii="Times New Roman"/>
          <w:b w:val="false"/>
          <w:i w:val="false"/>
          <w:color w:val="000000"/>
          <w:sz w:val="28"/>
        </w:rPr>
        <w:t xml:space="preserve">
      По принципу действия пожарные насосы подразделяются на динамические и объемные. </w:t>
      </w:r>
    </w:p>
    <w:p>
      <w:pPr>
        <w:spacing w:after="0"/>
        <w:ind w:left="0"/>
        <w:jc w:val="both"/>
      </w:pPr>
      <w:r>
        <w:rPr>
          <w:rFonts w:ascii="Times New Roman"/>
          <w:b w:val="false"/>
          <w:i w:val="false"/>
          <w:color w:val="000000"/>
          <w:sz w:val="28"/>
        </w:rPr>
        <w:t xml:space="preserve">
      Динамические пожарные насосы подразделяются на: </w:t>
      </w:r>
    </w:p>
    <w:p>
      <w:pPr>
        <w:spacing w:after="0"/>
        <w:ind w:left="0"/>
        <w:jc w:val="both"/>
      </w:pPr>
      <w:r>
        <w:rPr>
          <w:rFonts w:ascii="Times New Roman"/>
          <w:b w:val="false"/>
          <w:i w:val="false"/>
          <w:color w:val="000000"/>
          <w:sz w:val="28"/>
        </w:rPr>
        <w:t xml:space="preserve">
      инерционные (клапанно-вибрационные, лопастные); </w:t>
      </w:r>
    </w:p>
    <w:p>
      <w:pPr>
        <w:spacing w:after="0"/>
        <w:ind w:left="0"/>
        <w:jc w:val="both"/>
      </w:pPr>
      <w:r>
        <w:rPr>
          <w:rFonts w:ascii="Times New Roman"/>
          <w:b w:val="false"/>
          <w:i w:val="false"/>
          <w:color w:val="000000"/>
          <w:sz w:val="28"/>
        </w:rPr>
        <w:t xml:space="preserve">
      жидкого трения; </w:t>
      </w:r>
    </w:p>
    <w:p>
      <w:pPr>
        <w:spacing w:after="0"/>
        <w:ind w:left="0"/>
        <w:jc w:val="both"/>
      </w:pPr>
      <w:r>
        <w:rPr>
          <w:rFonts w:ascii="Times New Roman"/>
          <w:b w:val="false"/>
          <w:i w:val="false"/>
          <w:color w:val="000000"/>
          <w:sz w:val="28"/>
        </w:rPr>
        <w:t xml:space="preserve">
      смешанные (струйные, тангенциально дисковые). </w:t>
      </w:r>
    </w:p>
    <w:p>
      <w:pPr>
        <w:spacing w:after="0"/>
        <w:ind w:left="0"/>
        <w:jc w:val="both"/>
      </w:pPr>
      <w:r>
        <w:rPr>
          <w:rFonts w:ascii="Times New Roman"/>
          <w:b w:val="false"/>
          <w:i w:val="false"/>
          <w:color w:val="000000"/>
          <w:sz w:val="28"/>
        </w:rPr>
        <w:t xml:space="preserve">
      Объемные пожарные насосы подразделяются на: </w:t>
      </w:r>
    </w:p>
    <w:p>
      <w:pPr>
        <w:spacing w:after="0"/>
        <w:ind w:left="0"/>
        <w:jc w:val="both"/>
      </w:pPr>
      <w:r>
        <w:rPr>
          <w:rFonts w:ascii="Times New Roman"/>
          <w:b w:val="false"/>
          <w:i w:val="false"/>
          <w:color w:val="000000"/>
          <w:sz w:val="28"/>
        </w:rPr>
        <w:t xml:space="preserve">
      поршневые; </w:t>
      </w:r>
    </w:p>
    <w:p>
      <w:pPr>
        <w:spacing w:after="0"/>
        <w:ind w:left="0"/>
        <w:jc w:val="both"/>
      </w:pPr>
      <w:r>
        <w:rPr>
          <w:rFonts w:ascii="Times New Roman"/>
          <w:b w:val="false"/>
          <w:i w:val="false"/>
          <w:color w:val="000000"/>
          <w:sz w:val="28"/>
        </w:rPr>
        <w:t xml:space="preserve">
      пластинчатые (шиберные); </w:t>
      </w:r>
    </w:p>
    <w:p>
      <w:pPr>
        <w:spacing w:after="0"/>
        <w:ind w:left="0"/>
        <w:jc w:val="both"/>
      </w:pPr>
      <w:r>
        <w:rPr>
          <w:rFonts w:ascii="Times New Roman"/>
          <w:b w:val="false"/>
          <w:i w:val="false"/>
          <w:color w:val="000000"/>
          <w:sz w:val="28"/>
        </w:rPr>
        <w:t xml:space="preserve">
      шестеренные; </w:t>
      </w:r>
    </w:p>
    <w:p>
      <w:pPr>
        <w:spacing w:after="0"/>
        <w:ind w:left="0"/>
        <w:jc w:val="both"/>
      </w:pPr>
      <w:r>
        <w:rPr>
          <w:rFonts w:ascii="Times New Roman"/>
          <w:b w:val="false"/>
          <w:i w:val="false"/>
          <w:color w:val="000000"/>
          <w:sz w:val="28"/>
        </w:rPr>
        <w:t xml:space="preserve">
      водокольцевые. </w:t>
      </w:r>
    </w:p>
    <w:p>
      <w:pPr>
        <w:spacing w:after="0"/>
        <w:ind w:left="0"/>
        <w:jc w:val="both"/>
      </w:pPr>
      <w:r>
        <w:rPr>
          <w:rFonts w:ascii="Times New Roman"/>
          <w:b w:val="false"/>
          <w:i w:val="false"/>
          <w:color w:val="000000"/>
          <w:sz w:val="28"/>
        </w:rPr>
        <w:t xml:space="preserve">
      3. Установки автоматического пожаротушения подразделяются: </w:t>
      </w:r>
    </w:p>
    <w:p>
      <w:pPr>
        <w:spacing w:after="0"/>
        <w:ind w:left="0"/>
        <w:jc w:val="both"/>
      </w:pPr>
      <w:r>
        <w:rPr>
          <w:rFonts w:ascii="Times New Roman"/>
          <w:b w:val="false"/>
          <w:i w:val="false"/>
          <w:color w:val="000000"/>
          <w:sz w:val="28"/>
        </w:rPr>
        <w:t xml:space="preserve">
      1) По способу пуска: </w:t>
      </w:r>
    </w:p>
    <w:p>
      <w:pPr>
        <w:spacing w:after="0"/>
        <w:ind w:left="0"/>
        <w:jc w:val="both"/>
      </w:pPr>
      <w:r>
        <w:rPr>
          <w:rFonts w:ascii="Times New Roman"/>
          <w:b w:val="false"/>
          <w:i w:val="false"/>
          <w:color w:val="000000"/>
          <w:sz w:val="28"/>
        </w:rPr>
        <w:t xml:space="preserve">
      автоматические установки пожаротушения с дублирующим ручным пуском (местным и (или) дистанционным); </w:t>
      </w:r>
    </w:p>
    <w:p>
      <w:pPr>
        <w:spacing w:after="0"/>
        <w:ind w:left="0"/>
        <w:jc w:val="both"/>
      </w:pPr>
      <w:r>
        <w:rPr>
          <w:rFonts w:ascii="Times New Roman"/>
          <w:b w:val="false"/>
          <w:i w:val="false"/>
          <w:color w:val="000000"/>
          <w:sz w:val="28"/>
        </w:rPr>
        <w:t xml:space="preserve">
      автоматические установки пожаротушения без дублирующего ручного пуска; </w:t>
      </w:r>
    </w:p>
    <w:p>
      <w:pPr>
        <w:spacing w:after="0"/>
        <w:ind w:left="0"/>
        <w:jc w:val="both"/>
      </w:pPr>
      <w:r>
        <w:rPr>
          <w:rFonts w:ascii="Times New Roman"/>
          <w:b w:val="false"/>
          <w:i w:val="false"/>
          <w:color w:val="000000"/>
          <w:sz w:val="28"/>
        </w:rPr>
        <w:t xml:space="preserve">
      ручные установки пожаротушения (с местным и (или) дистанционным пуском). </w:t>
      </w:r>
    </w:p>
    <w:p>
      <w:pPr>
        <w:spacing w:after="0"/>
        <w:ind w:left="0"/>
        <w:jc w:val="both"/>
      </w:pPr>
      <w:r>
        <w:rPr>
          <w:rFonts w:ascii="Times New Roman"/>
          <w:b w:val="false"/>
          <w:i w:val="false"/>
          <w:color w:val="000000"/>
          <w:sz w:val="28"/>
        </w:rPr>
        <w:t xml:space="preserve">
      2) По способу тушения: </w:t>
      </w:r>
    </w:p>
    <w:p>
      <w:pPr>
        <w:spacing w:after="0"/>
        <w:ind w:left="0"/>
        <w:jc w:val="both"/>
      </w:pPr>
      <w:r>
        <w:rPr>
          <w:rFonts w:ascii="Times New Roman"/>
          <w:b w:val="false"/>
          <w:i w:val="false"/>
          <w:color w:val="000000"/>
          <w:sz w:val="28"/>
        </w:rPr>
        <w:t xml:space="preserve">
      объемного пожаротушения; </w:t>
      </w:r>
    </w:p>
    <w:p>
      <w:pPr>
        <w:spacing w:after="0"/>
        <w:ind w:left="0"/>
        <w:jc w:val="both"/>
      </w:pPr>
      <w:r>
        <w:rPr>
          <w:rFonts w:ascii="Times New Roman"/>
          <w:b w:val="false"/>
          <w:i w:val="false"/>
          <w:color w:val="000000"/>
          <w:sz w:val="28"/>
        </w:rPr>
        <w:t xml:space="preserve">
      пожаротушения по площади; </w:t>
      </w:r>
    </w:p>
    <w:p>
      <w:pPr>
        <w:spacing w:after="0"/>
        <w:ind w:left="0"/>
        <w:jc w:val="both"/>
      </w:pPr>
      <w:r>
        <w:rPr>
          <w:rFonts w:ascii="Times New Roman"/>
          <w:b w:val="false"/>
          <w:i w:val="false"/>
          <w:color w:val="000000"/>
          <w:sz w:val="28"/>
        </w:rPr>
        <w:t xml:space="preserve">
      локального пожаротушения (по объему, по площади). </w:t>
      </w:r>
    </w:p>
    <w:p>
      <w:pPr>
        <w:spacing w:after="0"/>
        <w:ind w:left="0"/>
        <w:jc w:val="both"/>
      </w:pPr>
      <w:r>
        <w:rPr>
          <w:rFonts w:ascii="Times New Roman"/>
          <w:b w:val="false"/>
          <w:i w:val="false"/>
          <w:color w:val="000000"/>
          <w:sz w:val="28"/>
        </w:rPr>
        <w:t xml:space="preserve">
      3) По виду огнетушащего вещества: </w:t>
      </w:r>
    </w:p>
    <w:p>
      <w:pPr>
        <w:spacing w:after="0"/>
        <w:ind w:left="0"/>
        <w:jc w:val="both"/>
      </w:pPr>
      <w:r>
        <w:rPr>
          <w:rFonts w:ascii="Times New Roman"/>
          <w:b w:val="false"/>
          <w:i w:val="false"/>
          <w:color w:val="000000"/>
          <w:sz w:val="28"/>
        </w:rPr>
        <w:t xml:space="preserve">
      водяного пожаротушения спринклерные (водяные; воздушные; воздушно-водяные) и дренчерные; </w:t>
      </w:r>
    </w:p>
    <w:p>
      <w:pPr>
        <w:spacing w:after="0"/>
        <w:ind w:left="0"/>
        <w:jc w:val="both"/>
      </w:pPr>
      <w:r>
        <w:rPr>
          <w:rFonts w:ascii="Times New Roman"/>
          <w:b w:val="false"/>
          <w:i w:val="false"/>
          <w:color w:val="000000"/>
          <w:sz w:val="28"/>
        </w:rPr>
        <w:t xml:space="preserve">
      пенного пожаротушения; </w:t>
      </w:r>
    </w:p>
    <w:p>
      <w:pPr>
        <w:spacing w:after="0"/>
        <w:ind w:left="0"/>
        <w:jc w:val="both"/>
      </w:pPr>
      <w:r>
        <w:rPr>
          <w:rFonts w:ascii="Times New Roman"/>
          <w:b w:val="false"/>
          <w:i w:val="false"/>
          <w:color w:val="000000"/>
          <w:sz w:val="28"/>
        </w:rPr>
        <w:t xml:space="preserve">
      газового (углекислотного, азотного, парового) пожаротушения; </w:t>
      </w:r>
    </w:p>
    <w:p>
      <w:pPr>
        <w:spacing w:after="0"/>
        <w:ind w:left="0"/>
        <w:jc w:val="both"/>
      </w:pPr>
      <w:r>
        <w:rPr>
          <w:rFonts w:ascii="Times New Roman"/>
          <w:b w:val="false"/>
          <w:i w:val="false"/>
          <w:color w:val="000000"/>
          <w:sz w:val="28"/>
        </w:rPr>
        <w:t xml:space="preserve">
      аэрозольного пожаротушения; </w:t>
      </w:r>
    </w:p>
    <w:p>
      <w:pPr>
        <w:spacing w:after="0"/>
        <w:ind w:left="0"/>
        <w:jc w:val="both"/>
      </w:pPr>
      <w:r>
        <w:rPr>
          <w:rFonts w:ascii="Times New Roman"/>
          <w:b w:val="false"/>
          <w:i w:val="false"/>
          <w:color w:val="000000"/>
          <w:sz w:val="28"/>
        </w:rPr>
        <w:t xml:space="preserve">
      порошкового пожаротушения (импульсные, модульного типа). </w:t>
      </w:r>
    </w:p>
    <w:p>
      <w:pPr>
        <w:spacing w:after="0"/>
        <w:ind w:left="0"/>
        <w:jc w:val="both"/>
      </w:pPr>
      <w:r>
        <w:rPr>
          <w:rFonts w:ascii="Times New Roman"/>
          <w:b w:val="false"/>
          <w:i w:val="false"/>
          <w:color w:val="000000"/>
          <w:sz w:val="28"/>
        </w:rPr>
        <w:t xml:space="preserve">
      4. Установки автоматической пожарной сигнализации подразделяются на: </w:t>
      </w:r>
    </w:p>
    <w:p>
      <w:pPr>
        <w:spacing w:after="0"/>
        <w:ind w:left="0"/>
        <w:jc w:val="both"/>
      </w:pPr>
      <w:r>
        <w:rPr>
          <w:rFonts w:ascii="Times New Roman"/>
          <w:b w:val="false"/>
          <w:i w:val="false"/>
          <w:color w:val="000000"/>
          <w:sz w:val="28"/>
        </w:rPr>
        <w:t xml:space="preserve">
      1) Пожарные извещатели: </w:t>
      </w:r>
    </w:p>
    <w:p>
      <w:pPr>
        <w:spacing w:after="0"/>
        <w:ind w:left="0"/>
        <w:jc w:val="both"/>
      </w:pPr>
      <w:r>
        <w:rPr>
          <w:rFonts w:ascii="Times New Roman"/>
          <w:b w:val="false"/>
          <w:i w:val="false"/>
          <w:color w:val="000000"/>
          <w:sz w:val="28"/>
        </w:rPr>
        <w:t xml:space="preserve">
      1.1) Автоматические тепловые: </w:t>
      </w:r>
    </w:p>
    <w:p>
      <w:pPr>
        <w:spacing w:after="0"/>
        <w:ind w:left="0"/>
        <w:jc w:val="both"/>
      </w:pPr>
      <w:r>
        <w:rPr>
          <w:rFonts w:ascii="Times New Roman"/>
          <w:b w:val="false"/>
          <w:i w:val="false"/>
          <w:color w:val="000000"/>
          <w:sz w:val="28"/>
        </w:rPr>
        <w:t xml:space="preserve">
      биметаллические; </w:t>
      </w:r>
    </w:p>
    <w:p>
      <w:pPr>
        <w:spacing w:after="0"/>
        <w:ind w:left="0"/>
        <w:jc w:val="both"/>
      </w:pPr>
      <w:r>
        <w:rPr>
          <w:rFonts w:ascii="Times New Roman"/>
          <w:b w:val="false"/>
          <w:i w:val="false"/>
          <w:color w:val="000000"/>
          <w:sz w:val="28"/>
        </w:rPr>
        <w:t xml:space="preserve">
      на термопарах; </w:t>
      </w:r>
    </w:p>
    <w:p>
      <w:pPr>
        <w:spacing w:after="0"/>
        <w:ind w:left="0"/>
        <w:jc w:val="both"/>
      </w:pPr>
      <w:r>
        <w:rPr>
          <w:rFonts w:ascii="Times New Roman"/>
          <w:b w:val="false"/>
          <w:i w:val="false"/>
          <w:color w:val="000000"/>
          <w:sz w:val="28"/>
        </w:rPr>
        <w:t xml:space="preserve">
      полупроводниковые; </w:t>
      </w:r>
    </w:p>
    <w:p>
      <w:pPr>
        <w:spacing w:after="0"/>
        <w:ind w:left="0"/>
        <w:jc w:val="both"/>
      </w:pPr>
      <w:r>
        <w:rPr>
          <w:rFonts w:ascii="Times New Roman"/>
          <w:b w:val="false"/>
          <w:i w:val="false"/>
          <w:color w:val="000000"/>
          <w:sz w:val="28"/>
        </w:rPr>
        <w:t xml:space="preserve">
      с легкоплавким спаем; </w:t>
      </w:r>
    </w:p>
    <w:p>
      <w:pPr>
        <w:spacing w:after="0"/>
        <w:ind w:left="0"/>
        <w:jc w:val="both"/>
      </w:pPr>
      <w:r>
        <w:rPr>
          <w:rFonts w:ascii="Times New Roman"/>
          <w:b w:val="false"/>
          <w:i w:val="false"/>
          <w:color w:val="000000"/>
          <w:sz w:val="28"/>
        </w:rPr>
        <w:t xml:space="preserve">
      магнитоконтактные; </w:t>
      </w:r>
    </w:p>
    <w:p>
      <w:pPr>
        <w:spacing w:after="0"/>
        <w:ind w:left="0"/>
        <w:jc w:val="both"/>
      </w:pPr>
      <w:r>
        <w:rPr>
          <w:rFonts w:ascii="Times New Roman"/>
          <w:b w:val="false"/>
          <w:i w:val="false"/>
          <w:color w:val="000000"/>
          <w:sz w:val="28"/>
        </w:rPr>
        <w:t xml:space="preserve">
      1.2) Автоматические дымовые: </w:t>
      </w:r>
    </w:p>
    <w:p>
      <w:pPr>
        <w:spacing w:after="0"/>
        <w:ind w:left="0"/>
        <w:jc w:val="both"/>
      </w:pPr>
      <w:r>
        <w:rPr>
          <w:rFonts w:ascii="Times New Roman"/>
          <w:b w:val="false"/>
          <w:i w:val="false"/>
          <w:color w:val="000000"/>
          <w:sz w:val="28"/>
        </w:rPr>
        <w:t xml:space="preserve">
      ионизационные; </w:t>
      </w:r>
    </w:p>
    <w:p>
      <w:pPr>
        <w:spacing w:after="0"/>
        <w:ind w:left="0"/>
        <w:jc w:val="both"/>
      </w:pPr>
      <w:r>
        <w:rPr>
          <w:rFonts w:ascii="Times New Roman"/>
          <w:b w:val="false"/>
          <w:i w:val="false"/>
          <w:color w:val="000000"/>
          <w:sz w:val="28"/>
        </w:rPr>
        <w:t xml:space="preserve">
      оптические; </w:t>
      </w:r>
    </w:p>
    <w:p>
      <w:pPr>
        <w:spacing w:after="0"/>
        <w:ind w:left="0"/>
        <w:jc w:val="both"/>
      </w:pPr>
      <w:r>
        <w:rPr>
          <w:rFonts w:ascii="Times New Roman"/>
          <w:b w:val="false"/>
          <w:i w:val="false"/>
          <w:color w:val="000000"/>
          <w:sz w:val="28"/>
        </w:rPr>
        <w:t xml:space="preserve">
      автономные; </w:t>
      </w:r>
    </w:p>
    <w:p>
      <w:pPr>
        <w:spacing w:after="0"/>
        <w:ind w:left="0"/>
        <w:jc w:val="both"/>
      </w:pPr>
      <w:r>
        <w:rPr>
          <w:rFonts w:ascii="Times New Roman"/>
          <w:b w:val="false"/>
          <w:i w:val="false"/>
          <w:color w:val="000000"/>
          <w:sz w:val="28"/>
        </w:rPr>
        <w:t xml:space="preserve">
      1.3) Автоматические пламени: </w:t>
      </w:r>
    </w:p>
    <w:p>
      <w:pPr>
        <w:spacing w:after="0"/>
        <w:ind w:left="0"/>
        <w:jc w:val="both"/>
      </w:pPr>
      <w:r>
        <w:rPr>
          <w:rFonts w:ascii="Times New Roman"/>
          <w:b w:val="false"/>
          <w:i w:val="false"/>
          <w:color w:val="000000"/>
          <w:sz w:val="28"/>
        </w:rPr>
        <w:t xml:space="preserve">
      инфракрасного излучения; </w:t>
      </w:r>
    </w:p>
    <w:p>
      <w:pPr>
        <w:spacing w:after="0"/>
        <w:ind w:left="0"/>
        <w:jc w:val="both"/>
      </w:pPr>
      <w:r>
        <w:rPr>
          <w:rFonts w:ascii="Times New Roman"/>
          <w:b w:val="false"/>
          <w:i w:val="false"/>
          <w:color w:val="000000"/>
          <w:sz w:val="28"/>
        </w:rPr>
        <w:t xml:space="preserve">
      ультрафиолетового излучения; </w:t>
      </w:r>
    </w:p>
    <w:p>
      <w:pPr>
        <w:spacing w:after="0"/>
        <w:ind w:left="0"/>
        <w:jc w:val="both"/>
      </w:pPr>
      <w:r>
        <w:rPr>
          <w:rFonts w:ascii="Times New Roman"/>
          <w:b w:val="false"/>
          <w:i w:val="false"/>
          <w:color w:val="000000"/>
          <w:sz w:val="28"/>
        </w:rPr>
        <w:t xml:space="preserve">
      1.4) Автоматические комбинированные; </w:t>
      </w:r>
    </w:p>
    <w:p>
      <w:pPr>
        <w:spacing w:after="0"/>
        <w:ind w:left="0"/>
        <w:jc w:val="both"/>
      </w:pPr>
      <w:r>
        <w:rPr>
          <w:rFonts w:ascii="Times New Roman"/>
          <w:b w:val="false"/>
          <w:i w:val="false"/>
          <w:color w:val="000000"/>
          <w:sz w:val="28"/>
        </w:rPr>
        <w:t xml:space="preserve">
      1.5) Ручные. </w:t>
      </w:r>
    </w:p>
    <w:p>
      <w:pPr>
        <w:spacing w:after="0"/>
        <w:ind w:left="0"/>
        <w:jc w:val="both"/>
      </w:pPr>
      <w:r>
        <w:rPr>
          <w:rFonts w:ascii="Times New Roman"/>
          <w:b w:val="false"/>
          <w:i w:val="false"/>
          <w:color w:val="000000"/>
          <w:sz w:val="28"/>
        </w:rPr>
        <w:t xml:space="preserve">
      2) Извещатели охранно-пожарные; </w:t>
      </w:r>
    </w:p>
    <w:p>
      <w:pPr>
        <w:spacing w:after="0"/>
        <w:ind w:left="0"/>
        <w:jc w:val="both"/>
      </w:pPr>
      <w:r>
        <w:rPr>
          <w:rFonts w:ascii="Times New Roman"/>
          <w:b w:val="false"/>
          <w:i w:val="false"/>
          <w:color w:val="000000"/>
          <w:sz w:val="28"/>
        </w:rPr>
        <w:t xml:space="preserve">
      3) Приборы приемно-контрольные пожарные и охранно-пожарные с системой электропитания; </w:t>
      </w:r>
    </w:p>
    <w:p>
      <w:pPr>
        <w:spacing w:after="0"/>
        <w:ind w:left="0"/>
        <w:jc w:val="both"/>
      </w:pPr>
      <w:r>
        <w:rPr>
          <w:rFonts w:ascii="Times New Roman"/>
          <w:b w:val="false"/>
          <w:i w:val="false"/>
          <w:color w:val="000000"/>
          <w:sz w:val="28"/>
        </w:rPr>
        <w:t xml:space="preserve">
      4) Устройства оповещения и управления эвакуацией людей при пожаре; </w:t>
      </w:r>
    </w:p>
    <w:p>
      <w:pPr>
        <w:spacing w:after="0"/>
        <w:ind w:left="0"/>
        <w:jc w:val="both"/>
      </w:pPr>
      <w:r>
        <w:rPr>
          <w:rFonts w:ascii="Times New Roman"/>
          <w:b w:val="false"/>
          <w:i w:val="false"/>
          <w:color w:val="000000"/>
          <w:sz w:val="28"/>
        </w:rPr>
        <w:t xml:space="preserve">
      5) Линейные сооружения. </w:t>
      </w:r>
    </w:p>
    <w:p>
      <w:pPr>
        <w:spacing w:after="0"/>
        <w:ind w:left="0"/>
        <w:jc w:val="both"/>
      </w:pPr>
      <w:r>
        <w:rPr>
          <w:rFonts w:ascii="Times New Roman"/>
          <w:b w:val="false"/>
          <w:i w:val="false"/>
          <w:color w:val="000000"/>
          <w:sz w:val="28"/>
        </w:rPr>
        <w:t xml:space="preserve">
      5. Средства индивидуальной защиты подразделяются на: </w:t>
      </w:r>
    </w:p>
    <w:p>
      <w:pPr>
        <w:spacing w:after="0"/>
        <w:ind w:left="0"/>
        <w:jc w:val="both"/>
      </w:pPr>
      <w:r>
        <w:rPr>
          <w:rFonts w:ascii="Times New Roman"/>
          <w:b w:val="false"/>
          <w:i w:val="false"/>
          <w:color w:val="000000"/>
          <w:sz w:val="28"/>
        </w:rPr>
        <w:t xml:space="preserve">
      1) Средства индивидуальной защиты органов дыхания и зрения: </w:t>
      </w:r>
    </w:p>
    <w:p>
      <w:pPr>
        <w:spacing w:after="0"/>
        <w:ind w:left="0"/>
        <w:jc w:val="both"/>
      </w:pPr>
      <w:r>
        <w:rPr>
          <w:rFonts w:ascii="Times New Roman"/>
          <w:b w:val="false"/>
          <w:i w:val="false"/>
          <w:color w:val="000000"/>
          <w:sz w:val="28"/>
        </w:rPr>
        <w:t xml:space="preserve">
      1.1) Противогазы изолирующие кислородные (респираторы); </w:t>
      </w:r>
    </w:p>
    <w:p>
      <w:pPr>
        <w:spacing w:after="0"/>
        <w:ind w:left="0"/>
        <w:jc w:val="both"/>
      </w:pPr>
      <w:r>
        <w:rPr>
          <w:rFonts w:ascii="Times New Roman"/>
          <w:b w:val="false"/>
          <w:i w:val="false"/>
          <w:color w:val="000000"/>
          <w:sz w:val="28"/>
        </w:rPr>
        <w:t xml:space="preserve">
      1.2) Противогазы изолирующие кислородные (респираторы) со сжатым кислородом; </w:t>
      </w:r>
    </w:p>
    <w:p>
      <w:pPr>
        <w:spacing w:after="0"/>
        <w:ind w:left="0"/>
        <w:jc w:val="both"/>
      </w:pPr>
      <w:r>
        <w:rPr>
          <w:rFonts w:ascii="Times New Roman"/>
          <w:b w:val="false"/>
          <w:i w:val="false"/>
          <w:color w:val="000000"/>
          <w:sz w:val="28"/>
        </w:rPr>
        <w:t xml:space="preserve">
      1.3) Аппараты дыхательные со сжатым воздухом; </w:t>
      </w:r>
    </w:p>
    <w:p>
      <w:pPr>
        <w:spacing w:after="0"/>
        <w:ind w:left="0"/>
        <w:jc w:val="both"/>
      </w:pPr>
      <w:r>
        <w:rPr>
          <w:rFonts w:ascii="Times New Roman"/>
          <w:b w:val="false"/>
          <w:i w:val="false"/>
          <w:color w:val="000000"/>
          <w:sz w:val="28"/>
        </w:rPr>
        <w:t xml:space="preserve">
      1.4) Самоспасатели изолирующие: (с химически связанным кислородом; со сжатым воздухом); </w:t>
      </w:r>
    </w:p>
    <w:p>
      <w:pPr>
        <w:spacing w:after="0"/>
        <w:ind w:left="0"/>
        <w:jc w:val="both"/>
      </w:pPr>
      <w:r>
        <w:rPr>
          <w:rFonts w:ascii="Times New Roman"/>
          <w:b w:val="false"/>
          <w:i w:val="false"/>
          <w:color w:val="000000"/>
          <w:sz w:val="28"/>
        </w:rPr>
        <w:t xml:space="preserve">
      1.5) Самоспасатели фильтрующие. </w:t>
      </w:r>
    </w:p>
    <w:p>
      <w:pPr>
        <w:spacing w:after="0"/>
        <w:ind w:left="0"/>
        <w:jc w:val="both"/>
      </w:pPr>
      <w:r>
        <w:rPr>
          <w:rFonts w:ascii="Times New Roman"/>
          <w:b w:val="false"/>
          <w:i w:val="false"/>
          <w:color w:val="000000"/>
          <w:sz w:val="28"/>
        </w:rPr>
        <w:t xml:space="preserve">
      1.6) Устройства искусственной вентиляции легких пострадавших; </w:t>
      </w:r>
    </w:p>
    <w:p>
      <w:pPr>
        <w:spacing w:after="0"/>
        <w:ind w:left="0"/>
        <w:jc w:val="both"/>
      </w:pPr>
      <w:r>
        <w:rPr>
          <w:rFonts w:ascii="Times New Roman"/>
          <w:b w:val="false"/>
          <w:i w:val="false"/>
          <w:color w:val="000000"/>
          <w:sz w:val="28"/>
        </w:rPr>
        <w:t xml:space="preserve">
      1.7) Лицевые части средств индивидуальной защиты органов дыхания; </w:t>
      </w:r>
    </w:p>
    <w:p>
      <w:pPr>
        <w:spacing w:after="0"/>
        <w:ind w:left="0"/>
        <w:jc w:val="both"/>
      </w:pPr>
      <w:r>
        <w:rPr>
          <w:rFonts w:ascii="Times New Roman"/>
          <w:b w:val="false"/>
          <w:i w:val="false"/>
          <w:color w:val="000000"/>
          <w:sz w:val="28"/>
        </w:rPr>
        <w:t xml:space="preserve">
      1.8) Запасные части, узлы и детали средств индивидуальной защиты органов дыхания; </w:t>
      </w:r>
    </w:p>
    <w:p>
      <w:pPr>
        <w:spacing w:after="0"/>
        <w:ind w:left="0"/>
        <w:jc w:val="both"/>
      </w:pPr>
      <w:r>
        <w:rPr>
          <w:rFonts w:ascii="Times New Roman"/>
          <w:b w:val="false"/>
          <w:i w:val="false"/>
          <w:color w:val="000000"/>
          <w:sz w:val="28"/>
        </w:rPr>
        <w:t xml:space="preserve">
      1.9) Приборы и оборудование для проверки (испытаний), обслуживания и эксплуатации средств индивидуальной защиты органов дыхания: </w:t>
      </w:r>
    </w:p>
    <w:p>
      <w:pPr>
        <w:spacing w:after="0"/>
        <w:ind w:left="0"/>
        <w:jc w:val="both"/>
      </w:pPr>
      <w:r>
        <w:rPr>
          <w:rFonts w:ascii="Times New Roman"/>
          <w:b w:val="false"/>
          <w:i w:val="false"/>
          <w:color w:val="000000"/>
          <w:sz w:val="28"/>
        </w:rPr>
        <w:t xml:space="preserve">
      приборы (оборудование) для проверки (испытаний) средств индивидуальной защиты; </w:t>
      </w:r>
    </w:p>
    <w:p>
      <w:pPr>
        <w:spacing w:after="0"/>
        <w:ind w:left="0"/>
        <w:jc w:val="both"/>
      </w:pPr>
      <w:r>
        <w:rPr>
          <w:rFonts w:ascii="Times New Roman"/>
          <w:b w:val="false"/>
          <w:i w:val="false"/>
          <w:color w:val="000000"/>
          <w:sz w:val="28"/>
        </w:rPr>
        <w:t xml:space="preserve">
      компрессоры, баллоны, станции для зарядки и снабжения средств индивидуальной защиты кислородом и воздухом. </w:t>
      </w:r>
    </w:p>
    <w:p>
      <w:pPr>
        <w:spacing w:after="0"/>
        <w:ind w:left="0"/>
        <w:jc w:val="both"/>
      </w:pPr>
      <w:r>
        <w:rPr>
          <w:rFonts w:ascii="Times New Roman"/>
          <w:b w:val="false"/>
          <w:i w:val="false"/>
          <w:color w:val="000000"/>
          <w:sz w:val="28"/>
        </w:rPr>
        <w:t xml:space="preserve">
      1.10) Комплексы испытательного оборудования для средств индивидуальной защиты. </w:t>
      </w:r>
    </w:p>
    <w:p>
      <w:pPr>
        <w:spacing w:after="0"/>
        <w:ind w:left="0"/>
        <w:jc w:val="both"/>
      </w:pPr>
      <w:r>
        <w:rPr>
          <w:rFonts w:ascii="Times New Roman"/>
          <w:b w:val="false"/>
          <w:i w:val="false"/>
          <w:color w:val="000000"/>
          <w:sz w:val="28"/>
        </w:rPr>
        <w:t xml:space="preserve">
      2) Средства защиты головы, рук и ног: </w:t>
      </w:r>
    </w:p>
    <w:p>
      <w:pPr>
        <w:spacing w:after="0"/>
        <w:ind w:left="0"/>
        <w:jc w:val="both"/>
      </w:pPr>
      <w:r>
        <w:rPr>
          <w:rFonts w:ascii="Times New Roman"/>
          <w:b w:val="false"/>
          <w:i w:val="false"/>
          <w:color w:val="000000"/>
          <w:sz w:val="28"/>
        </w:rPr>
        <w:t xml:space="preserve">
      каски, шлемы, подшлемники пожарные; </w:t>
      </w:r>
    </w:p>
    <w:p>
      <w:pPr>
        <w:spacing w:after="0"/>
        <w:ind w:left="0"/>
        <w:jc w:val="both"/>
      </w:pPr>
      <w:r>
        <w:rPr>
          <w:rFonts w:ascii="Times New Roman"/>
          <w:b w:val="false"/>
          <w:i w:val="false"/>
          <w:color w:val="000000"/>
          <w:sz w:val="28"/>
        </w:rPr>
        <w:t xml:space="preserve">
      средства индивидуальной защиты рук пожарных (перчатки, рукавицы специальные для пожарных); </w:t>
      </w:r>
    </w:p>
    <w:p>
      <w:pPr>
        <w:spacing w:after="0"/>
        <w:ind w:left="0"/>
        <w:jc w:val="both"/>
      </w:pPr>
      <w:r>
        <w:rPr>
          <w:rFonts w:ascii="Times New Roman"/>
          <w:b w:val="false"/>
          <w:i w:val="false"/>
          <w:color w:val="000000"/>
          <w:sz w:val="28"/>
        </w:rPr>
        <w:t xml:space="preserve">
      обувь пожарных специальная защитная (кожаная и резиновая). </w:t>
      </w:r>
    </w:p>
    <w:p>
      <w:pPr>
        <w:spacing w:after="0"/>
        <w:ind w:left="0"/>
        <w:jc w:val="both"/>
      </w:pPr>
      <w:r>
        <w:rPr>
          <w:rFonts w:ascii="Times New Roman"/>
          <w:b w:val="false"/>
          <w:i w:val="false"/>
          <w:color w:val="000000"/>
          <w:sz w:val="28"/>
        </w:rPr>
        <w:t xml:space="preserve">
      3) Одежда пожарных специальная защитная: </w:t>
      </w:r>
    </w:p>
    <w:p>
      <w:pPr>
        <w:spacing w:after="0"/>
        <w:ind w:left="0"/>
        <w:jc w:val="both"/>
      </w:pPr>
      <w:r>
        <w:rPr>
          <w:rFonts w:ascii="Times New Roman"/>
          <w:b w:val="false"/>
          <w:i w:val="false"/>
          <w:color w:val="000000"/>
          <w:sz w:val="28"/>
        </w:rPr>
        <w:t xml:space="preserve">
      3.1) Одежда пожарных специальная защитная от повышенных тепловых воздействий: </w:t>
      </w:r>
    </w:p>
    <w:p>
      <w:pPr>
        <w:spacing w:after="0"/>
        <w:ind w:left="0"/>
        <w:jc w:val="both"/>
      </w:pPr>
      <w:r>
        <w:rPr>
          <w:rFonts w:ascii="Times New Roman"/>
          <w:b w:val="false"/>
          <w:i w:val="false"/>
          <w:color w:val="000000"/>
          <w:sz w:val="28"/>
        </w:rPr>
        <w:t xml:space="preserve">
      комплекты теплозащитной одежды для пожарных; </w:t>
      </w:r>
    </w:p>
    <w:p>
      <w:pPr>
        <w:spacing w:after="0"/>
        <w:ind w:left="0"/>
        <w:jc w:val="both"/>
      </w:pPr>
      <w:r>
        <w:rPr>
          <w:rFonts w:ascii="Times New Roman"/>
          <w:b w:val="false"/>
          <w:i w:val="false"/>
          <w:color w:val="000000"/>
          <w:sz w:val="28"/>
        </w:rPr>
        <w:t xml:space="preserve">
      комплекты теплоотражательные для пожарных; </w:t>
      </w:r>
    </w:p>
    <w:p>
      <w:pPr>
        <w:spacing w:after="0"/>
        <w:ind w:left="0"/>
        <w:jc w:val="both"/>
      </w:pPr>
      <w:r>
        <w:rPr>
          <w:rFonts w:ascii="Times New Roman"/>
          <w:b w:val="false"/>
          <w:i w:val="false"/>
          <w:color w:val="000000"/>
          <w:sz w:val="28"/>
        </w:rPr>
        <w:t xml:space="preserve">
      комплекты средств локальной защиты для пожарных. </w:t>
      </w:r>
    </w:p>
    <w:p>
      <w:pPr>
        <w:spacing w:after="0"/>
        <w:ind w:left="0"/>
        <w:jc w:val="both"/>
      </w:pPr>
      <w:r>
        <w:rPr>
          <w:rFonts w:ascii="Times New Roman"/>
          <w:b w:val="false"/>
          <w:i w:val="false"/>
          <w:color w:val="000000"/>
          <w:sz w:val="28"/>
        </w:rPr>
        <w:t xml:space="preserve">
      3.2) Одежда пожарных специальная защитная изолирующего типа: </w:t>
      </w:r>
    </w:p>
    <w:p>
      <w:pPr>
        <w:spacing w:after="0"/>
        <w:ind w:left="0"/>
        <w:jc w:val="both"/>
      </w:pPr>
      <w:r>
        <w:rPr>
          <w:rFonts w:ascii="Times New Roman"/>
          <w:b w:val="false"/>
          <w:i w:val="false"/>
          <w:color w:val="000000"/>
          <w:sz w:val="28"/>
        </w:rPr>
        <w:t xml:space="preserve">
      комплекты одежды пожарных специальной защитной от ионизирующих излучений; </w:t>
      </w:r>
    </w:p>
    <w:p>
      <w:pPr>
        <w:spacing w:after="0"/>
        <w:ind w:left="0"/>
        <w:jc w:val="both"/>
      </w:pPr>
      <w:r>
        <w:rPr>
          <w:rFonts w:ascii="Times New Roman"/>
          <w:b w:val="false"/>
          <w:i w:val="false"/>
          <w:color w:val="000000"/>
          <w:sz w:val="28"/>
        </w:rPr>
        <w:t xml:space="preserve">
      костюмы термоагрессивостойкие. </w:t>
      </w:r>
    </w:p>
    <w:p>
      <w:pPr>
        <w:spacing w:after="0"/>
        <w:ind w:left="0"/>
        <w:jc w:val="both"/>
      </w:pPr>
      <w:r>
        <w:rPr>
          <w:rFonts w:ascii="Times New Roman"/>
          <w:b w:val="false"/>
          <w:i w:val="false"/>
          <w:color w:val="000000"/>
          <w:sz w:val="28"/>
        </w:rPr>
        <w:t xml:space="preserve">
      3.3) Боевая одежда пожарных (I, II и III уровней защиты). </w:t>
      </w:r>
    </w:p>
    <w:p>
      <w:pPr>
        <w:spacing w:after="0"/>
        <w:ind w:left="0"/>
        <w:jc w:val="both"/>
      </w:pPr>
      <w:r>
        <w:rPr>
          <w:rFonts w:ascii="Times New Roman"/>
          <w:b w:val="false"/>
          <w:i w:val="false"/>
          <w:color w:val="000000"/>
          <w:sz w:val="28"/>
        </w:rPr>
        <w:t xml:space="preserve">
      6. Пожарное оборудование подразделяется на: </w:t>
      </w:r>
    </w:p>
    <w:p>
      <w:pPr>
        <w:spacing w:after="0"/>
        <w:ind w:left="0"/>
        <w:jc w:val="both"/>
      </w:pPr>
      <w:r>
        <w:rPr>
          <w:rFonts w:ascii="Times New Roman"/>
          <w:b w:val="false"/>
          <w:i w:val="false"/>
          <w:color w:val="000000"/>
          <w:sz w:val="28"/>
        </w:rPr>
        <w:t xml:space="preserve">
      пожарные стволы; </w:t>
      </w:r>
    </w:p>
    <w:p>
      <w:pPr>
        <w:spacing w:after="0"/>
        <w:ind w:left="0"/>
        <w:jc w:val="both"/>
      </w:pPr>
      <w:r>
        <w:rPr>
          <w:rFonts w:ascii="Times New Roman"/>
          <w:b w:val="false"/>
          <w:i w:val="false"/>
          <w:color w:val="000000"/>
          <w:sz w:val="28"/>
        </w:rPr>
        <w:t xml:space="preserve">
      пожарные рукава и соединительные головки; </w:t>
      </w:r>
    </w:p>
    <w:p>
      <w:pPr>
        <w:spacing w:after="0"/>
        <w:ind w:left="0"/>
        <w:jc w:val="both"/>
      </w:pPr>
      <w:r>
        <w:rPr>
          <w:rFonts w:ascii="Times New Roman"/>
          <w:b w:val="false"/>
          <w:i w:val="false"/>
          <w:color w:val="000000"/>
          <w:sz w:val="28"/>
        </w:rPr>
        <w:t xml:space="preserve">
      оборудование систем противопожарного водоснабжения; </w:t>
      </w:r>
    </w:p>
    <w:p>
      <w:pPr>
        <w:spacing w:after="0"/>
        <w:ind w:left="0"/>
        <w:jc w:val="both"/>
      </w:pPr>
      <w:r>
        <w:rPr>
          <w:rFonts w:ascii="Times New Roman"/>
          <w:b w:val="false"/>
          <w:i w:val="false"/>
          <w:color w:val="000000"/>
          <w:sz w:val="28"/>
        </w:rPr>
        <w:t xml:space="preserve">
      прочее пожарное оборудование. </w:t>
      </w:r>
    </w:p>
    <w:p>
      <w:pPr>
        <w:spacing w:after="0"/>
        <w:ind w:left="0"/>
        <w:jc w:val="both"/>
      </w:pPr>
      <w:r>
        <w:rPr>
          <w:rFonts w:ascii="Times New Roman"/>
          <w:b w:val="false"/>
          <w:i w:val="false"/>
          <w:color w:val="000000"/>
          <w:sz w:val="28"/>
        </w:rPr>
        <w:t xml:space="preserve">
      1) Пожарные стволы подразделяются на ручные, лафетные и комбинированные. </w:t>
      </w:r>
    </w:p>
    <w:p>
      <w:pPr>
        <w:spacing w:after="0"/>
        <w:ind w:left="0"/>
        <w:jc w:val="both"/>
      </w:pPr>
      <w:r>
        <w:rPr>
          <w:rFonts w:ascii="Times New Roman"/>
          <w:b w:val="false"/>
          <w:i w:val="false"/>
          <w:color w:val="000000"/>
          <w:sz w:val="28"/>
        </w:rPr>
        <w:t xml:space="preserve">
      1.1) Пожарные ручные стволы подразделяются на: </w:t>
      </w:r>
    </w:p>
    <w:p>
      <w:pPr>
        <w:spacing w:after="0"/>
        <w:ind w:left="0"/>
        <w:jc w:val="both"/>
      </w:pPr>
      <w:r>
        <w:rPr>
          <w:rFonts w:ascii="Times New Roman"/>
          <w:b w:val="false"/>
          <w:i w:val="false"/>
          <w:color w:val="000000"/>
          <w:sz w:val="28"/>
        </w:rPr>
        <w:t xml:space="preserve">
      водяные: сплошной струи; сплошной и распыленной струй; </w:t>
      </w:r>
    </w:p>
    <w:p>
      <w:pPr>
        <w:spacing w:after="0"/>
        <w:ind w:left="0"/>
        <w:jc w:val="both"/>
      </w:pPr>
      <w:r>
        <w:rPr>
          <w:rFonts w:ascii="Times New Roman"/>
          <w:b w:val="false"/>
          <w:i w:val="false"/>
          <w:color w:val="000000"/>
          <w:sz w:val="28"/>
        </w:rPr>
        <w:t xml:space="preserve">
      пенные: пожарные стволы ручные пенные низкой кратности; </w:t>
      </w:r>
    </w:p>
    <w:p>
      <w:pPr>
        <w:spacing w:after="0"/>
        <w:ind w:left="0"/>
        <w:jc w:val="both"/>
      </w:pPr>
      <w:r>
        <w:rPr>
          <w:rFonts w:ascii="Times New Roman"/>
          <w:b w:val="false"/>
          <w:i w:val="false"/>
          <w:color w:val="000000"/>
          <w:sz w:val="28"/>
        </w:rPr>
        <w:t xml:space="preserve">
      генераторы пены средней кратности; </w:t>
      </w:r>
    </w:p>
    <w:p>
      <w:pPr>
        <w:spacing w:after="0"/>
        <w:ind w:left="0"/>
        <w:jc w:val="both"/>
      </w:pPr>
      <w:r>
        <w:rPr>
          <w:rFonts w:ascii="Times New Roman"/>
          <w:b w:val="false"/>
          <w:i w:val="false"/>
          <w:color w:val="000000"/>
          <w:sz w:val="28"/>
        </w:rPr>
        <w:t xml:space="preserve">
      пожарные стволы комбинированные; </w:t>
      </w:r>
    </w:p>
    <w:p>
      <w:pPr>
        <w:spacing w:after="0"/>
        <w:ind w:left="0"/>
        <w:jc w:val="both"/>
      </w:pPr>
      <w:r>
        <w:rPr>
          <w:rFonts w:ascii="Times New Roman"/>
          <w:b w:val="false"/>
          <w:i w:val="false"/>
          <w:color w:val="000000"/>
          <w:sz w:val="28"/>
        </w:rPr>
        <w:t xml:space="preserve">
      пожарные стволы порошковые. </w:t>
      </w:r>
    </w:p>
    <w:p>
      <w:pPr>
        <w:spacing w:after="0"/>
        <w:ind w:left="0"/>
        <w:jc w:val="both"/>
      </w:pPr>
      <w:r>
        <w:rPr>
          <w:rFonts w:ascii="Times New Roman"/>
          <w:b w:val="false"/>
          <w:i w:val="false"/>
          <w:color w:val="000000"/>
          <w:sz w:val="28"/>
        </w:rPr>
        <w:t xml:space="preserve">
      1.2) Пожарные лафетные стволы подразделяются на: </w:t>
      </w:r>
    </w:p>
    <w:p>
      <w:pPr>
        <w:spacing w:after="0"/>
        <w:ind w:left="0"/>
        <w:jc w:val="both"/>
      </w:pPr>
      <w:r>
        <w:rPr>
          <w:rFonts w:ascii="Times New Roman"/>
          <w:b w:val="false"/>
          <w:i w:val="false"/>
          <w:color w:val="000000"/>
          <w:sz w:val="28"/>
        </w:rPr>
        <w:t xml:space="preserve">
      стационарные, монтируемые на пожарном автомобиле или промышленном оборудовании; </w:t>
      </w:r>
    </w:p>
    <w:p>
      <w:pPr>
        <w:spacing w:after="0"/>
        <w:ind w:left="0"/>
        <w:jc w:val="both"/>
      </w:pPr>
      <w:r>
        <w:rPr>
          <w:rFonts w:ascii="Times New Roman"/>
          <w:b w:val="false"/>
          <w:i w:val="false"/>
          <w:color w:val="000000"/>
          <w:sz w:val="28"/>
        </w:rPr>
        <w:t xml:space="preserve">
      пожарные стволы лафетные передвижные, монтируемые на прицепе; </w:t>
      </w:r>
    </w:p>
    <w:p>
      <w:pPr>
        <w:spacing w:after="0"/>
        <w:ind w:left="0"/>
        <w:jc w:val="both"/>
      </w:pPr>
      <w:r>
        <w:rPr>
          <w:rFonts w:ascii="Times New Roman"/>
          <w:b w:val="false"/>
          <w:i w:val="false"/>
          <w:color w:val="000000"/>
          <w:sz w:val="28"/>
        </w:rPr>
        <w:t xml:space="preserve">
      пожарные стволы лафетные переносные. </w:t>
      </w:r>
    </w:p>
    <w:p>
      <w:pPr>
        <w:spacing w:after="0"/>
        <w:ind w:left="0"/>
        <w:jc w:val="both"/>
      </w:pPr>
      <w:r>
        <w:rPr>
          <w:rFonts w:ascii="Times New Roman"/>
          <w:b w:val="false"/>
          <w:i w:val="false"/>
          <w:color w:val="000000"/>
          <w:sz w:val="28"/>
        </w:rPr>
        <w:t xml:space="preserve">
      2) Пожарные соединительные рукава для пожарного оборудования подразделяются на напорные и всасывающие. </w:t>
      </w:r>
    </w:p>
    <w:p>
      <w:pPr>
        <w:spacing w:after="0"/>
        <w:ind w:left="0"/>
        <w:jc w:val="both"/>
      </w:pPr>
      <w:r>
        <w:rPr>
          <w:rFonts w:ascii="Times New Roman"/>
          <w:b w:val="false"/>
          <w:i w:val="false"/>
          <w:color w:val="000000"/>
          <w:sz w:val="28"/>
        </w:rPr>
        <w:t xml:space="preserve">
      2.1) Пожарные напорные рукава подразделяются: </w:t>
      </w:r>
    </w:p>
    <w:p>
      <w:pPr>
        <w:spacing w:after="0"/>
        <w:ind w:left="0"/>
        <w:jc w:val="both"/>
      </w:pPr>
      <w:r>
        <w:rPr>
          <w:rFonts w:ascii="Times New Roman"/>
          <w:b w:val="false"/>
          <w:i w:val="false"/>
          <w:color w:val="000000"/>
          <w:sz w:val="28"/>
        </w:rPr>
        <w:t xml:space="preserve">
      для пожарных кранов и переносных мотопомп (льняные и латексированные); </w:t>
      </w:r>
    </w:p>
    <w:p>
      <w:pPr>
        <w:spacing w:after="0"/>
        <w:ind w:left="0"/>
        <w:jc w:val="both"/>
      </w:pPr>
      <w:r>
        <w:rPr>
          <w:rFonts w:ascii="Times New Roman"/>
          <w:b w:val="false"/>
          <w:i w:val="false"/>
          <w:color w:val="000000"/>
          <w:sz w:val="28"/>
        </w:rPr>
        <w:t xml:space="preserve">
      для передвижной пожарной техники (с внутренним гидроизоляционным покрытием, латексированные, с двухсторонним полимерным покрытием); </w:t>
      </w:r>
    </w:p>
    <w:p>
      <w:pPr>
        <w:spacing w:after="0"/>
        <w:ind w:left="0"/>
        <w:jc w:val="both"/>
      </w:pPr>
      <w:r>
        <w:rPr>
          <w:rFonts w:ascii="Times New Roman"/>
          <w:b w:val="false"/>
          <w:i w:val="false"/>
          <w:color w:val="000000"/>
          <w:sz w:val="28"/>
        </w:rPr>
        <w:t xml:space="preserve">
      высокого давления. </w:t>
      </w:r>
    </w:p>
    <w:p>
      <w:pPr>
        <w:spacing w:after="0"/>
        <w:ind w:left="0"/>
        <w:jc w:val="both"/>
      </w:pPr>
      <w:r>
        <w:rPr>
          <w:rFonts w:ascii="Times New Roman"/>
          <w:b w:val="false"/>
          <w:i w:val="false"/>
          <w:color w:val="000000"/>
          <w:sz w:val="28"/>
        </w:rPr>
        <w:t xml:space="preserve">
      2.2) Пожарные всасывающие рукава подразделяются на всасывающие и напорно-всасывающие. </w:t>
      </w:r>
    </w:p>
    <w:p>
      <w:pPr>
        <w:spacing w:after="0"/>
        <w:ind w:left="0"/>
        <w:jc w:val="both"/>
      </w:pPr>
      <w:r>
        <w:rPr>
          <w:rFonts w:ascii="Times New Roman"/>
          <w:b w:val="false"/>
          <w:i w:val="false"/>
          <w:color w:val="000000"/>
          <w:sz w:val="28"/>
        </w:rPr>
        <w:t xml:space="preserve">
      3) Пожарные соединительные головки для пожарного оборудования подразделяются на: </w:t>
      </w:r>
    </w:p>
    <w:p>
      <w:pPr>
        <w:spacing w:after="0"/>
        <w:ind w:left="0"/>
        <w:jc w:val="both"/>
      </w:pPr>
      <w:r>
        <w:rPr>
          <w:rFonts w:ascii="Times New Roman"/>
          <w:b w:val="false"/>
          <w:i w:val="false"/>
          <w:color w:val="000000"/>
          <w:sz w:val="28"/>
        </w:rPr>
        <w:t xml:space="preserve">
      напорные; </w:t>
      </w:r>
    </w:p>
    <w:p>
      <w:pPr>
        <w:spacing w:after="0"/>
        <w:ind w:left="0"/>
        <w:jc w:val="both"/>
      </w:pPr>
      <w:r>
        <w:rPr>
          <w:rFonts w:ascii="Times New Roman"/>
          <w:b w:val="false"/>
          <w:i w:val="false"/>
          <w:color w:val="000000"/>
          <w:sz w:val="28"/>
        </w:rPr>
        <w:t xml:space="preserve">
      напорные высокого давления; </w:t>
      </w:r>
    </w:p>
    <w:p>
      <w:pPr>
        <w:spacing w:after="0"/>
        <w:ind w:left="0"/>
        <w:jc w:val="both"/>
      </w:pPr>
      <w:r>
        <w:rPr>
          <w:rFonts w:ascii="Times New Roman"/>
          <w:b w:val="false"/>
          <w:i w:val="false"/>
          <w:color w:val="000000"/>
          <w:sz w:val="28"/>
        </w:rPr>
        <w:t xml:space="preserve">
      всасывающие; </w:t>
      </w:r>
    </w:p>
    <w:p>
      <w:pPr>
        <w:spacing w:after="0"/>
        <w:ind w:left="0"/>
        <w:jc w:val="both"/>
      </w:pPr>
      <w:r>
        <w:rPr>
          <w:rFonts w:ascii="Times New Roman"/>
          <w:b w:val="false"/>
          <w:i w:val="false"/>
          <w:color w:val="000000"/>
          <w:sz w:val="28"/>
        </w:rPr>
        <w:t xml:space="preserve">
      головки-заглушки; </w:t>
      </w:r>
    </w:p>
    <w:p>
      <w:pPr>
        <w:spacing w:after="0"/>
        <w:ind w:left="0"/>
        <w:jc w:val="both"/>
      </w:pPr>
      <w:r>
        <w:rPr>
          <w:rFonts w:ascii="Times New Roman"/>
          <w:b w:val="false"/>
          <w:i w:val="false"/>
          <w:color w:val="000000"/>
          <w:sz w:val="28"/>
        </w:rPr>
        <w:t xml:space="preserve">
      рукавные переходники. </w:t>
      </w:r>
    </w:p>
    <w:p>
      <w:pPr>
        <w:spacing w:after="0"/>
        <w:ind w:left="0"/>
        <w:jc w:val="both"/>
      </w:pPr>
      <w:r>
        <w:rPr>
          <w:rFonts w:ascii="Times New Roman"/>
          <w:b w:val="false"/>
          <w:i w:val="false"/>
          <w:color w:val="000000"/>
          <w:sz w:val="28"/>
        </w:rPr>
        <w:t xml:space="preserve">
      3.1) Напорные пожарные соединительные головки подразделяются на рукавные, муфтовые и цапковые. </w:t>
      </w:r>
    </w:p>
    <w:p>
      <w:pPr>
        <w:spacing w:after="0"/>
        <w:ind w:left="0"/>
        <w:jc w:val="both"/>
      </w:pPr>
      <w:r>
        <w:rPr>
          <w:rFonts w:ascii="Times New Roman"/>
          <w:b w:val="false"/>
          <w:i w:val="false"/>
          <w:color w:val="000000"/>
          <w:sz w:val="28"/>
        </w:rPr>
        <w:t xml:space="preserve">
      3.2) Напорные пожарные соединительные головки высокого давления подразделяются на рукавные, муфтовые и переходные. </w:t>
      </w:r>
    </w:p>
    <w:p>
      <w:pPr>
        <w:spacing w:after="0"/>
        <w:ind w:left="0"/>
        <w:jc w:val="both"/>
      </w:pPr>
      <w:r>
        <w:rPr>
          <w:rFonts w:ascii="Times New Roman"/>
          <w:b w:val="false"/>
          <w:i w:val="false"/>
          <w:color w:val="000000"/>
          <w:sz w:val="28"/>
        </w:rPr>
        <w:t xml:space="preserve">
      3.3) Пожарные всасывающие соединительные головки подразделяются на рукавные и муфтовые. </w:t>
      </w:r>
    </w:p>
    <w:p>
      <w:pPr>
        <w:spacing w:after="0"/>
        <w:ind w:left="0"/>
        <w:jc w:val="both"/>
      </w:pPr>
      <w:r>
        <w:rPr>
          <w:rFonts w:ascii="Times New Roman"/>
          <w:b w:val="false"/>
          <w:i w:val="false"/>
          <w:color w:val="000000"/>
          <w:sz w:val="28"/>
        </w:rPr>
        <w:t xml:space="preserve">
      3.4) Пожарные соединительные головки-заглушки подразделяются на напорные и всасывающие. </w:t>
      </w:r>
    </w:p>
    <w:p>
      <w:pPr>
        <w:spacing w:after="0"/>
        <w:ind w:left="0"/>
        <w:jc w:val="both"/>
      </w:pPr>
      <w:r>
        <w:rPr>
          <w:rFonts w:ascii="Times New Roman"/>
          <w:b w:val="false"/>
          <w:i w:val="false"/>
          <w:color w:val="000000"/>
          <w:sz w:val="28"/>
        </w:rPr>
        <w:t xml:space="preserve">
      4) Оборудование систем противопожарного водоснабжения подразделяется на: </w:t>
      </w:r>
    </w:p>
    <w:p>
      <w:pPr>
        <w:spacing w:after="0"/>
        <w:ind w:left="0"/>
        <w:jc w:val="both"/>
      </w:pPr>
      <w:r>
        <w:rPr>
          <w:rFonts w:ascii="Times New Roman"/>
          <w:b w:val="false"/>
          <w:i w:val="false"/>
          <w:color w:val="000000"/>
          <w:sz w:val="28"/>
        </w:rPr>
        <w:t xml:space="preserve">
      пожарные гидранты (подземные, наземные); </w:t>
      </w:r>
    </w:p>
    <w:p>
      <w:pPr>
        <w:spacing w:after="0"/>
        <w:ind w:left="0"/>
        <w:jc w:val="both"/>
      </w:pPr>
      <w:r>
        <w:rPr>
          <w:rFonts w:ascii="Times New Roman"/>
          <w:b w:val="false"/>
          <w:i w:val="false"/>
          <w:color w:val="000000"/>
          <w:sz w:val="28"/>
        </w:rPr>
        <w:t xml:space="preserve">
      пожарные подставки; </w:t>
      </w:r>
    </w:p>
    <w:p>
      <w:pPr>
        <w:spacing w:after="0"/>
        <w:ind w:left="0"/>
        <w:jc w:val="both"/>
      </w:pPr>
      <w:r>
        <w:rPr>
          <w:rFonts w:ascii="Times New Roman"/>
          <w:b w:val="false"/>
          <w:i w:val="false"/>
          <w:color w:val="000000"/>
          <w:sz w:val="28"/>
        </w:rPr>
        <w:t xml:space="preserve">
      пожарные краны (внутренние, наружные); </w:t>
      </w:r>
    </w:p>
    <w:p>
      <w:pPr>
        <w:spacing w:after="0"/>
        <w:ind w:left="0"/>
        <w:jc w:val="both"/>
      </w:pPr>
      <w:r>
        <w:rPr>
          <w:rFonts w:ascii="Times New Roman"/>
          <w:b w:val="false"/>
          <w:i w:val="false"/>
          <w:color w:val="000000"/>
          <w:sz w:val="28"/>
        </w:rPr>
        <w:t xml:space="preserve">
      пожарные шкафы (навесные, встроенные, пристроенные). </w:t>
      </w:r>
    </w:p>
    <w:p>
      <w:pPr>
        <w:spacing w:after="0"/>
        <w:ind w:left="0"/>
        <w:jc w:val="both"/>
      </w:pPr>
      <w:r>
        <w:rPr>
          <w:rFonts w:ascii="Times New Roman"/>
          <w:b w:val="false"/>
          <w:i w:val="false"/>
          <w:color w:val="000000"/>
          <w:sz w:val="28"/>
        </w:rPr>
        <w:t xml:space="preserve">
      5) Прочее пожарное оборудование подразделяется на: </w:t>
      </w:r>
    </w:p>
    <w:p>
      <w:pPr>
        <w:spacing w:after="0"/>
        <w:ind w:left="0"/>
        <w:jc w:val="both"/>
      </w:pPr>
      <w:r>
        <w:rPr>
          <w:rFonts w:ascii="Times New Roman"/>
          <w:b w:val="false"/>
          <w:i w:val="false"/>
          <w:color w:val="000000"/>
          <w:sz w:val="28"/>
        </w:rPr>
        <w:t xml:space="preserve">
      ключи для пожарно-соединительной арматуры; </w:t>
      </w:r>
    </w:p>
    <w:p>
      <w:pPr>
        <w:spacing w:after="0"/>
        <w:ind w:left="0"/>
        <w:jc w:val="both"/>
      </w:pPr>
      <w:r>
        <w:rPr>
          <w:rFonts w:ascii="Times New Roman"/>
          <w:b w:val="false"/>
          <w:i w:val="false"/>
          <w:color w:val="000000"/>
          <w:sz w:val="28"/>
        </w:rPr>
        <w:t xml:space="preserve">
      пожарную всасывающую сетку; </w:t>
      </w:r>
    </w:p>
    <w:p>
      <w:pPr>
        <w:spacing w:after="0"/>
        <w:ind w:left="0"/>
        <w:jc w:val="both"/>
      </w:pPr>
      <w:r>
        <w:rPr>
          <w:rFonts w:ascii="Times New Roman"/>
          <w:b w:val="false"/>
          <w:i w:val="false"/>
          <w:color w:val="000000"/>
          <w:sz w:val="28"/>
        </w:rPr>
        <w:t xml:space="preserve">
      пожарный гидроэлеватор; </w:t>
      </w:r>
    </w:p>
    <w:p>
      <w:pPr>
        <w:spacing w:after="0"/>
        <w:ind w:left="0"/>
        <w:jc w:val="both"/>
      </w:pPr>
      <w:r>
        <w:rPr>
          <w:rFonts w:ascii="Times New Roman"/>
          <w:b w:val="false"/>
          <w:i w:val="false"/>
          <w:color w:val="000000"/>
          <w:sz w:val="28"/>
        </w:rPr>
        <w:t xml:space="preserve">
      пожарную колонку; </w:t>
      </w:r>
    </w:p>
    <w:p>
      <w:pPr>
        <w:spacing w:after="0"/>
        <w:ind w:left="0"/>
        <w:jc w:val="both"/>
      </w:pPr>
      <w:r>
        <w:rPr>
          <w:rFonts w:ascii="Times New Roman"/>
          <w:b w:val="false"/>
          <w:i w:val="false"/>
          <w:color w:val="000000"/>
          <w:sz w:val="28"/>
        </w:rPr>
        <w:t xml:space="preserve">
      пеносмесители; </w:t>
      </w:r>
    </w:p>
    <w:p>
      <w:pPr>
        <w:spacing w:after="0"/>
        <w:ind w:left="0"/>
        <w:jc w:val="both"/>
      </w:pPr>
      <w:r>
        <w:rPr>
          <w:rFonts w:ascii="Times New Roman"/>
          <w:b w:val="false"/>
          <w:i w:val="false"/>
          <w:color w:val="000000"/>
          <w:sz w:val="28"/>
        </w:rPr>
        <w:t xml:space="preserve">
      водосборники рукавные; </w:t>
      </w:r>
    </w:p>
    <w:p>
      <w:pPr>
        <w:spacing w:after="0"/>
        <w:ind w:left="0"/>
        <w:jc w:val="both"/>
      </w:pPr>
      <w:r>
        <w:rPr>
          <w:rFonts w:ascii="Times New Roman"/>
          <w:b w:val="false"/>
          <w:i w:val="false"/>
          <w:color w:val="000000"/>
          <w:sz w:val="28"/>
        </w:rPr>
        <w:t xml:space="preserve">
      разветвления рукавные; </w:t>
      </w:r>
    </w:p>
    <w:p>
      <w:pPr>
        <w:spacing w:after="0"/>
        <w:ind w:left="0"/>
        <w:jc w:val="both"/>
      </w:pPr>
      <w:r>
        <w:rPr>
          <w:rFonts w:ascii="Times New Roman"/>
          <w:b w:val="false"/>
          <w:i w:val="false"/>
          <w:color w:val="000000"/>
          <w:sz w:val="28"/>
        </w:rPr>
        <w:t xml:space="preserve">
      n - ходовое рукавное разветвление; </w:t>
      </w:r>
    </w:p>
    <w:p>
      <w:pPr>
        <w:spacing w:after="0"/>
        <w:ind w:left="0"/>
        <w:jc w:val="both"/>
      </w:pPr>
      <w:r>
        <w:rPr>
          <w:rFonts w:ascii="Times New Roman"/>
          <w:b w:val="false"/>
          <w:i w:val="false"/>
          <w:color w:val="000000"/>
          <w:sz w:val="28"/>
        </w:rPr>
        <w:t xml:space="preserve">
      катушку рукавную; </w:t>
      </w:r>
    </w:p>
    <w:p>
      <w:pPr>
        <w:spacing w:after="0"/>
        <w:ind w:left="0"/>
        <w:jc w:val="both"/>
      </w:pPr>
      <w:r>
        <w:rPr>
          <w:rFonts w:ascii="Times New Roman"/>
          <w:b w:val="false"/>
          <w:i w:val="false"/>
          <w:color w:val="000000"/>
          <w:sz w:val="28"/>
        </w:rPr>
        <w:t xml:space="preserve">
      рукавный мостик; </w:t>
      </w:r>
    </w:p>
    <w:p>
      <w:pPr>
        <w:spacing w:after="0"/>
        <w:ind w:left="0"/>
        <w:jc w:val="both"/>
      </w:pPr>
      <w:r>
        <w:rPr>
          <w:rFonts w:ascii="Times New Roman"/>
          <w:b w:val="false"/>
          <w:i w:val="false"/>
          <w:color w:val="000000"/>
          <w:sz w:val="28"/>
        </w:rPr>
        <w:t xml:space="preserve">
      рукавный зажим; </w:t>
      </w:r>
    </w:p>
    <w:p>
      <w:pPr>
        <w:spacing w:after="0"/>
        <w:ind w:left="0"/>
        <w:jc w:val="both"/>
      </w:pPr>
      <w:r>
        <w:rPr>
          <w:rFonts w:ascii="Times New Roman"/>
          <w:b w:val="false"/>
          <w:i w:val="false"/>
          <w:color w:val="000000"/>
          <w:sz w:val="28"/>
        </w:rPr>
        <w:t xml:space="preserve">
      рукавную задержку; </w:t>
      </w:r>
    </w:p>
    <w:p>
      <w:pPr>
        <w:spacing w:after="0"/>
        <w:ind w:left="0"/>
        <w:jc w:val="both"/>
      </w:pPr>
      <w:r>
        <w:rPr>
          <w:rFonts w:ascii="Times New Roman"/>
          <w:b w:val="false"/>
          <w:i w:val="false"/>
          <w:color w:val="000000"/>
          <w:sz w:val="28"/>
        </w:rPr>
        <w:t xml:space="preserve">
      рукавную кассету; </w:t>
      </w:r>
    </w:p>
    <w:p>
      <w:pPr>
        <w:spacing w:after="0"/>
        <w:ind w:left="0"/>
        <w:jc w:val="both"/>
      </w:pPr>
      <w:r>
        <w:rPr>
          <w:rFonts w:ascii="Times New Roman"/>
          <w:b w:val="false"/>
          <w:i w:val="false"/>
          <w:color w:val="000000"/>
          <w:sz w:val="28"/>
        </w:rPr>
        <w:t xml:space="preserve">
      рукавонавязочное устройство. </w:t>
      </w:r>
    </w:p>
    <w:p>
      <w:pPr>
        <w:spacing w:after="0"/>
        <w:ind w:left="0"/>
        <w:jc w:val="both"/>
      </w:pPr>
      <w:r>
        <w:rPr>
          <w:rFonts w:ascii="Times New Roman"/>
          <w:b w:val="false"/>
          <w:i w:val="false"/>
          <w:color w:val="000000"/>
          <w:sz w:val="28"/>
        </w:rPr>
        <w:t xml:space="preserve">
      7. Пожарные спасательные устройства подразделяются на: </w:t>
      </w:r>
    </w:p>
    <w:p>
      <w:pPr>
        <w:spacing w:after="0"/>
        <w:ind w:left="0"/>
        <w:jc w:val="both"/>
      </w:pPr>
      <w:r>
        <w:rPr>
          <w:rFonts w:ascii="Times New Roman"/>
          <w:b w:val="false"/>
          <w:i w:val="false"/>
          <w:color w:val="000000"/>
          <w:sz w:val="28"/>
        </w:rPr>
        <w:t xml:space="preserve">
      лестницы ручные пожарные; </w:t>
      </w:r>
    </w:p>
    <w:p>
      <w:pPr>
        <w:spacing w:after="0"/>
        <w:ind w:left="0"/>
        <w:jc w:val="both"/>
      </w:pPr>
      <w:r>
        <w:rPr>
          <w:rFonts w:ascii="Times New Roman"/>
          <w:b w:val="false"/>
          <w:i w:val="false"/>
          <w:color w:val="000000"/>
          <w:sz w:val="28"/>
        </w:rPr>
        <w:t xml:space="preserve">
      устройства спасательные пожарные. </w:t>
      </w:r>
    </w:p>
    <w:p>
      <w:pPr>
        <w:spacing w:after="0"/>
        <w:ind w:left="0"/>
        <w:jc w:val="both"/>
      </w:pPr>
      <w:r>
        <w:rPr>
          <w:rFonts w:ascii="Times New Roman"/>
          <w:b w:val="false"/>
          <w:i w:val="false"/>
          <w:color w:val="000000"/>
          <w:sz w:val="28"/>
        </w:rPr>
        <w:t xml:space="preserve">
      1) Лестницы ручные пожарные подразделяются на: </w:t>
      </w:r>
    </w:p>
    <w:p>
      <w:pPr>
        <w:spacing w:after="0"/>
        <w:ind w:left="0"/>
        <w:jc w:val="both"/>
      </w:pPr>
      <w:r>
        <w:rPr>
          <w:rFonts w:ascii="Times New Roman"/>
          <w:b w:val="false"/>
          <w:i w:val="false"/>
          <w:color w:val="000000"/>
          <w:sz w:val="28"/>
        </w:rPr>
        <w:t xml:space="preserve">
      лестницы штурмовые; </w:t>
      </w:r>
    </w:p>
    <w:p>
      <w:pPr>
        <w:spacing w:after="0"/>
        <w:ind w:left="0"/>
        <w:jc w:val="both"/>
      </w:pPr>
      <w:r>
        <w:rPr>
          <w:rFonts w:ascii="Times New Roman"/>
          <w:b w:val="false"/>
          <w:i w:val="false"/>
          <w:color w:val="000000"/>
          <w:sz w:val="28"/>
        </w:rPr>
        <w:t xml:space="preserve">
      лестницы - палки; </w:t>
      </w:r>
    </w:p>
    <w:p>
      <w:pPr>
        <w:spacing w:after="0"/>
        <w:ind w:left="0"/>
        <w:jc w:val="both"/>
      </w:pPr>
      <w:r>
        <w:rPr>
          <w:rFonts w:ascii="Times New Roman"/>
          <w:b w:val="false"/>
          <w:i w:val="false"/>
          <w:color w:val="000000"/>
          <w:sz w:val="28"/>
        </w:rPr>
        <w:t xml:space="preserve">
      лестницы выдвижные. </w:t>
      </w:r>
    </w:p>
    <w:p>
      <w:pPr>
        <w:spacing w:after="0"/>
        <w:ind w:left="0"/>
        <w:jc w:val="both"/>
      </w:pPr>
      <w:r>
        <w:rPr>
          <w:rFonts w:ascii="Times New Roman"/>
          <w:b w:val="false"/>
          <w:i w:val="false"/>
          <w:color w:val="000000"/>
          <w:sz w:val="28"/>
        </w:rPr>
        <w:t xml:space="preserve">
      2) Устройства спасательные пожарные подразделяются на: </w:t>
      </w:r>
    </w:p>
    <w:p>
      <w:pPr>
        <w:spacing w:after="0"/>
        <w:ind w:left="0"/>
        <w:jc w:val="both"/>
      </w:pPr>
      <w:r>
        <w:rPr>
          <w:rFonts w:ascii="Times New Roman"/>
          <w:b w:val="false"/>
          <w:i w:val="false"/>
          <w:color w:val="000000"/>
          <w:sz w:val="28"/>
        </w:rPr>
        <w:t xml:space="preserve">
      устройства спасательные рукавные; </w:t>
      </w:r>
    </w:p>
    <w:p>
      <w:pPr>
        <w:spacing w:after="0"/>
        <w:ind w:left="0"/>
        <w:jc w:val="both"/>
      </w:pPr>
      <w:r>
        <w:rPr>
          <w:rFonts w:ascii="Times New Roman"/>
          <w:b w:val="false"/>
          <w:i w:val="false"/>
          <w:color w:val="000000"/>
          <w:sz w:val="28"/>
        </w:rPr>
        <w:t xml:space="preserve">
      устройства спасательные канатно-спускные; </w:t>
      </w:r>
    </w:p>
    <w:p>
      <w:pPr>
        <w:spacing w:after="0"/>
        <w:ind w:left="0"/>
        <w:jc w:val="both"/>
      </w:pPr>
      <w:r>
        <w:rPr>
          <w:rFonts w:ascii="Times New Roman"/>
          <w:b w:val="false"/>
          <w:i w:val="false"/>
          <w:color w:val="000000"/>
          <w:sz w:val="28"/>
        </w:rPr>
        <w:t xml:space="preserve">
      устройства спасательные прыжковые; </w:t>
      </w:r>
    </w:p>
    <w:p>
      <w:pPr>
        <w:spacing w:after="0"/>
        <w:ind w:left="0"/>
        <w:jc w:val="both"/>
      </w:pPr>
      <w:r>
        <w:rPr>
          <w:rFonts w:ascii="Times New Roman"/>
          <w:b w:val="false"/>
          <w:i w:val="false"/>
          <w:color w:val="000000"/>
          <w:sz w:val="28"/>
        </w:rPr>
        <w:t xml:space="preserve">
      веревки спасательные пожарные (обычного исполнения, термостойкие). </w:t>
      </w:r>
    </w:p>
    <w:p>
      <w:pPr>
        <w:spacing w:after="0"/>
        <w:ind w:left="0"/>
        <w:jc w:val="both"/>
      </w:pPr>
      <w:r>
        <w:rPr>
          <w:rFonts w:ascii="Times New Roman"/>
          <w:b w:val="false"/>
          <w:i w:val="false"/>
          <w:color w:val="000000"/>
          <w:sz w:val="28"/>
        </w:rPr>
        <w:t xml:space="preserve">
      8. Ручной пожарный инструмент подразделяется на немеханизированный и механизированный пожарный инструмент. </w:t>
      </w:r>
    </w:p>
    <w:p>
      <w:pPr>
        <w:spacing w:after="0"/>
        <w:ind w:left="0"/>
        <w:jc w:val="both"/>
      </w:pPr>
      <w:r>
        <w:rPr>
          <w:rFonts w:ascii="Times New Roman"/>
          <w:b w:val="false"/>
          <w:i w:val="false"/>
          <w:color w:val="000000"/>
          <w:sz w:val="28"/>
        </w:rPr>
        <w:t xml:space="preserve">
      1) Ручной немеханизированный пожарный инструмент подразделяется на: </w:t>
      </w:r>
    </w:p>
    <w:p>
      <w:pPr>
        <w:spacing w:after="0"/>
        <w:ind w:left="0"/>
        <w:jc w:val="both"/>
      </w:pPr>
      <w:r>
        <w:rPr>
          <w:rFonts w:ascii="Times New Roman"/>
          <w:b w:val="false"/>
          <w:i w:val="false"/>
          <w:color w:val="000000"/>
          <w:sz w:val="28"/>
        </w:rPr>
        <w:t xml:space="preserve">
      пожарный багор; </w:t>
      </w:r>
    </w:p>
    <w:p>
      <w:pPr>
        <w:spacing w:after="0"/>
        <w:ind w:left="0"/>
        <w:jc w:val="both"/>
      </w:pPr>
      <w:r>
        <w:rPr>
          <w:rFonts w:ascii="Times New Roman"/>
          <w:b w:val="false"/>
          <w:i w:val="false"/>
          <w:color w:val="000000"/>
          <w:sz w:val="28"/>
        </w:rPr>
        <w:t xml:space="preserve">
      пожарный крюк; </w:t>
      </w:r>
    </w:p>
    <w:p>
      <w:pPr>
        <w:spacing w:after="0"/>
        <w:ind w:left="0"/>
        <w:jc w:val="both"/>
      </w:pPr>
      <w:r>
        <w:rPr>
          <w:rFonts w:ascii="Times New Roman"/>
          <w:b w:val="false"/>
          <w:i w:val="false"/>
          <w:color w:val="000000"/>
          <w:sz w:val="28"/>
        </w:rPr>
        <w:t xml:space="preserve">
      пожарный топор; </w:t>
      </w:r>
    </w:p>
    <w:p>
      <w:pPr>
        <w:spacing w:after="0"/>
        <w:ind w:left="0"/>
        <w:jc w:val="both"/>
      </w:pPr>
      <w:r>
        <w:rPr>
          <w:rFonts w:ascii="Times New Roman"/>
          <w:b w:val="false"/>
          <w:i w:val="false"/>
          <w:color w:val="000000"/>
          <w:sz w:val="28"/>
        </w:rPr>
        <w:t xml:space="preserve">
      пожарные ломы (тяжелый, легкий, универсальный); </w:t>
      </w:r>
    </w:p>
    <w:p>
      <w:pPr>
        <w:spacing w:after="0"/>
        <w:ind w:left="0"/>
        <w:jc w:val="both"/>
      </w:pPr>
      <w:r>
        <w:rPr>
          <w:rFonts w:ascii="Times New Roman"/>
          <w:b w:val="false"/>
          <w:i w:val="false"/>
          <w:color w:val="000000"/>
          <w:sz w:val="28"/>
        </w:rPr>
        <w:t xml:space="preserve">
      2) Ручной механизированный пожарный инструмент подразделяется на механизированный инструмент: </w:t>
      </w:r>
    </w:p>
    <w:p>
      <w:pPr>
        <w:spacing w:after="0"/>
        <w:ind w:left="0"/>
        <w:jc w:val="both"/>
      </w:pPr>
      <w:r>
        <w:rPr>
          <w:rFonts w:ascii="Times New Roman"/>
          <w:b w:val="false"/>
          <w:i w:val="false"/>
          <w:color w:val="000000"/>
          <w:sz w:val="28"/>
        </w:rPr>
        <w:t xml:space="preserve">
      с гидравлическим приводом; </w:t>
      </w:r>
    </w:p>
    <w:p>
      <w:pPr>
        <w:spacing w:after="0"/>
        <w:ind w:left="0"/>
        <w:jc w:val="both"/>
      </w:pPr>
      <w:r>
        <w:rPr>
          <w:rFonts w:ascii="Times New Roman"/>
          <w:b w:val="false"/>
          <w:i w:val="false"/>
          <w:color w:val="000000"/>
          <w:sz w:val="28"/>
        </w:rPr>
        <w:t xml:space="preserve">
      с пневматическим приводом; </w:t>
      </w:r>
    </w:p>
    <w:p>
      <w:pPr>
        <w:spacing w:after="0"/>
        <w:ind w:left="0"/>
        <w:jc w:val="both"/>
      </w:pPr>
      <w:r>
        <w:rPr>
          <w:rFonts w:ascii="Times New Roman"/>
          <w:b w:val="false"/>
          <w:i w:val="false"/>
          <w:color w:val="000000"/>
          <w:sz w:val="28"/>
        </w:rPr>
        <w:t xml:space="preserve">
      с мотоприводом и с пневмоприводом. </w:t>
      </w:r>
    </w:p>
    <w:p>
      <w:pPr>
        <w:spacing w:after="0"/>
        <w:ind w:left="0"/>
        <w:jc w:val="both"/>
      </w:pPr>
      <w:r>
        <w:rPr>
          <w:rFonts w:ascii="Times New Roman"/>
          <w:b w:val="false"/>
          <w:i w:val="false"/>
          <w:color w:val="000000"/>
          <w:sz w:val="28"/>
        </w:rPr>
        <w:t xml:space="preserve">
      9. Огнетушители подразделяются: </w:t>
      </w:r>
    </w:p>
    <w:p>
      <w:pPr>
        <w:spacing w:after="0"/>
        <w:ind w:left="0"/>
        <w:jc w:val="both"/>
      </w:pPr>
      <w:r>
        <w:rPr>
          <w:rFonts w:ascii="Times New Roman"/>
          <w:b w:val="false"/>
          <w:i w:val="false"/>
          <w:color w:val="000000"/>
          <w:sz w:val="28"/>
        </w:rPr>
        <w:t xml:space="preserve">
      по способу перемещения; </w:t>
      </w:r>
    </w:p>
    <w:p>
      <w:pPr>
        <w:spacing w:after="0"/>
        <w:ind w:left="0"/>
        <w:jc w:val="both"/>
      </w:pPr>
      <w:r>
        <w:rPr>
          <w:rFonts w:ascii="Times New Roman"/>
          <w:b w:val="false"/>
          <w:i w:val="false"/>
          <w:color w:val="000000"/>
          <w:sz w:val="28"/>
        </w:rPr>
        <w:t xml:space="preserve">
      по виду применяемого огнетушащего вещества; </w:t>
      </w:r>
    </w:p>
    <w:p>
      <w:pPr>
        <w:spacing w:after="0"/>
        <w:ind w:left="0"/>
        <w:jc w:val="both"/>
      </w:pPr>
      <w:r>
        <w:rPr>
          <w:rFonts w:ascii="Times New Roman"/>
          <w:b w:val="false"/>
          <w:i w:val="false"/>
          <w:color w:val="000000"/>
          <w:sz w:val="28"/>
        </w:rPr>
        <w:t xml:space="preserve">
      по принципу создания избыточного давления для вытеснения огнетушащего вещества. </w:t>
      </w:r>
    </w:p>
    <w:p>
      <w:pPr>
        <w:spacing w:after="0"/>
        <w:ind w:left="0"/>
        <w:jc w:val="both"/>
      </w:pPr>
      <w:r>
        <w:rPr>
          <w:rFonts w:ascii="Times New Roman"/>
          <w:b w:val="false"/>
          <w:i w:val="false"/>
          <w:color w:val="000000"/>
          <w:sz w:val="28"/>
        </w:rPr>
        <w:t xml:space="preserve">
      1) По способу перемещения огнетушители подразделяются на: </w:t>
      </w:r>
    </w:p>
    <w:p>
      <w:pPr>
        <w:spacing w:after="0"/>
        <w:ind w:left="0"/>
        <w:jc w:val="both"/>
      </w:pPr>
      <w:r>
        <w:rPr>
          <w:rFonts w:ascii="Times New Roman"/>
          <w:b w:val="false"/>
          <w:i w:val="false"/>
          <w:color w:val="000000"/>
          <w:sz w:val="28"/>
        </w:rPr>
        <w:t xml:space="preserve">
      переносные: ручные, ранцевые (массой не более 20 кг); </w:t>
      </w:r>
    </w:p>
    <w:p>
      <w:pPr>
        <w:spacing w:after="0"/>
        <w:ind w:left="0"/>
        <w:jc w:val="both"/>
      </w:pPr>
      <w:r>
        <w:rPr>
          <w:rFonts w:ascii="Times New Roman"/>
          <w:b w:val="false"/>
          <w:i w:val="false"/>
          <w:color w:val="000000"/>
          <w:sz w:val="28"/>
        </w:rPr>
        <w:t xml:space="preserve">
      передвижные (массой от 20 кг до 400 кг, имеющие одну или несколько емкостей для зарядки огнетушащего вещества, смонтированные на тележке); </w:t>
      </w:r>
    </w:p>
    <w:p>
      <w:pPr>
        <w:spacing w:after="0"/>
        <w:ind w:left="0"/>
        <w:jc w:val="both"/>
      </w:pPr>
      <w:r>
        <w:rPr>
          <w:rFonts w:ascii="Times New Roman"/>
          <w:b w:val="false"/>
          <w:i w:val="false"/>
          <w:color w:val="000000"/>
          <w:sz w:val="28"/>
        </w:rPr>
        <w:t xml:space="preserve">
      перевозимые на прицепном шасси; </w:t>
      </w:r>
    </w:p>
    <w:p>
      <w:pPr>
        <w:spacing w:after="0"/>
        <w:ind w:left="0"/>
        <w:jc w:val="both"/>
      </w:pPr>
      <w:r>
        <w:rPr>
          <w:rFonts w:ascii="Times New Roman"/>
          <w:b w:val="false"/>
          <w:i w:val="false"/>
          <w:color w:val="000000"/>
          <w:sz w:val="28"/>
        </w:rPr>
        <w:t xml:space="preserve">
      стационарные. </w:t>
      </w:r>
    </w:p>
    <w:p>
      <w:pPr>
        <w:spacing w:after="0"/>
        <w:ind w:left="0"/>
        <w:jc w:val="both"/>
      </w:pPr>
      <w:r>
        <w:rPr>
          <w:rFonts w:ascii="Times New Roman"/>
          <w:b w:val="false"/>
          <w:i w:val="false"/>
          <w:color w:val="000000"/>
          <w:sz w:val="28"/>
        </w:rPr>
        <w:t xml:space="preserve">
      2) По виду применяемого огнетушащего вещества: </w:t>
      </w:r>
    </w:p>
    <w:p>
      <w:pPr>
        <w:spacing w:after="0"/>
        <w:ind w:left="0"/>
        <w:jc w:val="both"/>
      </w:pPr>
      <w:r>
        <w:rPr>
          <w:rFonts w:ascii="Times New Roman"/>
          <w:b w:val="false"/>
          <w:i w:val="false"/>
          <w:color w:val="000000"/>
          <w:sz w:val="28"/>
        </w:rPr>
        <w:t xml:space="preserve">
      2.1) Водяные огнетушители: </w:t>
      </w:r>
    </w:p>
    <w:p>
      <w:pPr>
        <w:spacing w:after="0"/>
        <w:ind w:left="0"/>
        <w:jc w:val="both"/>
      </w:pPr>
      <w:r>
        <w:rPr>
          <w:rFonts w:ascii="Times New Roman"/>
          <w:b w:val="false"/>
          <w:i w:val="false"/>
          <w:color w:val="000000"/>
          <w:sz w:val="28"/>
        </w:rPr>
        <w:t xml:space="preserve">
      с компактной струей; </w:t>
      </w:r>
    </w:p>
    <w:p>
      <w:pPr>
        <w:spacing w:after="0"/>
        <w:ind w:left="0"/>
        <w:jc w:val="both"/>
      </w:pPr>
      <w:r>
        <w:rPr>
          <w:rFonts w:ascii="Times New Roman"/>
          <w:b w:val="false"/>
          <w:i w:val="false"/>
          <w:color w:val="000000"/>
          <w:sz w:val="28"/>
        </w:rPr>
        <w:t xml:space="preserve">
      с распыленной струей (диаметр капель более 100 мкм); </w:t>
      </w:r>
    </w:p>
    <w:p>
      <w:pPr>
        <w:spacing w:after="0"/>
        <w:ind w:left="0"/>
        <w:jc w:val="both"/>
      </w:pPr>
      <w:r>
        <w:rPr>
          <w:rFonts w:ascii="Times New Roman"/>
          <w:b w:val="false"/>
          <w:i w:val="false"/>
          <w:color w:val="000000"/>
          <w:sz w:val="28"/>
        </w:rPr>
        <w:t xml:space="preserve">
      с мелкодисперсной распыленной струей (диаметр капель менее 100 мкм). </w:t>
      </w:r>
    </w:p>
    <w:p>
      <w:pPr>
        <w:spacing w:after="0"/>
        <w:ind w:left="0"/>
        <w:jc w:val="both"/>
      </w:pPr>
      <w:r>
        <w:rPr>
          <w:rFonts w:ascii="Times New Roman"/>
          <w:b w:val="false"/>
          <w:i w:val="false"/>
          <w:color w:val="000000"/>
          <w:sz w:val="28"/>
        </w:rPr>
        <w:t xml:space="preserve">
      2.2) Воздушно-пенные огнетушители: </w:t>
      </w:r>
    </w:p>
    <w:p>
      <w:pPr>
        <w:spacing w:after="0"/>
        <w:ind w:left="0"/>
        <w:jc w:val="both"/>
      </w:pPr>
      <w:r>
        <w:rPr>
          <w:rFonts w:ascii="Times New Roman"/>
          <w:b w:val="false"/>
          <w:i w:val="false"/>
          <w:color w:val="000000"/>
          <w:sz w:val="28"/>
        </w:rPr>
        <w:t xml:space="preserve">
      низкой кратности (кратность пены от 5 до 20 включительно); </w:t>
      </w:r>
    </w:p>
    <w:p>
      <w:pPr>
        <w:spacing w:after="0"/>
        <w:ind w:left="0"/>
        <w:jc w:val="both"/>
      </w:pPr>
      <w:r>
        <w:rPr>
          <w:rFonts w:ascii="Times New Roman"/>
          <w:b w:val="false"/>
          <w:i w:val="false"/>
          <w:color w:val="000000"/>
          <w:sz w:val="28"/>
        </w:rPr>
        <w:t xml:space="preserve">
      средней кратности (кратность пены от 21 до 200 включительно); </w:t>
      </w:r>
    </w:p>
    <w:p>
      <w:pPr>
        <w:spacing w:after="0"/>
        <w:ind w:left="0"/>
        <w:jc w:val="both"/>
      </w:pPr>
      <w:r>
        <w:rPr>
          <w:rFonts w:ascii="Times New Roman"/>
          <w:b w:val="false"/>
          <w:i w:val="false"/>
          <w:color w:val="000000"/>
          <w:sz w:val="28"/>
        </w:rPr>
        <w:t xml:space="preserve">
      порошковые огнетушители; </w:t>
      </w:r>
    </w:p>
    <w:p>
      <w:pPr>
        <w:spacing w:after="0"/>
        <w:ind w:left="0"/>
        <w:jc w:val="both"/>
      </w:pPr>
      <w:r>
        <w:rPr>
          <w:rFonts w:ascii="Times New Roman"/>
          <w:b w:val="false"/>
          <w:i w:val="false"/>
          <w:color w:val="000000"/>
          <w:sz w:val="28"/>
        </w:rPr>
        <w:t xml:space="preserve">
      газовые огнетушители (углекислотные); </w:t>
      </w:r>
    </w:p>
    <w:p>
      <w:pPr>
        <w:spacing w:after="0"/>
        <w:ind w:left="0"/>
        <w:jc w:val="both"/>
      </w:pPr>
      <w:r>
        <w:rPr>
          <w:rFonts w:ascii="Times New Roman"/>
          <w:b w:val="false"/>
          <w:i w:val="false"/>
          <w:color w:val="000000"/>
          <w:sz w:val="28"/>
        </w:rPr>
        <w:t xml:space="preserve">
      аэрозольные; </w:t>
      </w:r>
    </w:p>
    <w:p>
      <w:pPr>
        <w:spacing w:after="0"/>
        <w:ind w:left="0"/>
        <w:jc w:val="both"/>
      </w:pPr>
      <w:r>
        <w:rPr>
          <w:rFonts w:ascii="Times New Roman"/>
          <w:b w:val="false"/>
          <w:i w:val="false"/>
          <w:color w:val="000000"/>
          <w:sz w:val="28"/>
        </w:rPr>
        <w:t xml:space="preserve">
      комбинированные. </w:t>
      </w:r>
    </w:p>
    <w:p>
      <w:pPr>
        <w:spacing w:after="0"/>
        <w:ind w:left="0"/>
        <w:jc w:val="both"/>
      </w:pPr>
      <w:r>
        <w:rPr>
          <w:rFonts w:ascii="Times New Roman"/>
          <w:b w:val="false"/>
          <w:i w:val="false"/>
          <w:color w:val="000000"/>
          <w:sz w:val="28"/>
        </w:rPr>
        <w:t xml:space="preserve">
      3) По принципу создания избыточного давления газа для вытеснения огнетушащего вещества: </w:t>
      </w:r>
    </w:p>
    <w:p>
      <w:pPr>
        <w:spacing w:after="0"/>
        <w:ind w:left="0"/>
        <w:jc w:val="both"/>
      </w:pPr>
      <w:r>
        <w:rPr>
          <w:rFonts w:ascii="Times New Roman"/>
          <w:b w:val="false"/>
          <w:i w:val="false"/>
          <w:color w:val="000000"/>
          <w:sz w:val="28"/>
        </w:rPr>
        <w:t xml:space="preserve">
      закачные; </w:t>
      </w:r>
    </w:p>
    <w:p>
      <w:pPr>
        <w:spacing w:after="0"/>
        <w:ind w:left="0"/>
        <w:jc w:val="both"/>
      </w:pPr>
      <w:r>
        <w:rPr>
          <w:rFonts w:ascii="Times New Roman"/>
          <w:b w:val="false"/>
          <w:i w:val="false"/>
          <w:color w:val="000000"/>
          <w:sz w:val="28"/>
        </w:rPr>
        <w:t xml:space="preserve">
      с баллоном сжатого газа; </w:t>
      </w:r>
    </w:p>
    <w:p>
      <w:pPr>
        <w:spacing w:after="0"/>
        <w:ind w:left="0"/>
        <w:jc w:val="both"/>
      </w:pPr>
      <w:r>
        <w:rPr>
          <w:rFonts w:ascii="Times New Roman"/>
          <w:b w:val="false"/>
          <w:i w:val="false"/>
          <w:color w:val="000000"/>
          <w:sz w:val="28"/>
        </w:rPr>
        <w:t xml:space="preserve">
      с газогенерирующим элементом; </w:t>
      </w:r>
    </w:p>
    <w:p>
      <w:pPr>
        <w:spacing w:after="0"/>
        <w:ind w:left="0"/>
        <w:jc w:val="both"/>
      </w:pPr>
      <w:r>
        <w:rPr>
          <w:rFonts w:ascii="Times New Roman"/>
          <w:b w:val="false"/>
          <w:i w:val="false"/>
          <w:color w:val="000000"/>
          <w:sz w:val="28"/>
        </w:rPr>
        <w:t xml:space="preserve">
      с эжектирующим устройством; </w:t>
      </w:r>
    </w:p>
    <w:p>
      <w:pPr>
        <w:spacing w:after="0"/>
        <w:ind w:left="0"/>
        <w:jc w:val="both"/>
      </w:pPr>
      <w:r>
        <w:rPr>
          <w:rFonts w:ascii="Times New Roman"/>
          <w:b w:val="false"/>
          <w:i w:val="false"/>
          <w:color w:val="000000"/>
          <w:sz w:val="28"/>
        </w:rPr>
        <w:t xml:space="preserve">
      с термическим элементом.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пожарной техники для</w:t>
            </w:r>
            <w:r>
              <w:br/>
            </w:r>
            <w:r>
              <w:rPr>
                <w:rFonts w:ascii="Times New Roman"/>
                <w:b w:val="false"/>
                <w:i w:val="false"/>
                <w:color w:val="000000"/>
                <w:sz w:val="20"/>
              </w:rPr>
              <w:t>защиты объектов"</w:t>
            </w:r>
          </w:p>
        </w:tc>
      </w:tr>
    </w:tbl>
    <w:p>
      <w:pPr>
        <w:spacing w:after="0"/>
        <w:ind w:left="0"/>
        <w:jc w:val="left"/>
      </w:pPr>
      <w:r>
        <w:rPr>
          <w:rFonts w:ascii="Times New Roman"/>
          <w:b/>
          <w:i w:val="false"/>
          <w:color w:val="000000"/>
        </w:rPr>
        <w:t xml:space="preserve"> Метод расчета по определению количества пожарных машин, </w:t>
      </w:r>
      <w:r>
        <w:br/>
      </w:r>
      <w:r>
        <w:rPr>
          <w:rFonts w:ascii="Times New Roman"/>
          <w:b/>
          <w:i w:val="false"/>
          <w:color w:val="000000"/>
        </w:rPr>
        <w:t>требуемого для обеспечения подачи воды на нужды пожаротушения</w:t>
      </w:r>
      <w:r>
        <w:br/>
      </w:r>
      <w:r>
        <w:rPr>
          <w:rFonts w:ascii="Times New Roman"/>
          <w:b/>
          <w:i w:val="false"/>
          <w:color w:val="000000"/>
        </w:rPr>
        <w:t>1. Исходные данные для расчета</w:t>
      </w:r>
    </w:p>
    <w:p>
      <w:pPr>
        <w:spacing w:after="0"/>
        <w:ind w:left="0"/>
        <w:jc w:val="both"/>
      </w:pPr>
      <w:r>
        <w:rPr>
          <w:rFonts w:ascii="Times New Roman"/>
          <w:b w:val="false"/>
          <w:i w:val="false"/>
          <w:color w:val="000000"/>
          <w:sz w:val="28"/>
        </w:rPr>
        <w:t xml:space="preserve">
      1. Для проведения расчета определяют: </w:t>
      </w:r>
    </w:p>
    <w:p>
      <w:pPr>
        <w:spacing w:after="0"/>
        <w:ind w:left="0"/>
        <w:jc w:val="both"/>
      </w:pPr>
      <w:r>
        <w:rPr>
          <w:rFonts w:ascii="Times New Roman"/>
          <w:b w:val="false"/>
          <w:i w:val="false"/>
          <w:color w:val="000000"/>
          <w:sz w:val="28"/>
        </w:rPr>
        <w:t xml:space="preserve">
      1) нормативный расход воды на наружное пожаротушение для рассматриваемого объекта (предприятия) Q </w:t>
      </w:r>
      <w:r>
        <w:rPr>
          <w:rFonts w:ascii="Times New Roman"/>
          <w:b w:val="false"/>
          <w:i w:val="false"/>
          <w:color w:val="000000"/>
          <w:vertAlign w:val="subscript"/>
        </w:rPr>
        <w:t xml:space="preserve">ноpм </w:t>
      </w:r>
      <w:r>
        <w:rPr>
          <w:rFonts w:ascii="Times New Roman"/>
          <w:b w:val="false"/>
          <w:i w:val="false"/>
          <w:color w:val="000000"/>
          <w:sz w:val="28"/>
        </w:rPr>
        <w:t xml:space="preserve">в соответствии с требованиями строительных норм и правил, разрешенных для применения на территории Республики Казахстан; </w:t>
      </w:r>
    </w:p>
    <w:p>
      <w:pPr>
        <w:spacing w:after="0"/>
        <w:ind w:left="0"/>
        <w:jc w:val="both"/>
      </w:pPr>
      <w:r>
        <w:rPr>
          <w:rFonts w:ascii="Times New Roman"/>
          <w:b w:val="false"/>
          <w:i w:val="false"/>
          <w:color w:val="000000"/>
          <w:sz w:val="28"/>
        </w:rPr>
        <w:t xml:space="preserve">
      2) линейную скорость распространения горения V </w:t>
      </w:r>
      <w:r>
        <w:rPr>
          <w:rFonts w:ascii="Times New Roman"/>
          <w:b w:val="false"/>
          <w:i w:val="false"/>
          <w:color w:val="000000"/>
          <w:vertAlign w:val="subscript"/>
        </w:rPr>
        <w:t xml:space="preserve">лин </w:t>
      </w:r>
      <w:r>
        <w:rPr>
          <w:rFonts w:ascii="Times New Roman"/>
          <w:b w:val="false"/>
          <w:i w:val="false"/>
          <w:color w:val="000000"/>
          <w:sz w:val="28"/>
        </w:rPr>
        <w:t xml:space="preserve">для рассматриваемого объекта (предприятия), значения которой принимается по таблице 1; </w:t>
      </w:r>
    </w:p>
    <w:p>
      <w:pPr>
        <w:spacing w:after="0"/>
        <w:ind w:left="0"/>
        <w:jc w:val="both"/>
      </w:pPr>
      <w:r>
        <w:rPr>
          <w:rFonts w:ascii="Times New Roman"/>
          <w:b w:val="false"/>
          <w:i w:val="false"/>
          <w:color w:val="000000"/>
          <w:sz w:val="28"/>
        </w:rPr>
        <w:t xml:space="preserve">
      3) требуемую интенсивность J </w:t>
      </w:r>
      <w:r>
        <w:rPr>
          <w:rFonts w:ascii="Times New Roman"/>
          <w:b w:val="false"/>
          <w:i w:val="false"/>
          <w:color w:val="000000"/>
          <w:vertAlign w:val="subscript"/>
        </w:rPr>
        <w:t xml:space="preserve">mp </w:t>
      </w:r>
      <w:r>
        <w:rPr>
          <w:rFonts w:ascii="Times New Roman"/>
          <w:b w:val="false"/>
          <w:i w:val="false"/>
          <w:color w:val="000000"/>
          <w:sz w:val="28"/>
        </w:rPr>
        <w:t xml:space="preserve">подачи воды на тушение пожара, значение которой принимается по таблице 2; </w:t>
      </w:r>
    </w:p>
    <w:p>
      <w:pPr>
        <w:spacing w:after="0"/>
        <w:ind w:left="0"/>
        <w:jc w:val="both"/>
      </w:pPr>
      <w:r>
        <w:rPr>
          <w:rFonts w:ascii="Times New Roman"/>
          <w:b w:val="false"/>
          <w:i w:val="false"/>
          <w:color w:val="000000"/>
          <w:sz w:val="28"/>
        </w:rPr>
        <w:t xml:space="preserve">
      4) дислокацию территориальных подразделений гарнизона государственной противопожарной службы с указанием расстояний до объекта (предприятия); </w:t>
      </w:r>
    </w:p>
    <w:p>
      <w:pPr>
        <w:spacing w:after="0"/>
        <w:ind w:left="0"/>
        <w:jc w:val="both"/>
      </w:pPr>
      <w:r>
        <w:rPr>
          <w:rFonts w:ascii="Times New Roman"/>
          <w:b w:val="false"/>
          <w:i w:val="false"/>
          <w:color w:val="000000"/>
          <w:sz w:val="28"/>
        </w:rPr>
        <w:t xml:space="preserve">
      5) количество и тип пожарных машин, имеющихся на вооружении территориальных подразделений гарнизона государственной противопожарной службы. </w:t>
      </w:r>
    </w:p>
    <w:p>
      <w:pPr>
        <w:spacing w:after="0"/>
        <w:ind w:left="0"/>
        <w:jc w:val="left"/>
      </w:pPr>
      <w:r>
        <w:rPr>
          <w:rFonts w:ascii="Times New Roman"/>
          <w:b/>
          <w:i w:val="false"/>
          <w:color w:val="000000"/>
        </w:rPr>
        <w:t xml:space="preserve"> 2. Расчет по определению количества пожарных машин, </w:t>
      </w:r>
      <w:r>
        <w:br/>
      </w:r>
      <w:r>
        <w:rPr>
          <w:rFonts w:ascii="Times New Roman"/>
          <w:b/>
          <w:i w:val="false"/>
          <w:color w:val="000000"/>
        </w:rPr>
        <w:t>требуемого для обеспечения подачи воды на нужды пожаротушения</w:t>
      </w:r>
    </w:p>
    <w:p>
      <w:pPr>
        <w:spacing w:after="0"/>
        <w:ind w:left="0"/>
        <w:jc w:val="both"/>
      </w:pPr>
      <w:r>
        <w:rPr>
          <w:rFonts w:ascii="Times New Roman"/>
          <w:b w:val="false"/>
          <w:i w:val="false"/>
          <w:color w:val="000000"/>
          <w:sz w:val="28"/>
        </w:rPr>
        <w:t xml:space="preserve">
      2. По номограмме (рисунок 1), в соответствии со значениями требуемой интенсивности подачи воды J </w:t>
      </w:r>
      <w:r>
        <w:rPr>
          <w:rFonts w:ascii="Times New Roman"/>
          <w:b w:val="false"/>
          <w:i w:val="false"/>
          <w:color w:val="000000"/>
          <w:vertAlign w:val="subscript"/>
        </w:rPr>
        <w:t xml:space="preserve">mp </w:t>
      </w:r>
      <w:r>
        <w:rPr>
          <w:rFonts w:ascii="Times New Roman"/>
          <w:b w:val="false"/>
          <w:i w:val="false"/>
          <w:color w:val="000000"/>
          <w:sz w:val="28"/>
        </w:rPr>
        <w:t xml:space="preserve">и нормативному расходу на наружное пожаротушение Q </w:t>
      </w:r>
      <w:r>
        <w:rPr>
          <w:rFonts w:ascii="Times New Roman"/>
          <w:b w:val="false"/>
          <w:i w:val="false"/>
          <w:color w:val="000000"/>
          <w:vertAlign w:val="subscript"/>
        </w:rPr>
        <w:t xml:space="preserve">ноpм </w:t>
      </w:r>
      <w:r>
        <w:rPr>
          <w:rFonts w:ascii="Times New Roman"/>
          <w:b w:val="false"/>
          <w:i w:val="false"/>
          <w:color w:val="000000"/>
          <w:sz w:val="28"/>
        </w:rPr>
        <w:t xml:space="preserve">определяют расчетную площадь пожара F </w:t>
      </w:r>
      <w:r>
        <w:rPr>
          <w:rFonts w:ascii="Times New Roman"/>
          <w:b w:val="false"/>
          <w:i w:val="false"/>
          <w:color w:val="000000"/>
          <w:vertAlign w:val="subscript"/>
        </w:rPr>
        <w:t xml:space="preserve">pac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По полученному значению расчетной площади тушения и линейной скорости распространения горения по формуле (1) определяют время, необходимое для сосредоточения требуемого количества пожарных машин.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vertAlign w:val="subscript"/>
        </w:rPr>
        <w:t xml:space="preserve">cocp </w:t>
      </w:r>
      <w:r>
        <w:rPr>
          <w:rFonts w:ascii="Times New Roman"/>
          <w:b w:val="false"/>
          <w:i/>
          <w:color w:val="000000"/>
          <w:sz w:val="28"/>
        </w:rPr>
        <w:t xml:space="preserve">=(F </w:t>
      </w:r>
      <w:r>
        <w:rPr>
          <w:rFonts w:ascii="Times New Roman"/>
          <w:b w:val="false"/>
          <w:i w:val="false"/>
          <w:color w:val="000000"/>
          <w:vertAlign w:val="subscript"/>
        </w:rPr>
        <w:t xml:space="preserve">рас </w:t>
      </w:r>
      <w:r>
        <w:rPr>
          <w:rFonts w:ascii="Times New Roman"/>
          <w:b w:val="false"/>
          <w:i/>
          <w:color w:val="000000"/>
          <w:sz w:val="28"/>
        </w:rPr>
        <w:t xml:space="preserve">/V </w:t>
      </w:r>
      <w:r>
        <w:rPr>
          <w:rFonts w:ascii="Times New Roman"/>
          <w:b w:val="false"/>
          <w:i w:val="false"/>
          <w:color w:val="000000"/>
          <w:vertAlign w:val="superscript"/>
        </w:rPr>
        <w:t xml:space="preserve">2 </w:t>
      </w:r>
      <w:r>
        <w:rPr>
          <w:rFonts w:ascii="Times New Roman"/>
          <w:b w:val="false"/>
          <w:i/>
          <w:color w:val="000000"/>
          <w:sz w:val="28"/>
        </w:rPr>
        <w:t xml:space="preserve">) </w:t>
      </w:r>
      <w:r>
        <w:rPr>
          <w:rFonts w:ascii="Times New Roman"/>
          <w:b w:val="false"/>
          <w:i w:val="false"/>
          <w:color w:val="000000"/>
          <w:vertAlign w:val="superscript"/>
        </w:rPr>
        <w:t xml:space="preserve">0.5                    </w:t>
      </w: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
      4. Принимая скорость движения пожарных машин V </w:t>
      </w:r>
      <w:r>
        <w:rPr>
          <w:rFonts w:ascii="Times New Roman"/>
          <w:b w:val="false"/>
          <w:i w:val="false"/>
          <w:color w:val="000000"/>
          <w:vertAlign w:val="subscript"/>
        </w:rPr>
        <w:t xml:space="preserve">дв </w:t>
      </w:r>
      <w:r>
        <w:rPr>
          <w:rFonts w:ascii="Times New Roman"/>
          <w:b w:val="false"/>
          <w:i w:val="false"/>
          <w:color w:val="000000"/>
          <w:sz w:val="28"/>
        </w:rPr>
        <w:t xml:space="preserve">= 40 км/ч, определяют радиус </w:t>
      </w:r>
      <w:r>
        <w:rPr>
          <w:rFonts w:ascii="Times New Roman"/>
          <w:b w:val="false"/>
          <w:i/>
          <w:color w:val="000000"/>
          <w:sz w:val="28"/>
        </w:rPr>
        <w:t xml:space="preserve">Т = V </w:t>
      </w:r>
      <w:r>
        <w:rPr>
          <w:rFonts w:ascii="Times New Roman"/>
          <w:b w:val="false"/>
          <w:i w:val="false"/>
          <w:color w:val="000000"/>
          <w:vertAlign w:val="subscript"/>
        </w:rPr>
        <w:t xml:space="preserve">дв </w:t>
      </w:r>
      <w:r>
        <w:rPr>
          <w:rFonts w:ascii="Times New Roman"/>
          <w:b w:val="false"/>
          <w:i/>
          <w:color w:val="000000"/>
          <w:sz w:val="28"/>
        </w:rPr>
        <w:t xml:space="preserve">.t </w:t>
      </w:r>
      <w:r>
        <w:rPr>
          <w:rFonts w:ascii="Times New Roman"/>
          <w:b w:val="false"/>
          <w:i w:val="false"/>
          <w:color w:val="000000"/>
          <w:vertAlign w:val="subscript"/>
        </w:rPr>
        <w:t xml:space="preserve">cocp </w:t>
      </w:r>
      <w:r>
        <w:rPr>
          <w:rFonts w:ascii="Times New Roman"/>
          <w:b w:val="false"/>
          <w:i w:val="false"/>
          <w:color w:val="000000"/>
          <w:sz w:val="28"/>
        </w:rPr>
        <w:t xml:space="preserve">и количество подразделений гарнизона государственной противопожарной службы, способных прибывать на предприятие за </w:t>
      </w:r>
      <w:r>
        <w:rPr>
          <w:rFonts w:ascii="Times New Roman"/>
          <w:b w:val="false"/>
          <w:i/>
          <w:color w:val="000000"/>
          <w:sz w:val="28"/>
        </w:rPr>
        <w:t xml:space="preserve">t </w:t>
      </w:r>
      <w:r>
        <w:rPr>
          <w:rFonts w:ascii="Times New Roman"/>
          <w:b w:val="false"/>
          <w:i w:val="false"/>
          <w:color w:val="000000"/>
          <w:vertAlign w:val="subscript"/>
        </w:rPr>
        <w:t xml:space="preserve">cocp. </w:t>
      </w:r>
    </w:p>
    <w:p>
      <w:pPr>
        <w:spacing w:after="0"/>
        <w:ind w:left="0"/>
        <w:jc w:val="both"/>
      </w:pPr>
      <w:r>
        <w:rPr>
          <w:rFonts w:ascii="Times New Roman"/>
          <w:b w:val="false"/>
          <w:i w:val="false"/>
          <w:color w:val="000000"/>
          <w:sz w:val="28"/>
        </w:rPr>
        <w:t xml:space="preserve">
      5. Суммируя тактико-технические данные пожарных машин, используемых для подачи воды на нужды пожаротушения, определяют фактический расход </w:t>
      </w:r>
      <w:r>
        <w:rPr>
          <w:rFonts w:ascii="Times New Roman"/>
          <w:b w:val="false"/>
          <w:i/>
          <w:color w:val="000000"/>
          <w:sz w:val="28"/>
        </w:rPr>
        <w:t xml:space="preserve">Q </w:t>
      </w:r>
      <w:r>
        <w:rPr>
          <w:rFonts w:ascii="Times New Roman"/>
          <w:b w:val="false"/>
          <w:i w:val="false"/>
          <w:color w:val="000000"/>
          <w:vertAlign w:val="subscript"/>
        </w:rPr>
        <w:t xml:space="preserve">факт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
      6. Проводят сопоставление </w:t>
      </w:r>
      <w:r>
        <w:rPr>
          <w:rFonts w:ascii="Times New Roman"/>
          <w:b w:val="false"/>
          <w:i/>
          <w:color w:val="000000"/>
          <w:sz w:val="28"/>
        </w:rPr>
        <w:t xml:space="preserve">Q </w:t>
      </w:r>
      <w:r>
        <w:rPr>
          <w:rFonts w:ascii="Times New Roman"/>
          <w:b w:val="false"/>
          <w:i w:val="false"/>
          <w:color w:val="000000"/>
          <w:vertAlign w:val="subscript"/>
        </w:rPr>
        <w:t xml:space="preserve">норм </w:t>
      </w:r>
      <w:r>
        <w:rPr>
          <w:rFonts w:ascii="Times New Roman"/>
          <w:b w:val="false"/>
          <w:i/>
          <w:color w:val="000000"/>
          <w:sz w:val="28"/>
        </w:rPr>
        <w:t xml:space="preserve">и Q </w:t>
      </w:r>
      <w:r>
        <w:rPr>
          <w:rFonts w:ascii="Times New Roman"/>
          <w:b w:val="false"/>
          <w:i w:val="false"/>
          <w:color w:val="000000"/>
          <w:vertAlign w:val="subscript"/>
        </w:rPr>
        <w:t xml:space="preserve">факт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случае, когда </w:t>
      </w:r>
      <w:r>
        <w:rPr>
          <w:rFonts w:ascii="Times New Roman"/>
          <w:b w:val="false"/>
          <w:i/>
          <w:color w:val="000000"/>
          <w:sz w:val="28"/>
        </w:rPr>
        <w:t xml:space="preserve">Q </w:t>
      </w:r>
      <w:r>
        <w:rPr>
          <w:rFonts w:ascii="Times New Roman"/>
          <w:b w:val="false"/>
          <w:i w:val="false"/>
          <w:color w:val="000000"/>
          <w:vertAlign w:val="subscript"/>
        </w:rPr>
        <w:t xml:space="preserve">норм </w:t>
      </w:r>
      <w:r>
        <w:rPr>
          <w:rFonts w:ascii="Times New Roman"/>
          <w:b w:val="false"/>
          <w:i w:val="false"/>
          <w:color w:val="000000"/>
          <w:sz w:val="28"/>
        </w:rPr>
        <w:t xml:space="preserve">&gt; </w:t>
      </w:r>
      <w:r>
        <w:rPr>
          <w:rFonts w:ascii="Times New Roman"/>
          <w:b w:val="false"/>
          <w:i/>
          <w:color w:val="000000"/>
          <w:sz w:val="28"/>
        </w:rPr>
        <w:t xml:space="preserve">Q </w:t>
      </w:r>
      <w:r>
        <w:rPr>
          <w:rFonts w:ascii="Times New Roman"/>
          <w:b w:val="false"/>
          <w:i w:val="false"/>
          <w:color w:val="000000"/>
          <w:vertAlign w:val="subscript"/>
        </w:rPr>
        <w:t xml:space="preserve">факт </w:t>
      </w:r>
      <w:r>
        <w:rPr>
          <w:rFonts w:ascii="Times New Roman"/>
          <w:b w:val="false"/>
          <w:i w:val="false"/>
          <w:color w:val="000000"/>
          <w:sz w:val="28"/>
        </w:rPr>
        <w:t xml:space="preserve">, то противопожарная служба объекта (предприятия) оснащается пожарными машинами в соответствии с требованиями раздела 3 настоящего приложения. </w:t>
      </w:r>
    </w:p>
    <w:p>
      <w:pPr>
        <w:spacing w:after="0"/>
        <w:ind w:left="0"/>
        <w:jc w:val="left"/>
      </w:pPr>
      <w:r>
        <w:rPr>
          <w:rFonts w:ascii="Times New Roman"/>
          <w:b/>
          <w:i w:val="false"/>
          <w:color w:val="000000"/>
        </w:rPr>
        <w:t xml:space="preserve"> 3. Количество пожарных машин, необходимых для тушения</w:t>
      </w:r>
      <w:r>
        <w:br/>
      </w:r>
      <w:r>
        <w:rPr>
          <w:rFonts w:ascii="Times New Roman"/>
          <w:b/>
          <w:i w:val="false"/>
          <w:color w:val="000000"/>
        </w:rPr>
        <w:t xml:space="preserve">пожаров на объекте (предприятии) </w:t>
      </w:r>
    </w:p>
    <w:p>
      <w:pPr>
        <w:spacing w:after="0"/>
        <w:ind w:left="0"/>
        <w:jc w:val="both"/>
      </w:pPr>
      <w:r>
        <w:rPr>
          <w:rFonts w:ascii="Times New Roman"/>
          <w:b w:val="false"/>
          <w:i w:val="false"/>
          <w:color w:val="000000"/>
          <w:sz w:val="28"/>
        </w:rPr>
        <w:t xml:space="preserve">
      7. Количество пожарных машин, необходимых для тушения пожаров на объекте (предприятии), определяется исходя из расхода воды на наружное пожаротушение в соответствии с нормативными документами в области пожарной безопасности, с учетом тактико-технических данных пожарных машин, приведенных в таблице 3. </w:t>
      </w:r>
    </w:p>
    <w:p>
      <w:pPr>
        <w:spacing w:after="0"/>
        <w:ind w:left="0"/>
        <w:jc w:val="both"/>
      </w:pPr>
      <w:r>
        <w:rPr>
          <w:rFonts w:ascii="Times New Roman"/>
          <w:b w:val="false"/>
          <w:i w:val="false"/>
          <w:color w:val="000000"/>
          <w:sz w:val="28"/>
        </w:rPr>
        <w:t xml:space="preserve">
      8. Вид основных пожарных автомобилей определяется, исходя из особенностей обращающихся (хранящихся) взрывопожароопасных, пожароопасных веществ и материалов на объекте и способе их тушения. Необходимость наличия специальной пожарной техники определяется в зависимости от высоты зданий и наружных технологических установок, имеющихся на объекте. </w:t>
      </w:r>
    </w:p>
    <w:p>
      <w:pPr>
        <w:spacing w:after="0"/>
        <w:ind w:left="0"/>
        <w:jc w:val="both"/>
      </w:pPr>
      <w:r>
        <w:rPr>
          <w:rFonts w:ascii="Times New Roman"/>
          <w:b w:val="false"/>
          <w:i w:val="false"/>
          <w:color w:val="000000"/>
          <w:sz w:val="28"/>
        </w:rPr>
        <w:t xml:space="preserve">
      9. Количество и тип специальных пожарных автомобилей, тактико-технические данные пожарных машин, не указанных в таблице 3, определяются по согласованию с территориальным подразделением государственной противопожарной службы. </w:t>
      </w:r>
    </w:p>
    <w:p>
      <w:pPr>
        <w:spacing w:after="0"/>
        <w:ind w:left="0"/>
        <w:jc w:val="both"/>
      </w:pPr>
      <w:r>
        <w:rPr>
          <w:rFonts w:ascii="Times New Roman"/>
          <w:b w:val="false"/>
          <w:i w:val="false"/>
          <w:color w:val="000000"/>
          <w:sz w:val="28"/>
        </w:rPr>
        <w:t xml:space="preserve">
      10. Численность личного состава противопожарной службы объекта (предприятия), необходимая для работы на пожарных машинах, определяется исходя из тактико-технических данных находящихся на вооружении пожарных автомобилей. </w:t>
      </w:r>
    </w:p>
    <w:p>
      <w:pPr>
        <w:spacing w:after="0"/>
        <w:ind w:left="0"/>
        <w:jc w:val="both"/>
      </w:pPr>
      <w:r>
        <w:rPr>
          <w:rFonts w:ascii="Times New Roman"/>
          <w:b w:val="false"/>
          <w:i w:val="false"/>
          <w:color w:val="000000"/>
          <w:sz w:val="28"/>
        </w:rPr>
        <w:t xml:space="preserve">
      11. При численности находящегося на дежурстве личного состава противопожарной службы объекта (предприятия) более трех человек для выполнения работ по эвакуации людей и тушению пожара в непригодной для дыхания среде личный состав обеспечивается средствами индивидуальной защиты органов дыхания и зрения. </w:t>
      </w:r>
    </w:p>
    <w:p>
      <w:pPr>
        <w:spacing w:after="0"/>
        <w:ind w:left="0"/>
        <w:jc w:val="both"/>
      </w:pPr>
      <w:r>
        <w:rPr>
          <w:rFonts w:ascii="Times New Roman"/>
          <w:b w:val="false"/>
          <w:i w:val="false"/>
          <w:color w:val="000000"/>
          <w:sz w:val="28"/>
        </w:rPr>
        <w:t xml:space="preserve">
      Количество средств индивидуальной защиты определяется с учетом возможностей их индивидуального или группового использования и 100 % резерва. </w:t>
      </w:r>
    </w:p>
    <w:p>
      <w:pPr>
        <w:spacing w:after="0"/>
        <w:ind w:left="0"/>
        <w:jc w:val="both"/>
      </w:pPr>
      <w:r>
        <w:rPr>
          <w:rFonts w:ascii="Times New Roman"/>
          <w:b w:val="false"/>
          <w:i w:val="false"/>
          <w:color w:val="000000"/>
          <w:sz w:val="28"/>
        </w:rPr>
        <w:t xml:space="preserve">
      Порядок эксплуатации средств индивидуальной защиты должен соответствовать рекомендациям (инструкциям) предприятий-изготовителей, а также нормативным документам в области пожарной безопасности. </w:t>
      </w:r>
    </w:p>
    <w:p>
      <w:pPr>
        <w:spacing w:after="0"/>
        <w:ind w:left="0"/>
        <w:jc w:val="both"/>
      </w:pPr>
      <w:r>
        <w:rPr>
          <w:rFonts w:ascii="Times New Roman"/>
          <w:b w:val="false"/>
          <w:i w:val="false"/>
          <w:color w:val="000000"/>
          <w:sz w:val="28"/>
        </w:rPr>
        <w:t xml:space="preserve">
      12. Для организации управления противопожарной службой объекта (предприятия) должна быть создана система связи с обеспечением: </w:t>
      </w:r>
    </w:p>
    <w:p>
      <w:pPr>
        <w:spacing w:after="0"/>
        <w:ind w:left="0"/>
        <w:jc w:val="both"/>
      </w:pPr>
      <w:r>
        <w:rPr>
          <w:rFonts w:ascii="Times New Roman"/>
          <w:b w:val="false"/>
          <w:i w:val="false"/>
          <w:color w:val="000000"/>
          <w:sz w:val="28"/>
        </w:rPr>
        <w:t xml:space="preserve">
      1) немедленного вызова личного состава противопожарной службы объекта (предприятия) и территориальных подразделений гарнизона государственной противопожарной службы для тушения пожара; </w:t>
      </w:r>
    </w:p>
    <w:p>
      <w:pPr>
        <w:spacing w:after="0"/>
        <w:ind w:left="0"/>
        <w:jc w:val="both"/>
      </w:pPr>
      <w:r>
        <w:rPr>
          <w:rFonts w:ascii="Times New Roman"/>
          <w:b w:val="false"/>
          <w:i w:val="false"/>
          <w:color w:val="000000"/>
          <w:sz w:val="28"/>
        </w:rPr>
        <w:t xml:space="preserve">
      2) передачи распоряжений личному составу противопожарной службы объекта, получения информации с места пожара; </w:t>
      </w:r>
    </w:p>
    <w:p>
      <w:pPr>
        <w:spacing w:after="0"/>
        <w:ind w:left="0"/>
        <w:jc w:val="both"/>
      </w:pPr>
      <w:r>
        <w:rPr>
          <w:rFonts w:ascii="Times New Roman"/>
          <w:b w:val="false"/>
          <w:i w:val="false"/>
          <w:color w:val="000000"/>
          <w:sz w:val="28"/>
        </w:rPr>
        <w:t xml:space="preserve">
      3) руководства тушением пожара и взаимодействия с подразделениями гарнизона государственной противопожарной службы. В этих целях на объекте (предприятии) должен быть организован пункт связи, личный состав противопожарной службы объекта оснащен достаточным количеством средств радиосвязи (мобильные и носимые радиостанции, пейджеры). </w:t>
      </w:r>
    </w:p>
    <w:p>
      <w:pPr>
        <w:spacing w:after="0"/>
        <w:ind w:left="0"/>
        <w:jc w:val="both"/>
      </w:pPr>
      <w:r>
        <w:rPr>
          <w:rFonts w:ascii="Times New Roman"/>
          <w:b w:val="false"/>
          <w:i w:val="false"/>
          <w:color w:val="000000"/>
          <w:sz w:val="28"/>
        </w:rPr>
        <w:t xml:space="preserve">
      13. Пункт связи должен быть обеспечен прямым каналом связи (телефон, радио) с центром управления силами и средствами гарнизона государственной противопожарной службы. Персонал, выполняющий обязанности по обеспечению связи, должен знать правила ее эксплуатации и порядок действий в случае получения информации о пожаре. </w:t>
      </w:r>
    </w:p>
    <w:p>
      <w:pPr>
        <w:spacing w:after="0"/>
        <w:ind w:left="0"/>
        <w:jc w:val="both"/>
      </w:pPr>
      <w:r>
        <w:rPr>
          <w:rFonts w:ascii="Times New Roman"/>
          <w:b w:val="false"/>
          <w:i w:val="false"/>
          <w:color w:val="000000"/>
          <w:sz w:val="28"/>
        </w:rPr>
        <w:t xml:space="preserve">
      14. Пожарные автомобили должны быть обеспечены мобильной и двумя носимыми радиостанциями. Носимыми средствами связи должны быть обеспечены также руководитель тушения пожара и личный состав, осуществляющий дежурство и по условиям работы находящийся вне места постоянной дислокации противопожарной службы объекта (предприятия). </w:t>
      </w:r>
    </w:p>
    <w:p>
      <w:pPr>
        <w:spacing w:after="0"/>
        <w:ind w:left="0"/>
        <w:jc w:val="both"/>
      </w:pPr>
      <w:r>
        <w:rPr>
          <w:rFonts w:ascii="Times New Roman"/>
          <w:b w:val="false"/>
          <w:i w:val="false"/>
          <w:color w:val="000000"/>
          <w:sz w:val="28"/>
        </w:rPr>
        <w:t xml:space="preserve">
      15. Личный состав противопожарной службы объекта (предприятия), находящийся на дежурстве, должен быть обеспечен средствами индивидуальной защиты, а также ручным пожарным инструментом, групповыми и индивидуальными электрическими фонарями. </w:t>
      </w:r>
    </w:p>
    <w:p>
      <w:pPr>
        <w:spacing w:after="0"/>
        <w:ind w:left="0"/>
        <w:jc w:val="both"/>
      </w:pPr>
      <w:r>
        <w:rPr>
          <w:rFonts w:ascii="Times New Roman"/>
          <w:b w:val="false"/>
          <w:i w:val="false"/>
          <w:color w:val="000000"/>
          <w:sz w:val="28"/>
        </w:rPr>
        <w:t xml:space="preserve">
      Исходя из местных условий личный состав противопожарной службы объекта (предприятия) обеспечивается приборами радиационной разведки и дозиметрического контроля, а также химического контроля и газового анализа. </w:t>
      </w:r>
    </w:p>
    <w:p>
      <w:pPr>
        <w:spacing w:after="0"/>
        <w:ind w:left="0"/>
        <w:jc w:val="both"/>
      </w:pPr>
      <w:r>
        <w:rPr>
          <w:rFonts w:ascii="Times New Roman"/>
          <w:b w:val="false"/>
          <w:i w:val="false"/>
          <w:color w:val="000000"/>
          <w:sz w:val="28"/>
        </w:rPr>
        <w:t xml:space="preserve">
                                                              Таблица 1 </w:t>
      </w:r>
    </w:p>
    <w:p>
      <w:pPr>
        <w:spacing w:after="0"/>
        <w:ind w:left="0"/>
        <w:jc w:val="left"/>
      </w:pPr>
      <w:r>
        <w:rPr>
          <w:rFonts w:ascii="Times New Roman"/>
          <w:b/>
          <w:i w:val="false"/>
          <w:color w:val="000000"/>
        </w:rPr>
        <w:t xml:space="preserve"> Линейная скорость распространения горения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1"/>
        <w:gridCol w:w="5319"/>
      </w:tblGrid>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материалы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w:t>
            </w:r>
          </w:p>
          <w:p>
            <w:pPr>
              <w:spacing w:after="20"/>
              <w:ind w:left="20"/>
              <w:jc w:val="both"/>
            </w:pPr>
            <w:r>
              <w:rPr>
                <w:rFonts w:ascii="Times New Roman"/>
                <w:b w:val="false"/>
                <w:i w:val="false"/>
                <w:color w:val="000000"/>
                <w:sz w:val="20"/>
              </w:rPr>
              <w:t xml:space="preserve">
распространения </w:t>
            </w:r>
          </w:p>
          <w:p>
            <w:pPr>
              <w:spacing w:after="20"/>
              <w:ind w:left="20"/>
              <w:jc w:val="both"/>
            </w:pPr>
            <w:r>
              <w:rPr>
                <w:rFonts w:ascii="Times New Roman"/>
                <w:b w:val="false"/>
                <w:i w:val="false"/>
                <w:color w:val="000000"/>
                <w:sz w:val="20"/>
              </w:rPr>
              <w:t xml:space="preserve">
горения, м/мин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здания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здравоохранения, здания I - III </w:t>
            </w:r>
          </w:p>
          <w:p>
            <w:pPr>
              <w:spacing w:after="20"/>
              <w:ind w:left="20"/>
              <w:jc w:val="both"/>
            </w:pPr>
            <w:r>
              <w:rPr>
                <w:rFonts w:ascii="Times New Roman"/>
                <w:b w:val="false"/>
                <w:i w:val="false"/>
                <w:color w:val="000000"/>
                <w:sz w:val="20"/>
              </w:rPr>
              <w:t xml:space="preserve">
степени огнестойкости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здания, гостиницы, здания I-III степени </w:t>
            </w:r>
          </w:p>
          <w:p>
            <w:pPr>
              <w:spacing w:after="20"/>
              <w:ind w:left="20"/>
              <w:jc w:val="both"/>
            </w:pPr>
            <w:r>
              <w:rPr>
                <w:rFonts w:ascii="Times New Roman"/>
                <w:b w:val="false"/>
                <w:i w:val="false"/>
                <w:color w:val="000000"/>
                <w:sz w:val="20"/>
              </w:rPr>
              <w:t xml:space="preserve">
огнестойкости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цеха с помещениями категорий </w:t>
            </w:r>
          </w:p>
          <w:p>
            <w:pPr>
              <w:spacing w:after="20"/>
              <w:ind w:left="20"/>
              <w:jc w:val="both"/>
            </w:pPr>
            <w:r>
              <w:rPr>
                <w:rFonts w:ascii="Times New Roman"/>
                <w:b w:val="false"/>
                <w:i w:val="false"/>
                <w:color w:val="000000"/>
                <w:sz w:val="20"/>
              </w:rPr>
              <w:t xml:space="preserve">
А, Б и В1 - В4 по взрывопожарной и пожарной </w:t>
            </w:r>
          </w:p>
          <w:p>
            <w:pPr>
              <w:spacing w:after="20"/>
              <w:ind w:left="20"/>
              <w:jc w:val="both"/>
            </w:pPr>
            <w:r>
              <w:rPr>
                <w:rFonts w:ascii="Times New Roman"/>
                <w:b w:val="false"/>
                <w:i w:val="false"/>
                <w:color w:val="000000"/>
                <w:sz w:val="20"/>
              </w:rPr>
              <w:t xml:space="preserve">
опасности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склады: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лаков, красок, растворителей;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текстильных изделий;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бумаги в рулонах;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синтетического каучука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Сгораемые покрытия больших площадей (включая </w:t>
            </w:r>
          </w:p>
          <w:p>
            <w:pPr>
              <w:spacing w:after="20"/>
              <w:ind w:left="20"/>
              <w:jc w:val="both"/>
            </w:pPr>
            <w:r>
              <w:rPr>
                <w:rFonts w:ascii="Times New Roman"/>
                <w:b w:val="false"/>
                <w:i w:val="false"/>
                <w:color w:val="000000"/>
                <w:sz w:val="20"/>
              </w:rPr>
              <w:t xml:space="preserve">
пустотные)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1,7-3,2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учреждения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культуры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технологические площадки (склады)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(доски в штабелях при толщине 2-4 см) </w:t>
            </w:r>
          </w:p>
          <w:p>
            <w:pPr>
              <w:spacing w:after="20"/>
              <w:ind w:left="20"/>
              <w:jc w:val="both"/>
            </w:pPr>
            <w:r>
              <w:rPr>
                <w:rFonts w:ascii="Times New Roman"/>
                <w:b w:val="false"/>
                <w:i w:val="false"/>
                <w:color w:val="000000"/>
                <w:sz w:val="20"/>
              </w:rPr>
              <w:t xml:space="preserve">
при влажности, %: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Круглый лес в штабелях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Резинотехнические изделия (штабели на открытых </w:t>
            </w:r>
          </w:p>
          <w:p>
            <w:pPr>
              <w:spacing w:after="20"/>
              <w:ind w:left="20"/>
              <w:jc w:val="both"/>
            </w:pPr>
            <w:r>
              <w:rPr>
                <w:rFonts w:ascii="Times New Roman"/>
                <w:b w:val="false"/>
                <w:i w:val="false"/>
                <w:color w:val="000000"/>
                <w:sz w:val="20"/>
              </w:rPr>
              <w:t xml:space="preserve">
площадках)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Волокнистые материалы во взрыхленном состоянии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Электротехнические сооружения, вычислительные </w:t>
            </w:r>
          </w:p>
          <w:p>
            <w:pPr>
              <w:spacing w:after="20"/>
              <w:ind w:left="20"/>
              <w:jc w:val="both"/>
            </w:pPr>
            <w:r>
              <w:rPr>
                <w:rFonts w:ascii="Times New Roman"/>
                <w:b w:val="false"/>
                <w:i w:val="false"/>
                <w:color w:val="000000"/>
                <w:sz w:val="20"/>
              </w:rPr>
              <w:t xml:space="preserve">
центры, объекты энергетики (при горении </w:t>
            </w:r>
          </w:p>
          <w:p>
            <w:pPr>
              <w:spacing w:after="20"/>
              <w:ind w:left="20"/>
              <w:jc w:val="both"/>
            </w:pPr>
            <w:r>
              <w:rPr>
                <w:rFonts w:ascii="Times New Roman"/>
                <w:b w:val="false"/>
                <w:i w:val="false"/>
                <w:color w:val="000000"/>
                <w:sz w:val="20"/>
              </w:rPr>
              <w:t xml:space="preserve">
кабелей)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Для объектов, не вошедших в перечень таблицы 1, </w:t>
            </w:r>
          </w:p>
          <w:p>
            <w:pPr>
              <w:spacing w:after="20"/>
              <w:ind w:left="20"/>
              <w:jc w:val="both"/>
            </w:pPr>
            <w:r>
              <w:rPr>
                <w:rFonts w:ascii="Times New Roman"/>
                <w:b w:val="false"/>
                <w:i w:val="false"/>
                <w:color w:val="000000"/>
                <w:sz w:val="20"/>
              </w:rPr>
              <w:t xml:space="preserve">
линейная скорость распространения горения принимается в </w:t>
            </w:r>
          </w:p>
          <w:p>
            <w:pPr>
              <w:spacing w:after="20"/>
              <w:ind w:left="20"/>
              <w:jc w:val="both"/>
            </w:pPr>
            <w:r>
              <w:rPr>
                <w:rFonts w:ascii="Times New Roman"/>
                <w:b w:val="false"/>
                <w:i w:val="false"/>
                <w:color w:val="000000"/>
                <w:sz w:val="20"/>
              </w:rPr>
              <w:t xml:space="preserve">
соответствии с требованиями нормативной документации в области </w:t>
            </w:r>
          </w:p>
          <w:p>
            <w:pPr>
              <w:spacing w:after="20"/>
              <w:ind w:left="20"/>
              <w:jc w:val="both"/>
            </w:pPr>
            <w:r>
              <w:rPr>
                <w:rFonts w:ascii="Times New Roman"/>
                <w:b w:val="false"/>
                <w:i w:val="false"/>
                <w:color w:val="000000"/>
                <w:sz w:val="20"/>
              </w:rPr>
              <w:t xml:space="preserve">
пожарной безопасности, либо определяться экспериментально. </w:t>
            </w:r>
          </w:p>
        </w:tc>
      </w:tr>
    </w:tbl>
    <w:p>
      <w:pPr>
        <w:spacing w:after="0"/>
        <w:ind w:left="0"/>
        <w:jc w:val="left"/>
      </w:pPr>
    </w:p>
    <w:p>
      <w:pPr>
        <w:spacing w:after="0"/>
        <w:ind w:left="0"/>
        <w:jc w:val="both"/>
      </w:pPr>
      <w:r>
        <w:rPr>
          <w:rFonts w:ascii="Times New Roman"/>
          <w:b w:val="false"/>
          <w:i w:val="false"/>
          <w:color w:val="000000"/>
          <w:sz w:val="28"/>
        </w:rPr>
        <w:t xml:space="preserve">
                                                              Таблица 2 </w:t>
      </w:r>
    </w:p>
    <w:p>
      <w:pPr>
        <w:spacing w:after="0"/>
        <w:ind w:left="0"/>
        <w:jc w:val="left"/>
      </w:pPr>
      <w:r>
        <w:rPr>
          <w:rFonts w:ascii="Times New Roman"/>
          <w:b/>
          <w:i w:val="false"/>
          <w:color w:val="000000"/>
        </w:rPr>
        <w:t xml:space="preserve"> Интенсивность подачи воды на тушение пожара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4"/>
        <w:gridCol w:w="5596"/>
      </w:tblGrid>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материалы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Интенсивность </w:t>
            </w:r>
          </w:p>
          <w:p>
            <w:pPr>
              <w:spacing w:after="20"/>
              <w:ind w:left="20"/>
              <w:jc w:val="both"/>
            </w:pPr>
            <w:r>
              <w:rPr>
                <w:rFonts w:ascii="Times New Roman"/>
                <w:b w:val="false"/>
                <w:i w:val="false"/>
                <w:color w:val="000000"/>
                <w:sz w:val="20"/>
              </w:rPr>
              <w:t xml:space="preserve">
подачи воды, </w:t>
            </w:r>
          </w:p>
          <w:p>
            <w:pPr>
              <w:spacing w:after="20"/>
              <w:ind w:left="20"/>
              <w:jc w:val="both"/>
            </w:pPr>
            <w:r>
              <w:rPr>
                <w:rFonts w:ascii="Times New Roman"/>
                <w:b w:val="false"/>
                <w:i w:val="false"/>
                <w:color w:val="000000"/>
                <w:sz w:val="20"/>
              </w:rPr>
              <w:t xml:space="preserve">
л/м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здания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здравоохранения, здания II - III </w:t>
            </w:r>
          </w:p>
          <w:p>
            <w:pPr>
              <w:spacing w:after="20"/>
              <w:ind w:left="20"/>
              <w:jc w:val="both"/>
            </w:pPr>
            <w:r>
              <w:rPr>
                <w:rFonts w:ascii="Times New Roman"/>
                <w:b w:val="false"/>
                <w:i w:val="false"/>
                <w:color w:val="000000"/>
                <w:sz w:val="20"/>
              </w:rPr>
              <w:t xml:space="preserve">
степени огнестойкости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здания, гостиницы, здания II —III степени </w:t>
            </w:r>
          </w:p>
          <w:p>
            <w:pPr>
              <w:spacing w:after="20"/>
              <w:ind w:left="20"/>
              <w:jc w:val="both"/>
            </w:pPr>
            <w:r>
              <w:rPr>
                <w:rFonts w:ascii="Times New Roman"/>
                <w:b w:val="false"/>
                <w:i w:val="false"/>
                <w:color w:val="000000"/>
                <w:sz w:val="20"/>
              </w:rPr>
              <w:t xml:space="preserve">
огнестойкости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цеха с помещениями категорий </w:t>
            </w:r>
          </w:p>
          <w:p>
            <w:pPr>
              <w:spacing w:after="20"/>
              <w:ind w:left="20"/>
              <w:jc w:val="both"/>
            </w:pPr>
            <w:r>
              <w:rPr>
                <w:rFonts w:ascii="Times New Roman"/>
                <w:b w:val="false"/>
                <w:i w:val="false"/>
                <w:color w:val="000000"/>
                <w:sz w:val="20"/>
              </w:rPr>
              <w:t xml:space="preserve">
А, Б и В1 - В4 по взрывопожарной и пожарной </w:t>
            </w:r>
          </w:p>
          <w:p>
            <w:pPr>
              <w:spacing w:after="20"/>
              <w:ind w:left="20"/>
              <w:jc w:val="both"/>
            </w:pPr>
            <w:r>
              <w:rPr>
                <w:rFonts w:ascii="Times New Roman"/>
                <w:b w:val="false"/>
                <w:i w:val="false"/>
                <w:color w:val="000000"/>
                <w:sz w:val="20"/>
              </w:rPr>
              <w:t xml:space="preserve">
опасности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склады: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Лаков, красок, растворителей;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0,1-0,15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текстильных изделий;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0,1-0,15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бумаги в рулонах;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0,15-0,2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синтетического каучука.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0,1-0,15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Сгораемые покрытия больших площадей (включая </w:t>
            </w:r>
          </w:p>
          <w:p>
            <w:pPr>
              <w:spacing w:after="20"/>
              <w:ind w:left="20"/>
              <w:jc w:val="both"/>
            </w:pPr>
            <w:r>
              <w:rPr>
                <w:rFonts w:ascii="Times New Roman"/>
                <w:b w:val="false"/>
                <w:i w:val="false"/>
                <w:color w:val="000000"/>
                <w:sz w:val="20"/>
              </w:rPr>
              <w:t xml:space="preserve">
пустотные)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0,08-0,15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учреждения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культуры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технологические площадки (склады): </w:t>
            </w:r>
          </w:p>
          <w:p>
            <w:pPr>
              <w:spacing w:after="20"/>
              <w:ind w:left="20"/>
              <w:jc w:val="both"/>
            </w:pPr>
            <w:r>
              <w:rPr>
                <w:rFonts w:ascii="Times New Roman"/>
                <w:b w:val="false"/>
                <w:i w:val="false"/>
                <w:color w:val="000000"/>
                <w:sz w:val="20"/>
              </w:rPr>
              <w:t xml:space="preserve">
древесина (доски в штабелях при толщине 2-4 см) при влажности, %: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круглый лес в штабелях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0,16-0,35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Резинотехнические изделия (штабели на открытых </w:t>
            </w:r>
          </w:p>
          <w:p>
            <w:pPr>
              <w:spacing w:after="20"/>
              <w:ind w:left="20"/>
              <w:jc w:val="both"/>
            </w:pPr>
            <w:r>
              <w:rPr>
                <w:rFonts w:ascii="Times New Roman"/>
                <w:b w:val="false"/>
                <w:i w:val="false"/>
                <w:color w:val="000000"/>
                <w:sz w:val="20"/>
              </w:rPr>
              <w:t xml:space="preserve">
площадках)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0,15-0,2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Волокнистые материалы во взрыхленном состоянии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Электротехнические сооружения, вычислительные центры, объекты </w:t>
            </w:r>
          </w:p>
          <w:p>
            <w:pPr>
              <w:spacing w:after="20"/>
              <w:ind w:left="20"/>
              <w:jc w:val="both"/>
            </w:pPr>
            <w:r>
              <w:rPr>
                <w:rFonts w:ascii="Times New Roman"/>
                <w:b w:val="false"/>
                <w:i w:val="false"/>
                <w:color w:val="000000"/>
                <w:sz w:val="20"/>
              </w:rPr>
              <w:t xml:space="preserve">
энергетики: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горении кабелей;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0,06-0,1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горении маслонаполненного оборудования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транспорта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0,05-0,1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переработки нефти и газа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r>
      <w:tr>
        <w:trPr>
          <w:trHeight w:val="30" w:hRule="atLeast"/>
        </w:trPr>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хранения нефти и нефтепродуктов </w:t>
            </w:r>
          </w:p>
          <w:p>
            <w:pPr>
              <w:spacing w:after="20"/>
              <w:ind w:left="20"/>
              <w:jc w:val="both"/>
            </w:pPr>
            <w:r>
              <w:rPr>
                <w:rFonts w:ascii="Times New Roman"/>
                <w:b w:val="false"/>
                <w:i w:val="false"/>
                <w:color w:val="000000"/>
                <w:sz w:val="20"/>
              </w:rPr>
              <w:t xml:space="preserve">
(в резервуарах)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Для объектов, не вошедших в перечень таблицы 2, </w:t>
            </w:r>
          </w:p>
          <w:p>
            <w:pPr>
              <w:spacing w:after="20"/>
              <w:ind w:left="20"/>
              <w:jc w:val="both"/>
            </w:pPr>
            <w:r>
              <w:rPr>
                <w:rFonts w:ascii="Times New Roman"/>
                <w:b w:val="false"/>
                <w:i w:val="false"/>
                <w:color w:val="000000"/>
                <w:sz w:val="20"/>
              </w:rPr>
              <w:t xml:space="preserve">
интенсивность подачи воды принимается в соответствии с требованиями </w:t>
            </w:r>
          </w:p>
          <w:p>
            <w:pPr>
              <w:spacing w:after="20"/>
              <w:ind w:left="20"/>
              <w:jc w:val="both"/>
            </w:pPr>
            <w:r>
              <w:rPr>
                <w:rFonts w:ascii="Times New Roman"/>
                <w:b w:val="false"/>
                <w:i w:val="false"/>
                <w:color w:val="000000"/>
                <w:sz w:val="20"/>
              </w:rPr>
              <w:t xml:space="preserve">
нормативной документации в области пожарной безопасности, либо </w:t>
            </w:r>
          </w:p>
          <w:p>
            <w:pPr>
              <w:spacing w:after="20"/>
              <w:ind w:left="20"/>
              <w:jc w:val="both"/>
            </w:pPr>
            <w:r>
              <w:rPr>
                <w:rFonts w:ascii="Times New Roman"/>
                <w:b w:val="false"/>
                <w:i w:val="false"/>
                <w:color w:val="000000"/>
                <w:sz w:val="20"/>
              </w:rPr>
              <w:t xml:space="preserve">
определяться экспериментально. </w:t>
            </w:r>
          </w:p>
        </w:tc>
      </w:tr>
    </w:tbl>
    <w:p>
      <w:pPr>
        <w:spacing w:after="0"/>
        <w:ind w:left="0"/>
        <w:jc w:val="left"/>
      </w:pPr>
    </w:p>
    <w:p>
      <w:pPr>
        <w:spacing w:after="0"/>
        <w:ind w:left="0"/>
        <w:jc w:val="both"/>
      </w:pPr>
      <w:r>
        <w:rPr>
          <w:rFonts w:ascii="Times New Roman"/>
          <w:b w:val="false"/>
          <w:i w:val="false"/>
          <w:color w:val="000000"/>
          <w:sz w:val="28"/>
        </w:rPr>
        <w:t xml:space="preserve">
                                                              Таблица 3 </w:t>
      </w:r>
    </w:p>
    <w:p>
      <w:pPr>
        <w:spacing w:after="0"/>
        <w:ind w:left="0"/>
        <w:jc w:val="left"/>
      </w:pPr>
      <w:r>
        <w:rPr>
          <w:rFonts w:ascii="Times New Roman"/>
          <w:b/>
          <w:i w:val="false"/>
          <w:color w:val="000000"/>
        </w:rPr>
        <w:t xml:space="preserve"> Тактико-технические данные пожарных машин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819"/>
        <w:gridCol w:w="3819"/>
        <w:gridCol w:w="1262"/>
      </w:tblGrid>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Пожарные машины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расход воды, л/с, </w:t>
            </w:r>
          </w:p>
          <w:p>
            <w:pPr>
              <w:spacing w:after="20"/>
              <w:ind w:left="20"/>
              <w:jc w:val="both"/>
            </w:pPr>
            <w:r>
              <w:rPr>
                <w:rFonts w:ascii="Times New Roman"/>
                <w:b w:val="false"/>
                <w:i w:val="false"/>
                <w:color w:val="000000"/>
                <w:sz w:val="20"/>
              </w:rPr>
              <w:t xml:space="preserve">
при численности личного состава </w:t>
            </w:r>
          </w:p>
          <w:p>
            <w:pPr>
              <w:spacing w:after="20"/>
              <w:ind w:left="20"/>
              <w:jc w:val="both"/>
            </w:pPr>
            <w:r>
              <w:rPr>
                <w:rFonts w:ascii="Times New Roman"/>
                <w:b w:val="false"/>
                <w:i w:val="false"/>
                <w:color w:val="000000"/>
                <w:sz w:val="20"/>
              </w:rPr>
              <w:t xml:space="preserve">
противопожарной службы, чел. </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автонасос с </w:t>
            </w:r>
          </w:p>
          <w:p>
            <w:pPr>
              <w:spacing w:after="20"/>
              <w:ind w:left="20"/>
              <w:jc w:val="both"/>
            </w:pPr>
            <w:r>
              <w:rPr>
                <w:rFonts w:ascii="Times New Roman"/>
                <w:b w:val="false"/>
                <w:i w:val="false"/>
                <w:color w:val="000000"/>
                <w:sz w:val="20"/>
              </w:rPr>
              <w:t xml:space="preserve">
максимальной подачей воды </w:t>
            </w:r>
          </w:p>
          <w:p>
            <w:pPr>
              <w:spacing w:after="20"/>
              <w:ind w:left="20"/>
              <w:jc w:val="both"/>
            </w:pPr>
            <w:r>
              <w:rPr>
                <w:rFonts w:ascii="Times New Roman"/>
                <w:b w:val="false"/>
                <w:i w:val="false"/>
                <w:color w:val="000000"/>
                <w:sz w:val="20"/>
              </w:rPr>
              <w:t xml:space="preserve">
40 л/с и более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автоцистерна с </w:t>
            </w:r>
          </w:p>
          <w:p>
            <w:pPr>
              <w:spacing w:after="20"/>
              <w:ind w:left="20"/>
              <w:jc w:val="both"/>
            </w:pPr>
            <w:r>
              <w:rPr>
                <w:rFonts w:ascii="Times New Roman"/>
                <w:b w:val="false"/>
                <w:i w:val="false"/>
                <w:color w:val="000000"/>
                <w:sz w:val="20"/>
              </w:rPr>
              <w:t xml:space="preserve">
максимальной подачей воды </w:t>
            </w:r>
          </w:p>
          <w:p>
            <w:pPr>
              <w:spacing w:after="20"/>
              <w:ind w:left="20"/>
              <w:jc w:val="both"/>
            </w:pPr>
            <w:r>
              <w:rPr>
                <w:rFonts w:ascii="Times New Roman"/>
                <w:b w:val="false"/>
                <w:i w:val="false"/>
                <w:color w:val="000000"/>
                <w:sz w:val="20"/>
              </w:rPr>
              <w:t xml:space="preserve">
40 л/с и более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p>
    <w:p>
      <w:pPr>
        <w:spacing w:after="0"/>
        <w:ind w:left="0"/>
        <w:jc w:val="both"/>
      </w:pPr>
      <w:r>
        <w:rPr>
          <w:rFonts w:ascii="Times New Roman"/>
          <w:b w:val="false"/>
          <w:i w:val="false"/>
          <w:color w:val="000000"/>
          <w:sz w:val="28"/>
        </w:rPr>
        <w:t xml:space="preserve">
      Рисунок 1. Номограмма определения расчетной площади пожара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пожарной техники для</w:t>
            </w:r>
            <w:r>
              <w:br/>
            </w:r>
            <w:r>
              <w:rPr>
                <w:rFonts w:ascii="Times New Roman"/>
                <w:b w:val="false"/>
                <w:i w:val="false"/>
                <w:color w:val="000000"/>
                <w:sz w:val="20"/>
              </w:rPr>
              <w:t>защиты объектов"</w:t>
            </w:r>
          </w:p>
        </w:tc>
      </w:tr>
    </w:tbl>
    <w:p>
      <w:pPr>
        <w:spacing w:after="0"/>
        <w:ind w:left="0"/>
        <w:jc w:val="left"/>
      </w:pPr>
      <w:r>
        <w:rPr>
          <w:rFonts w:ascii="Times New Roman"/>
          <w:b/>
          <w:i w:val="false"/>
          <w:color w:val="000000"/>
        </w:rPr>
        <w:t xml:space="preserve"> Акт</w:t>
      </w:r>
      <w:r>
        <w:br/>
      </w:r>
      <w:r>
        <w:rPr>
          <w:rFonts w:ascii="Times New Roman"/>
          <w:b/>
          <w:i w:val="false"/>
          <w:color w:val="000000"/>
        </w:rPr>
        <w:t>испытаний систем внутреннего противопожарного</w:t>
      </w:r>
      <w:r>
        <w:br/>
      </w:r>
      <w:r>
        <w:rPr>
          <w:rFonts w:ascii="Times New Roman"/>
          <w:b/>
          <w:i w:val="false"/>
          <w:color w:val="000000"/>
        </w:rPr>
        <w:t>водоснабжения на работоспособность</w:t>
      </w:r>
    </w:p>
    <w:p>
      <w:pPr>
        <w:spacing w:after="0"/>
        <w:ind w:left="0"/>
        <w:jc w:val="both"/>
      </w:pPr>
      <w:r>
        <w:rPr>
          <w:rFonts w:ascii="Times New Roman"/>
          <w:b w:val="false"/>
          <w:i w:val="false"/>
          <w:color w:val="000000"/>
          <w:sz w:val="28"/>
        </w:rPr>
        <w:t xml:space="preserve">
      г._______________                         "____" ___________ 20___г. </w:t>
      </w:r>
    </w:p>
    <w:p>
      <w:pPr>
        <w:spacing w:after="0"/>
        <w:ind w:left="0"/>
        <w:jc w:val="both"/>
      </w:pPr>
      <w:r>
        <w:rPr>
          <w:rFonts w:ascii="Times New Roman"/>
          <w:b w:val="false"/>
          <w:i w:val="false"/>
          <w:color w:val="000000"/>
          <w:sz w:val="28"/>
        </w:rPr>
        <w:t xml:space="preserve">
      Наименование организации-эксплуатационника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Дата и время испытаний _____________________________________________ </w:t>
      </w:r>
    </w:p>
    <w:p>
      <w:pPr>
        <w:spacing w:after="0"/>
        <w:ind w:left="0"/>
        <w:jc w:val="both"/>
      </w:pPr>
      <w:r>
        <w:rPr>
          <w:rFonts w:ascii="Times New Roman"/>
          <w:b w:val="false"/>
          <w:i w:val="false"/>
          <w:color w:val="000000"/>
          <w:sz w:val="28"/>
        </w:rPr>
        <w:t xml:space="preserve">
      Комиссия в составе: </w:t>
      </w:r>
    </w:p>
    <w:p>
      <w:pPr>
        <w:spacing w:after="0"/>
        <w:ind w:left="0"/>
        <w:jc w:val="both"/>
      </w:pPr>
      <w:r>
        <w:rPr>
          <w:rFonts w:ascii="Times New Roman"/>
          <w:b w:val="false"/>
          <w:i w:val="false"/>
          <w:color w:val="000000"/>
          <w:sz w:val="28"/>
        </w:rPr>
        <w:t xml:space="preserve">
      Председателя _______________________________________________________ </w:t>
      </w:r>
    </w:p>
    <w:p>
      <w:pPr>
        <w:spacing w:after="0"/>
        <w:ind w:left="0"/>
        <w:jc w:val="both"/>
      </w:pPr>
      <w:r>
        <w:rPr>
          <w:rFonts w:ascii="Times New Roman"/>
          <w:b w:val="false"/>
          <w:i w:val="false"/>
          <w:color w:val="000000"/>
          <w:sz w:val="28"/>
        </w:rPr>
        <w:t xml:space="preserve">
                         (должность, наименование организации, Ф.И.О.) </w:t>
      </w:r>
    </w:p>
    <w:p>
      <w:pPr>
        <w:spacing w:after="0"/>
        <w:ind w:left="0"/>
        <w:jc w:val="both"/>
      </w:pPr>
      <w:r>
        <w:rPr>
          <w:rFonts w:ascii="Times New Roman"/>
          <w:b w:val="false"/>
          <w:i w:val="false"/>
          <w:color w:val="000000"/>
          <w:sz w:val="28"/>
        </w:rPr>
        <w:t xml:space="preserve">
      Членов комиссии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наименование организации, Ф.И.О.) </w:t>
      </w:r>
    </w:p>
    <w:p>
      <w:pPr>
        <w:spacing w:after="0"/>
        <w:ind w:left="0"/>
        <w:jc w:val="both"/>
      </w:pPr>
      <w:r>
        <w:rPr>
          <w:rFonts w:ascii="Times New Roman"/>
          <w:b w:val="false"/>
          <w:i w:val="false"/>
          <w:color w:val="000000"/>
          <w:sz w:val="28"/>
        </w:rPr>
        <w:t xml:space="preserve">
      произвела испытания внутреннего противопожарного водопровода на </w:t>
      </w:r>
    </w:p>
    <w:p>
      <w:pPr>
        <w:spacing w:after="0"/>
        <w:ind w:left="0"/>
        <w:jc w:val="both"/>
      </w:pPr>
      <w:r>
        <w:rPr>
          <w:rFonts w:ascii="Times New Roman"/>
          <w:b w:val="false"/>
          <w:i w:val="false"/>
          <w:color w:val="000000"/>
          <w:sz w:val="28"/>
        </w:rPr>
        <w:t xml:space="preserve">
      водоотдачу: ________________________________________________________ </w:t>
      </w:r>
    </w:p>
    <w:p>
      <w:pPr>
        <w:spacing w:after="0"/>
        <w:ind w:left="0"/>
        <w:jc w:val="both"/>
      </w:pPr>
      <w:r>
        <w:rPr>
          <w:rFonts w:ascii="Times New Roman"/>
          <w:b w:val="false"/>
          <w:i w:val="false"/>
          <w:color w:val="000000"/>
          <w:sz w:val="28"/>
        </w:rPr>
        <w:t xml:space="preserve">
      (наименование здания, пожарного отсека) </w:t>
      </w:r>
    </w:p>
    <w:p>
      <w:pPr>
        <w:spacing w:after="0"/>
        <w:ind w:left="0"/>
        <w:jc w:val="both"/>
      </w:pPr>
      <w:r>
        <w:rPr>
          <w:rFonts w:ascii="Times New Roman"/>
          <w:b w:val="false"/>
          <w:i w:val="false"/>
          <w:color w:val="000000"/>
          <w:sz w:val="28"/>
        </w:rPr>
        <w:t xml:space="preserve">
      Номера стояков и пожарных кранов ___________________________________ </w:t>
      </w:r>
    </w:p>
    <w:p>
      <w:pPr>
        <w:spacing w:after="0"/>
        <w:ind w:left="0"/>
        <w:jc w:val="both"/>
      </w:pPr>
      <w:r>
        <w:rPr>
          <w:rFonts w:ascii="Times New Roman"/>
          <w:b w:val="false"/>
          <w:i w:val="false"/>
          <w:color w:val="000000"/>
          <w:sz w:val="28"/>
        </w:rPr>
        <w:t xml:space="preserve">
      Клапан пожарного крана типа ________________________________________ </w:t>
      </w:r>
    </w:p>
    <w:p>
      <w:pPr>
        <w:spacing w:after="0"/>
        <w:ind w:left="0"/>
        <w:jc w:val="both"/>
      </w:pPr>
      <w:r>
        <w:rPr>
          <w:rFonts w:ascii="Times New Roman"/>
          <w:b w:val="false"/>
          <w:i w:val="false"/>
          <w:color w:val="000000"/>
          <w:sz w:val="28"/>
        </w:rPr>
        <w:t xml:space="preserve">
      Ручной пожарный ствол типа _________________________________________ </w:t>
      </w:r>
    </w:p>
    <w:p>
      <w:pPr>
        <w:spacing w:after="0"/>
        <w:ind w:left="0"/>
        <w:jc w:val="both"/>
      </w:pPr>
      <w:r>
        <w:rPr>
          <w:rFonts w:ascii="Times New Roman"/>
          <w:b w:val="false"/>
          <w:i w:val="false"/>
          <w:color w:val="000000"/>
          <w:sz w:val="28"/>
        </w:rPr>
        <w:t xml:space="preserve">
      Длина и диаметр пожарного рукава _____ м, ______ мм </w:t>
      </w:r>
    </w:p>
    <w:p>
      <w:pPr>
        <w:spacing w:after="0"/>
        <w:ind w:left="0"/>
        <w:jc w:val="both"/>
      </w:pPr>
      <w:r>
        <w:rPr>
          <w:rFonts w:ascii="Times New Roman"/>
          <w:b w:val="false"/>
          <w:i w:val="false"/>
          <w:color w:val="000000"/>
          <w:sz w:val="28"/>
        </w:rPr>
        <w:t xml:space="preserve">
      Пожарный насос типа ________________________________________________ </w:t>
      </w:r>
    </w:p>
    <w:p>
      <w:pPr>
        <w:spacing w:after="0"/>
        <w:ind w:left="0"/>
        <w:jc w:val="both"/>
      </w:pPr>
      <w:r>
        <w:rPr>
          <w:rFonts w:ascii="Times New Roman"/>
          <w:b w:val="false"/>
          <w:i w:val="false"/>
          <w:color w:val="000000"/>
          <w:sz w:val="28"/>
        </w:rPr>
        <w:t xml:space="preserve">
      Напор пожарного насоса при закрытых пожарных кранах ____________ МПа </w:t>
      </w:r>
    </w:p>
    <w:p>
      <w:pPr>
        <w:spacing w:after="0"/>
        <w:ind w:left="0"/>
        <w:jc w:val="both"/>
      </w:pPr>
      <w:r>
        <w:rPr>
          <w:rFonts w:ascii="Times New Roman"/>
          <w:b w:val="false"/>
          <w:i w:val="false"/>
          <w:color w:val="000000"/>
          <w:sz w:val="28"/>
        </w:rPr>
        <w:t xml:space="preserve">
      В соответствии с требованиями строительных норм и правил , </w:t>
      </w:r>
    </w:p>
    <w:p>
      <w:pPr>
        <w:spacing w:after="0"/>
        <w:ind w:left="0"/>
        <w:jc w:val="both"/>
      </w:pPr>
      <w:r>
        <w:rPr>
          <w:rFonts w:ascii="Times New Roman"/>
          <w:b w:val="false"/>
          <w:i w:val="false"/>
          <w:color w:val="000000"/>
          <w:sz w:val="28"/>
        </w:rPr>
        <w:t xml:space="preserve">
      разрешенных для применения на территории Республики Казахстан: </w:t>
      </w:r>
    </w:p>
    <w:p>
      <w:pPr>
        <w:spacing w:after="0"/>
        <w:ind w:left="0"/>
        <w:jc w:val="both"/>
      </w:pPr>
      <w:r>
        <w:rPr>
          <w:rFonts w:ascii="Times New Roman"/>
          <w:b w:val="false"/>
          <w:i w:val="false"/>
          <w:color w:val="000000"/>
          <w:sz w:val="28"/>
        </w:rPr>
        <w:t xml:space="preserve">
      расход "диктующего" пожарного крана _____________ л/с </w:t>
      </w:r>
    </w:p>
    <w:p>
      <w:pPr>
        <w:spacing w:after="0"/>
        <w:ind w:left="0"/>
        <w:jc w:val="both"/>
      </w:pPr>
      <w:r>
        <w:rPr>
          <w:rFonts w:ascii="Times New Roman"/>
          <w:b w:val="false"/>
          <w:i w:val="false"/>
          <w:color w:val="000000"/>
          <w:sz w:val="28"/>
        </w:rPr>
        <w:t xml:space="preserve">
      (допустимый) </w:t>
      </w:r>
    </w:p>
    <w:p>
      <w:pPr>
        <w:spacing w:after="0"/>
        <w:ind w:left="0"/>
        <w:jc w:val="both"/>
      </w:pPr>
      <w:r>
        <w:rPr>
          <w:rFonts w:ascii="Times New Roman"/>
          <w:b w:val="false"/>
          <w:i w:val="false"/>
          <w:color w:val="000000"/>
          <w:sz w:val="28"/>
        </w:rPr>
        <w:t xml:space="preserve">
            давление у "диктующего" пожарного крана ____________ МПа </w:t>
      </w:r>
    </w:p>
    <w:p>
      <w:pPr>
        <w:spacing w:after="0"/>
        <w:ind w:left="0"/>
        <w:jc w:val="both"/>
      </w:pPr>
      <w:r>
        <w:rPr>
          <w:rFonts w:ascii="Times New Roman"/>
          <w:b w:val="false"/>
          <w:i w:val="false"/>
          <w:color w:val="000000"/>
          <w:sz w:val="28"/>
        </w:rPr>
        <w:t xml:space="preserve">
      (допустимое) </w:t>
      </w:r>
    </w:p>
    <w:p>
      <w:pPr>
        <w:spacing w:after="0"/>
        <w:ind w:left="0"/>
        <w:jc w:val="both"/>
      </w:pPr>
      <w:r>
        <w:rPr>
          <w:rFonts w:ascii="Times New Roman"/>
          <w:b w:val="false"/>
          <w:i w:val="false"/>
          <w:color w:val="000000"/>
          <w:sz w:val="28"/>
        </w:rPr>
        <w:t xml:space="preserve">
            количество одновременно испытываемых пожарных кранов на </w:t>
      </w:r>
    </w:p>
    <w:p>
      <w:pPr>
        <w:spacing w:after="0"/>
        <w:ind w:left="0"/>
        <w:jc w:val="both"/>
      </w:pPr>
      <w:r>
        <w:rPr>
          <w:rFonts w:ascii="Times New Roman"/>
          <w:b w:val="false"/>
          <w:i w:val="false"/>
          <w:color w:val="000000"/>
          <w:sz w:val="28"/>
        </w:rPr>
        <w:t xml:space="preserve">
      водоотдачу ______ шт. </w:t>
      </w:r>
    </w:p>
    <w:p>
      <w:pPr>
        <w:spacing w:after="0"/>
        <w:ind w:left="0"/>
        <w:jc w:val="both"/>
      </w:pPr>
      <w:r>
        <w:rPr>
          <w:rFonts w:ascii="Times New Roman"/>
          <w:b w:val="false"/>
          <w:i w:val="false"/>
          <w:color w:val="000000"/>
          <w:sz w:val="28"/>
        </w:rPr>
        <w:t xml:space="preserve">
      Результаты испытаний </w:t>
      </w:r>
    </w:p>
    <w:p>
      <w:pPr>
        <w:spacing w:after="0"/>
        <w:ind w:left="0"/>
        <w:jc w:val="both"/>
      </w:pPr>
      <w:r>
        <w:rPr>
          <w:rFonts w:ascii="Times New Roman"/>
          <w:b w:val="false"/>
          <w:i w:val="false"/>
          <w:color w:val="000000"/>
          <w:sz w:val="28"/>
        </w:rPr>
        <w:t xml:space="preserve">
      Водоотдача внутреннего противопожарного водоснабжения в период </w:t>
      </w:r>
    </w:p>
    <w:p>
      <w:pPr>
        <w:spacing w:after="0"/>
        <w:ind w:left="0"/>
        <w:jc w:val="both"/>
      </w:pPr>
      <w:r>
        <w:rPr>
          <w:rFonts w:ascii="Times New Roman"/>
          <w:b w:val="false"/>
          <w:i w:val="false"/>
          <w:color w:val="000000"/>
          <w:sz w:val="28"/>
        </w:rPr>
        <w:t xml:space="preserve">
      суток наибольшего потребления воды на хозяйственные нужды </w:t>
      </w:r>
    </w:p>
    <w:p>
      <w:pPr>
        <w:spacing w:after="0"/>
        <w:ind w:left="0"/>
        <w:jc w:val="both"/>
      </w:pPr>
      <w:r>
        <w:rPr>
          <w:rFonts w:ascii="Times New Roman"/>
          <w:b w:val="false"/>
          <w:i w:val="false"/>
          <w:color w:val="000000"/>
          <w:sz w:val="28"/>
        </w:rPr>
        <w:t xml:space="preserve">
      от ____ ч ____ мин до ____ ч _____ мин составляет не менее ____ л/с, </w:t>
      </w:r>
    </w:p>
    <w:p>
      <w:pPr>
        <w:spacing w:after="0"/>
        <w:ind w:left="0"/>
        <w:jc w:val="both"/>
      </w:pPr>
      <w:r>
        <w:rPr>
          <w:rFonts w:ascii="Times New Roman"/>
          <w:b w:val="false"/>
          <w:i w:val="false"/>
          <w:color w:val="000000"/>
          <w:sz w:val="28"/>
        </w:rPr>
        <w:t xml:space="preserve">
      что ____________________ соответствует (не соответствует) требованиям </w:t>
      </w:r>
    </w:p>
    <w:p>
      <w:pPr>
        <w:spacing w:after="0"/>
        <w:ind w:left="0"/>
        <w:jc w:val="both"/>
      </w:pPr>
      <w:r>
        <w:rPr>
          <w:rFonts w:ascii="Times New Roman"/>
          <w:b w:val="false"/>
          <w:i w:val="false"/>
          <w:color w:val="000000"/>
          <w:sz w:val="28"/>
        </w:rPr>
        <w:t xml:space="preserve">
      (номер и наименование проекта) </w:t>
      </w:r>
    </w:p>
    <w:p>
      <w:pPr>
        <w:spacing w:after="0"/>
        <w:ind w:left="0"/>
        <w:jc w:val="both"/>
      </w:pPr>
      <w:r>
        <w:rPr>
          <w:rFonts w:ascii="Times New Roman"/>
          <w:b w:val="false"/>
          <w:i w:val="false"/>
          <w:color w:val="000000"/>
          <w:sz w:val="28"/>
        </w:rPr>
        <w:t xml:space="preserve">
      строительных норм и правил , разрешенных для применения на территории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Запорные органы клапанов перемещаются вручную (без </w:t>
      </w:r>
    </w:p>
    <w:p>
      <w:pPr>
        <w:spacing w:after="0"/>
        <w:ind w:left="0"/>
        <w:jc w:val="both"/>
      </w:pPr>
      <w:r>
        <w:rPr>
          <w:rFonts w:ascii="Times New Roman"/>
          <w:b w:val="false"/>
          <w:i w:val="false"/>
          <w:color w:val="000000"/>
          <w:sz w:val="28"/>
        </w:rPr>
        <w:t xml:space="preserve">
      дополнительных технических средств) из одного крайнего положения в </w:t>
      </w:r>
    </w:p>
    <w:p>
      <w:pPr>
        <w:spacing w:after="0"/>
        <w:ind w:left="0"/>
        <w:jc w:val="both"/>
      </w:pPr>
      <w:r>
        <w:rPr>
          <w:rFonts w:ascii="Times New Roman"/>
          <w:b w:val="false"/>
          <w:i w:val="false"/>
          <w:color w:val="000000"/>
          <w:sz w:val="28"/>
        </w:rPr>
        <w:t xml:space="preserve">
      другое; протечки через запорные органы клапанов и через уплотнения </w:t>
      </w:r>
    </w:p>
    <w:p>
      <w:pPr>
        <w:spacing w:after="0"/>
        <w:ind w:left="0"/>
        <w:jc w:val="both"/>
      </w:pPr>
      <w:r>
        <w:rPr>
          <w:rFonts w:ascii="Times New Roman"/>
          <w:b w:val="false"/>
          <w:i w:val="false"/>
          <w:color w:val="000000"/>
          <w:sz w:val="28"/>
        </w:rPr>
        <w:t xml:space="preserve">
      штока после не менее трех циклов открытия и закрытия клапана </w:t>
      </w:r>
    </w:p>
    <w:p>
      <w:pPr>
        <w:spacing w:after="0"/>
        <w:ind w:left="0"/>
        <w:jc w:val="both"/>
      </w:pPr>
      <w:r>
        <w:rPr>
          <w:rFonts w:ascii="Times New Roman"/>
          <w:b w:val="false"/>
          <w:i w:val="false"/>
          <w:color w:val="000000"/>
          <w:sz w:val="28"/>
        </w:rPr>
        <w:t xml:space="preserve">
      отсутствуют, диаметр диафрагм соответствует проектным данным. </w:t>
      </w:r>
    </w:p>
    <w:p>
      <w:pPr>
        <w:spacing w:after="0"/>
        <w:ind w:left="0"/>
        <w:jc w:val="both"/>
      </w:pPr>
      <w:r>
        <w:rPr>
          <w:rFonts w:ascii="Times New Roman"/>
          <w:b w:val="false"/>
          <w:i w:val="false"/>
          <w:color w:val="000000"/>
          <w:sz w:val="28"/>
        </w:rPr>
        <w:t xml:space="preserve">
      Заключение по результатам испытаний </w:t>
      </w:r>
    </w:p>
    <w:p>
      <w:pPr>
        <w:spacing w:after="0"/>
        <w:ind w:left="0"/>
        <w:jc w:val="both"/>
      </w:pPr>
      <w:r>
        <w:rPr>
          <w:rFonts w:ascii="Times New Roman"/>
          <w:b w:val="false"/>
          <w:i w:val="false"/>
          <w:color w:val="000000"/>
          <w:sz w:val="28"/>
        </w:rPr>
        <w:t xml:space="preserve">
      Работоспособность клапанов пожарных кранов __________________ </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xml:space="preserve">
      требованиями строительных норм и правил , государственных, </w:t>
      </w:r>
    </w:p>
    <w:p>
      <w:pPr>
        <w:spacing w:after="0"/>
        <w:ind w:left="0"/>
        <w:jc w:val="both"/>
      </w:pPr>
      <w:r>
        <w:rPr>
          <w:rFonts w:ascii="Times New Roman"/>
          <w:b w:val="false"/>
          <w:i w:val="false"/>
          <w:color w:val="000000"/>
          <w:sz w:val="28"/>
        </w:rPr>
        <w:t xml:space="preserve">
      межгосударственных, международных стандартов, разрешенных для </w:t>
      </w:r>
    </w:p>
    <w:p>
      <w:pPr>
        <w:spacing w:after="0"/>
        <w:ind w:left="0"/>
        <w:jc w:val="both"/>
      </w:pPr>
      <w:r>
        <w:rPr>
          <w:rFonts w:ascii="Times New Roman"/>
          <w:b w:val="false"/>
          <w:i w:val="false"/>
          <w:color w:val="000000"/>
          <w:sz w:val="28"/>
        </w:rPr>
        <w:t xml:space="preserve">
      применения на территории Республики Казахстан, и нормативных </w:t>
      </w:r>
    </w:p>
    <w:p>
      <w:pPr>
        <w:spacing w:after="0"/>
        <w:ind w:left="0"/>
        <w:jc w:val="both"/>
      </w:pPr>
      <w:r>
        <w:rPr>
          <w:rFonts w:ascii="Times New Roman"/>
          <w:b w:val="false"/>
          <w:i w:val="false"/>
          <w:color w:val="000000"/>
          <w:sz w:val="28"/>
        </w:rPr>
        <w:t xml:space="preserve">
      документов в области пожарной безопасности, утвержденных в </w:t>
      </w:r>
    </w:p>
    <w:p>
      <w:pPr>
        <w:spacing w:after="0"/>
        <w:ind w:left="0"/>
        <w:jc w:val="both"/>
      </w:pPr>
      <w:r>
        <w:rPr>
          <w:rFonts w:ascii="Times New Roman"/>
          <w:b w:val="false"/>
          <w:i w:val="false"/>
          <w:color w:val="000000"/>
          <w:sz w:val="28"/>
        </w:rPr>
        <w:t xml:space="preserve">
      установленном порядке. </w:t>
      </w:r>
    </w:p>
    <w:p>
      <w:pPr>
        <w:spacing w:after="0"/>
        <w:ind w:left="0"/>
        <w:jc w:val="both"/>
      </w:pPr>
      <w:r>
        <w:rPr>
          <w:rFonts w:ascii="Times New Roman"/>
          <w:b w:val="false"/>
          <w:i w:val="false"/>
          <w:color w:val="000000"/>
          <w:sz w:val="28"/>
        </w:rPr>
        <w:t xml:space="preserve">
      Председатель комиссии ____________________________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Члены комиссии ___________________________________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left"/>
      </w:pPr>
      <w:r>
        <w:rPr>
          <w:rFonts w:ascii="Times New Roman"/>
          <w:b/>
          <w:i w:val="false"/>
          <w:color w:val="000000"/>
        </w:rPr>
        <w:t xml:space="preserve"> Протокол</w:t>
      </w:r>
      <w:r>
        <w:br/>
      </w:r>
      <w:r>
        <w:rPr>
          <w:rFonts w:ascii="Times New Roman"/>
          <w:b/>
          <w:i w:val="false"/>
          <w:color w:val="000000"/>
        </w:rPr>
        <w:t>испытаний внутреннего противопожарного водоснабжения</w:t>
      </w:r>
      <w:r>
        <w:br/>
      </w:r>
      <w:r>
        <w:rPr>
          <w:rFonts w:ascii="Times New Roman"/>
          <w:b/>
          <w:i w:val="false"/>
          <w:color w:val="000000"/>
        </w:rPr>
        <w:t>на водоотдачу</w:t>
      </w:r>
    </w:p>
    <w:p>
      <w:pPr>
        <w:spacing w:after="0"/>
        <w:ind w:left="0"/>
        <w:jc w:val="both"/>
      </w:pPr>
      <w:r>
        <w:rPr>
          <w:rFonts w:ascii="Times New Roman"/>
          <w:b w:val="false"/>
          <w:i w:val="false"/>
          <w:color w:val="000000"/>
          <w:sz w:val="28"/>
        </w:rPr>
        <w:t xml:space="preserve">
      г._______________                         "____" ___________ 20___г. </w:t>
      </w:r>
    </w:p>
    <w:p>
      <w:pPr>
        <w:spacing w:after="0"/>
        <w:ind w:left="0"/>
        <w:jc w:val="both"/>
      </w:pPr>
      <w:r>
        <w:rPr>
          <w:rFonts w:ascii="Times New Roman"/>
          <w:b w:val="false"/>
          <w:i w:val="false"/>
          <w:color w:val="000000"/>
          <w:sz w:val="28"/>
        </w:rPr>
        <w:t xml:space="preserve">
      Наименование организации-эксплуатационника 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объекта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(здание, пожарный отсек) </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 и время испытаний ____________________________________________ </w:t>
      </w:r>
    </w:p>
    <w:p>
      <w:pPr>
        <w:spacing w:after="0"/>
        <w:ind w:left="0"/>
        <w:jc w:val="both"/>
      </w:pPr>
      <w:r>
        <w:rPr>
          <w:rFonts w:ascii="Times New Roman"/>
          <w:b w:val="false"/>
          <w:i w:val="false"/>
          <w:color w:val="000000"/>
          <w:sz w:val="28"/>
        </w:rPr>
        <w:t xml:space="preserve">
      Номера стояков и испытываемых пожарных кранов ______________; </w:t>
      </w:r>
    </w:p>
    <w:p>
      <w:pPr>
        <w:spacing w:after="0"/>
        <w:ind w:left="0"/>
        <w:jc w:val="both"/>
      </w:pPr>
      <w:r>
        <w:rPr>
          <w:rFonts w:ascii="Times New Roman"/>
          <w:b w:val="false"/>
          <w:i w:val="false"/>
          <w:color w:val="000000"/>
          <w:sz w:val="28"/>
        </w:rPr>
        <w:t xml:space="preserve">
      Клапан пожарного крана типа ________________________________; </w:t>
      </w:r>
    </w:p>
    <w:p>
      <w:pPr>
        <w:spacing w:after="0"/>
        <w:ind w:left="0"/>
        <w:jc w:val="both"/>
      </w:pPr>
      <w:r>
        <w:rPr>
          <w:rFonts w:ascii="Times New Roman"/>
          <w:b w:val="false"/>
          <w:i w:val="false"/>
          <w:color w:val="000000"/>
          <w:sz w:val="28"/>
        </w:rPr>
        <w:t xml:space="preserve">
      Ручной пожарный ствол типа _________________________________; </w:t>
      </w:r>
    </w:p>
    <w:p>
      <w:pPr>
        <w:spacing w:after="0"/>
        <w:ind w:left="0"/>
        <w:jc w:val="both"/>
      </w:pPr>
      <w:r>
        <w:rPr>
          <w:rFonts w:ascii="Times New Roman"/>
          <w:b w:val="false"/>
          <w:i w:val="false"/>
          <w:color w:val="000000"/>
          <w:sz w:val="28"/>
        </w:rPr>
        <w:t xml:space="preserve">
      Длина и диаметр пожарного рукава __________ м, __________ мм; </w:t>
      </w:r>
    </w:p>
    <w:p>
      <w:pPr>
        <w:spacing w:after="0"/>
        <w:ind w:left="0"/>
        <w:jc w:val="both"/>
      </w:pPr>
      <w:r>
        <w:rPr>
          <w:rFonts w:ascii="Times New Roman"/>
          <w:b w:val="false"/>
          <w:i w:val="false"/>
          <w:color w:val="000000"/>
          <w:sz w:val="28"/>
        </w:rPr>
        <w:t xml:space="preserve">
      Пожарный насос типа ________________________________________; </w:t>
      </w:r>
    </w:p>
    <w:p>
      <w:pPr>
        <w:spacing w:after="0"/>
        <w:ind w:left="0"/>
        <w:jc w:val="both"/>
      </w:pPr>
      <w:r>
        <w:rPr>
          <w:rFonts w:ascii="Times New Roman"/>
          <w:b w:val="false"/>
          <w:i w:val="false"/>
          <w:color w:val="000000"/>
          <w:sz w:val="28"/>
        </w:rPr>
        <w:t xml:space="preserve">
      Напор пожарного насоса при закрытых пожарных кранах ____ МПа </w:t>
      </w:r>
    </w:p>
    <w:p>
      <w:pPr>
        <w:spacing w:after="0"/>
        <w:ind w:left="0"/>
        <w:jc w:val="both"/>
      </w:pPr>
      <w:r>
        <w:rPr>
          <w:rFonts w:ascii="Times New Roman"/>
          <w:b w:val="false"/>
          <w:i w:val="false"/>
          <w:color w:val="000000"/>
          <w:sz w:val="28"/>
        </w:rPr>
        <w:t xml:space="preserve">
      В соответствии с требованиями строительных норм и правил, </w:t>
      </w:r>
    </w:p>
    <w:p>
      <w:pPr>
        <w:spacing w:after="0"/>
        <w:ind w:left="0"/>
        <w:jc w:val="both"/>
      </w:pPr>
      <w:r>
        <w:rPr>
          <w:rFonts w:ascii="Times New Roman"/>
          <w:b w:val="false"/>
          <w:i w:val="false"/>
          <w:color w:val="000000"/>
          <w:sz w:val="28"/>
        </w:rPr>
        <w:t xml:space="preserve">
      разрешенных для применения на территории Республики Казахстан: </w:t>
      </w:r>
    </w:p>
    <w:p>
      <w:pPr>
        <w:spacing w:after="0"/>
        <w:ind w:left="0"/>
        <w:jc w:val="both"/>
      </w:pPr>
      <w:r>
        <w:rPr>
          <w:rFonts w:ascii="Times New Roman"/>
          <w:b w:val="false"/>
          <w:i w:val="false"/>
          <w:color w:val="000000"/>
          <w:sz w:val="28"/>
        </w:rPr>
        <w:t xml:space="preserve">
      расход "диктующего" пожарного крана ______________ л/с; </w:t>
      </w:r>
    </w:p>
    <w:p>
      <w:pPr>
        <w:spacing w:after="0"/>
        <w:ind w:left="0"/>
        <w:jc w:val="both"/>
      </w:pPr>
      <w:r>
        <w:rPr>
          <w:rFonts w:ascii="Times New Roman"/>
          <w:b w:val="false"/>
          <w:i w:val="false"/>
          <w:color w:val="000000"/>
          <w:sz w:val="28"/>
        </w:rPr>
        <w:t xml:space="preserve">
      (допустимый) </w:t>
      </w:r>
    </w:p>
    <w:p>
      <w:pPr>
        <w:spacing w:after="0"/>
        <w:ind w:left="0"/>
        <w:jc w:val="both"/>
      </w:pPr>
      <w:r>
        <w:rPr>
          <w:rFonts w:ascii="Times New Roman"/>
          <w:b w:val="false"/>
          <w:i w:val="false"/>
          <w:color w:val="000000"/>
          <w:sz w:val="28"/>
        </w:rPr>
        <w:t xml:space="preserve">
            давление у "диктующего" пожарного крана ___________ МПа; </w:t>
      </w:r>
    </w:p>
    <w:p>
      <w:pPr>
        <w:spacing w:after="0"/>
        <w:ind w:left="0"/>
        <w:jc w:val="both"/>
      </w:pPr>
      <w:r>
        <w:rPr>
          <w:rFonts w:ascii="Times New Roman"/>
          <w:b w:val="false"/>
          <w:i w:val="false"/>
          <w:color w:val="000000"/>
          <w:sz w:val="28"/>
        </w:rPr>
        <w:t xml:space="preserve">
      (допустимое) </w:t>
      </w:r>
    </w:p>
    <w:p>
      <w:pPr>
        <w:spacing w:after="0"/>
        <w:ind w:left="0"/>
        <w:jc w:val="both"/>
      </w:pPr>
      <w:r>
        <w:rPr>
          <w:rFonts w:ascii="Times New Roman"/>
          <w:b w:val="false"/>
          <w:i w:val="false"/>
          <w:color w:val="000000"/>
          <w:sz w:val="28"/>
        </w:rPr>
        <w:t xml:space="preserve">
            количество одновременно испытываемых пожарных кранов на </w:t>
      </w:r>
    </w:p>
    <w:p>
      <w:pPr>
        <w:spacing w:after="0"/>
        <w:ind w:left="0"/>
        <w:jc w:val="both"/>
      </w:pPr>
      <w:r>
        <w:rPr>
          <w:rFonts w:ascii="Times New Roman"/>
          <w:b w:val="false"/>
          <w:i w:val="false"/>
          <w:color w:val="000000"/>
          <w:sz w:val="28"/>
        </w:rPr>
        <w:t xml:space="preserve">
      водоотдачу _____ шт. </w:t>
      </w:r>
    </w:p>
    <w:p>
      <w:pPr>
        <w:spacing w:after="0"/>
        <w:ind w:left="0"/>
        <w:jc w:val="both"/>
      </w:pPr>
      <w:r>
        <w:rPr>
          <w:rFonts w:ascii="Times New Roman"/>
          <w:b w:val="false"/>
          <w:i w:val="false"/>
          <w:color w:val="000000"/>
          <w:sz w:val="28"/>
        </w:rPr>
        <w:t xml:space="preserve">
        Результаты испытаний внутреннего противопожарного водоснабжения </w:t>
      </w:r>
    </w:p>
    <w:p>
      <w:pPr>
        <w:spacing w:after="0"/>
        <w:ind w:left="0"/>
        <w:jc w:val="both"/>
      </w:pPr>
      <w:r>
        <w:rPr>
          <w:rFonts w:ascii="Times New Roman"/>
          <w:b w:val="false"/>
          <w:i w:val="false"/>
          <w:color w:val="000000"/>
          <w:sz w:val="28"/>
        </w:rPr>
        <w:t xml:space="preserve">
      на водоотдачу по "диктующему" пожарному крану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977"/>
        <w:gridCol w:w="1207"/>
        <w:gridCol w:w="1359"/>
        <w:gridCol w:w="1360"/>
        <w:gridCol w:w="1360"/>
        <w:gridCol w:w="1263"/>
        <w:gridCol w:w="1672"/>
        <w:gridCol w:w="743"/>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испы- </w:t>
            </w:r>
          </w:p>
          <w:p>
            <w:pPr>
              <w:spacing w:after="20"/>
              <w:ind w:left="20"/>
              <w:jc w:val="both"/>
            </w:pPr>
            <w:r>
              <w:rPr>
                <w:rFonts w:ascii="Times New Roman"/>
                <w:b w:val="false"/>
                <w:i w:val="false"/>
                <w:color w:val="000000"/>
                <w:sz w:val="20"/>
              </w:rPr>
              <w:t xml:space="preserve">
таний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w:t>
            </w:r>
          </w:p>
          <w:p>
            <w:pPr>
              <w:spacing w:after="20"/>
              <w:ind w:left="20"/>
              <w:jc w:val="both"/>
            </w:pPr>
            <w:r>
              <w:rPr>
                <w:rFonts w:ascii="Times New Roman"/>
                <w:b w:val="false"/>
                <w:i w:val="false"/>
                <w:color w:val="000000"/>
                <w:sz w:val="20"/>
              </w:rPr>
              <w:t xml:space="preserve">
стояков - </w:t>
            </w:r>
          </w:p>
          <w:p>
            <w:pPr>
              <w:spacing w:after="20"/>
              <w:ind w:left="20"/>
              <w:jc w:val="both"/>
            </w:pPr>
            <w:r>
              <w:rPr>
                <w:rFonts w:ascii="Times New Roman"/>
                <w:b w:val="false"/>
                <w:i w:val="false"/>
                <w:color w:val="000000"/>
                <w:sz w:val="20"/>
              </w:rPr>
              <w:t xml:space="preserve">
пожарных </w:t>
            </w:r>
          </w:p>
          <w:p>
            <w:pPr>
              <w:spacing w:after="20"/>
              <w:ind w:left="20"/>
              <w:jc w:val="both"/>
            </w:pPr>
            <w:r>
              <w:rPr>
                <w:rFonts w:ascii="Times New Roman"/>
                <w:b w:val="false"/>
                <w:i w:val="false"/>
                <w:color w:val="000000"/>
                <w:sz w:val="20"/>
              </w:rPr>
              <w:t xml:space="preserve">
кранов </w:t>
            </w:r>
          </w:p>
          <w:p>
            <w:pPr>
              <w:spacing w:after="20"/>
              <w:ind w:left="20"/>
              <w:jc w:val="both"/>
            </w:pPr>
            <w:r>
              <w:rPr>
                <w:rFonts w:ascii="Times New Roman"/>
                <w:b w:val="false"/>
                <w:i w:val="false"/>
                <w:color w:val="000000"/>
                <w:sz w:val="20"/>
              </w:rPr>
              <w:t xml:space="preserve">
согласно </w:t>
            </w:r>
          </w:p>
          <w:p>
            <w:pPr>
              <w:spacing w:after="20"/>
              <w:ind w:left="20"/>
              <w:jc w:val="both"/>
            </w:pPr>
            <w:r>
              <w:rPr>
                <w:rFonts w:ascii="Times New Roman"/>
                <w:b w:val="false"/>
                <w:i w:val="false"/>
                <w:color w:val="000000"/>
                <w:sz w:val="20"/>
              </w:rPr>
              <w:t xml:space="preserve">
гидравли- </w:t>
            </w:r>
          </w:p>
          <w:p>
            <w:pPr>
              <w:spacing w:after="20"/>
              <w:ind w:left="20"/>
              <w:jc w:val="both"/>
            </w:pPr>
            <w:r>
              <w:rPr>
                <w:rFonts w:ascii="Times New Roman"/>
                <w:b w:val="false"/>
                <w:i w:val="false"/>
                <w:color w:val="000000"/>
                <w:sz w:val="20"/>
              </w:rPr>
              <w:t xml:space="preserve">
ческой </w:t>
            </w:r>
          </w:p>
          <w:p>
            <w:pPr>
              <w:spacing w:after="20"/>
              <w:ind w:left="20"/>
              <w:jc w:val="both"/>
            </w:pPr>
            <w:r>
              <w:rPr>
                <w:rFonts w:ascii="Times New Roman"/>
                <w:b w:val="false"/>
                <w:i w:val="false"/>
                <w:color w:val="000000"/>
                <w:sz w:val="20"/>
              </w:rPr>
              <w:t xml:space="preserve">
схеме </w:t>
            </w:r>
          </w:p>
          <w:p>
            <w:pPr>
              <w:spacing w:after="20"/>
              <w:ind w:left="20"/>
              <w:jc w:val="both"/>
            </w:pPr>
            <w:r>
              <w:rPr>
                <w:rFonts w:ascii="Times New Roman"/>
                <w:b w:val="false"/>
                <w:i w:val="false"/>
                <w:color w:val="000000"/>
                <w:sz w:val="20"/>
              </w:rPr>
              <w:t xml:space="preserve">
(диаметр)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w:t>
            </w:r>
          </w:p>
          <w:p>
            <w:pPr>
              <w:spacing w:after="20"/>
              <w:ind w:left="20"/>
              <w:jc w:val="both"/>
            </w:pPr>
            <w:r>
              <w:rPr>
                <w:rFonts w:ascii="Times New Roman"/>
                <w:b w:val="false"/>
                <w:i w:val="false"/>
                <w:color w:val="000000"/>
                <w:sz w:val="20"/>
              </w:rPr>
              <w:t xml:space="preserve">
выходного </w:t>
            </w:r>
          </w:p>
          <w:p>
            <w:pPr>
              <w:spacing w:after="20"/>
              <w:ind w:left="20"/>
              <w:jc w:val="both"/>
            </w:pPr>
            <w:r>
              <w:rPr>
                <w:rFonts w:ascii="Times New Roman"/>
                <w:b w:val="false"/>
                <w:i w:val="false"/>
                <w:color w:val="000000"/>
                <w:sz w:val="20"/>
              </w:rPr>
              <w:t xml:space="preserve">
отверстия, </w:t>
            </w:r>
          </w:p>
          <w:p>
            <w:pPr>
              <w:spacing w:after="20"/>
              <w:ind w:left="20"/>
              <w:jc w:val="both"/>
            </w:pPr>
            <w:r>
              <w:rPr>
                <w:rFonts w:ascii="Times New Roman"/>
                <w:b w:val="false"/>
                <w:i w:val="false"/>
                <w:color w:val="000000"/>
                <w:sz w:val="20"/>
              </w:rPr>
              <w:t xml:space="preserve">
мм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w:t>
            </w:r>
          </w:p>
          <w:p>
            <w:pPr>
              <w:spacing w:after="20"/>
              <w:ind w:left="20"/>
              <w:jc w:val="both"/>
            </w:pPr>
            <w:r>
              <w:rPr>
                <w:rFonts w:ascii="Times New Roman"/>
                <w:b w:val="false"/>
                <w:i w:val="false"/>
                <w:color w:val="000000"/>
                <w:sz w:val="20"/>
              </w:rPr>
              <w:t xml:space="preserve">
рукав- </w:t>
            </w:r>
          </w:p>
          <w:p>
            <w:pPr>
              <w:spacing w:after="20"/>
              <w:ind w:left="20"/>
              <w:jc w:val="both"/>
            </w:pPr>
            <w:r>
              <w:rPr>
                <w:rFonts w:ascii="Times New Roman"/>
                <w:b w:val="false"/>
                <w:i w:val="false"/>
                <w:color w:val="000000"/>
                <w:sz w:val="20"/>
              </w:rPr>
              <w:t xml:space="preserve">
ной </w:t>
            </w:r>
          </w:p>
          <w:p>
            <w:pPr>
              <w:spacing w:after="20"/>
              <w:ind w:left="20"/>
              <w:jc w:val="both"/>
            </w:pPr>
            <w:r>
              <w:rPr>
                <w:rFonts w:ascii="Times New Roman"/>
                <w:b w:val="false"/>
                <w:i w:val="false"/>
                <w:color w:val="000000"/>
                <w:sz w:val="20"/>
              </w:rPr>
              <w:t xml:space="preserve">
линии, </w:t>
            </w:r>
          </w:p>
          <w:p>
            <w:pPr>
              <w:spacing w:after="20"/>
              <w:ind w:left="20"/>
              <w:jc w:val="both"/>
            </w:pPr>
            <w:r>
              <w:rPr>
                <w:rFonts w:ascii="Times New Roman"/>
                <w:b w:val="false"/>
                <w:i w:val="false"/>
                <w:color w:val="000000"/>
                <w:sz w:val="20"/>
              </w:rPr>
              <w:t xml:space="preserve">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МПа </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Требуемый </w:t>
            </w:r>
          </w:p>
          <w:p>
            <w:pPr>
              <w:spacing w:after="20"/>
              <w:ind w:left="20"/>
              <w:jc w:val="both"/>
            </w:pPr>
            <w:r>
              <w:rPr>
                <w:rFonts w:ascii="Times New Roman"/>
                <w:b w:val="false"/>
                <w:i w:val="false"/>
                <w:color w:val="000000"/>
                <w:sz w:val="20"/>
              </w:rPr>
              <w:t xml:space="preserve">
расход, </w:t>
            </w:r>
          </w:p>
          <w:p>
            <w:pPr>
              <w:spacing w:after="20"/>
              <w:ind w:left="20"/>
              <w:jc w:val="both"/>
            </w:pPr>
            <w:r>
              <w:rPr>
                <w:rFonts w:ascii="Times New Roman"/>
                <w:b w:val="false"/>
                <w:i w:val="false"/>
                <w:color w:val="000000"/>
                <w:sz w:val="20"/>
              </w:rPr>
              <w:t xml:space="preserve">
л/с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компактной </w:t>
            </w:r>
          </w:p>
          <w:p>
            <w:pPr>
              <w:spacing w:after="20"/>
              <w:ind w:left="20"/>
              <w:jc w:val="both"/>
            </w:pPr>
            <w:r>
              <w:rPr>
                <w:rFonts w:ascii="Times New Roman"/>
                <w:b w:val="false"/>
                <w:i w:val="false"/>
                <w:color w:val="000000"/>
                <w:sz w:val="20"/>
              </w:rPr>
              <w:t xml:space="preserve">
части </w:t>
            </w:r>
          </w:p>
          <w:p>
            <w:pPr>
              <w:spacing w:after="20"/>
              <w:ind w:left="20"/>
              <w:jc w:val="both"/>
            </w:pPr>
            <w:r>
              <w:rPr>
                <w:rFonts w:ascii="Times New Roman"/>
                <w:b w:val="false"/>
                <w:i w:val="false"/>
                <w:color w:val="000000"/>
                <w:sz w:val="20"/>
              </w:rPr>
              <w:t xml:space="preserve">
струи, м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w:t>
            </w:r>
          </w:p>
          <w:p>
            <w:pPr>
              <w:spacing w:after="20"/>
              <w:ind w:left="20"/>
              <w:jc w:val="both"/>
            </w:pPr>
            <w:r>
              <w:rPr>
                <w:rFonts w:ascii="Times New Roman"/>
                <w:b w:val="false"/>
                <w:i w:val="false"/>
                <w:color w:val="000000"/>
                <w:sz w:val="20"/>
              </w:rPr>
              <w:t xml:space="preserve">
испытаний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ренное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 </w:t>
            </w:r>
          </w:p>
          <w:p>
            <w:pPr>
              <w:spacing w:after="20"/>
              <w:ind w:left="20"/>
              <w:jc w:val="both"/>
            </w:pPr>
            <w:r>
              <w:rPr>
                <w:rFonts w:ascii="Times New Roman"/>
                <w:b w:val="false"/>
                <w:i w:val="false"/>
                <w:color w:val="000000"/>
                <w:sz w:val="20"/>
              </w:rPr>
              <w:t xml:space="preserve">
емое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по результатам испытаний </w:t>
      </w:r>
    </w:p>
    <w:p>
      <w:pPr>
        <w:spacing w:after="0"/>
        <w:ind w:left="0"/>
        <w:jc w:val="both"/>
      </w:pPr>
      <w:r>
        <w:rPr>
          <w:rFonts w:ascii="Times New Roman"/>
          <w:b w:val="false"/>
          <w:i w:val="false"/>
          <w:color w:val="000000"/>
          <w:sz w:val="28"/>
        </w:rPr>
        <w:t xml:space="preserve">
      Минимальная водоотдача внутреннего противопожарного </w:t>
      </w:r>
    </w:p>
    <w:p>
      <w:pPr>
        <w:spacing w:after="0"/>
        <w:ind w:left="0"/>
        <w:jc w:val="both"/>
      </w:pPr>
      <w:r>
        <w:rPr>
          <w:rFonts w:ascii="Times New Roman"/>
          <w:b w:val="false"/>
          <w:i w:val="false"/>
          <w:color w:val="000000"/>
          <w:sz w:val="28"/>
        </w:rPr>
        <w:t xml:space="preserve">
      водоснабжения ("диктующего" крана - наиболее удаленного от насоса и </w:t>
      </w:r>
    </w:p>
    <w:p>
      <w:pPr>
        <w:spacing w:after="0"/>
        <w:ind w:left="0"/>
        <w:jc w:val="both"/>
      </w:pPr>
      <w:r>
        <w:rPr>
          <w:rFonts w:ascii="Times New Roman"/>
          <w:b w:val="false"/>
          <w:i w:val="false"/>
          <w:color w:val="000000"/>
          <w:sz w:val="28"/>
        </w:rPr>
        <w:t xml:space="preserve">
      самых верхних пожарных кранов каждого стояка) при работе 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(одного крана или при совместной работе нескольких кранов) </w:t>
      </w:r>
    </w:p>
    <w:p>
      <w:pPr>
        <w:spacing w:after="0"/>
        <w:ind w:left="0"/>
        <w:jc w:val="both"/>
      </w:pPr>
      <w:r>
        <w:rPr>
          <w:rFonts w:ascii="Times New Roman"/>
          <w:b w:val="false"/>
          <w:i w:val="false"/>
          <w:color w:val="000000"/>
          <w:sz w:val="28"/>
        </w:rPr>
        <w:t xml:space="preserve">
      в количестве _____ шт. ____________________________________________ </w:t>
      </w:r>
    </w:p>
    <w:p>
      <w:pPr>
        <w:spacing w:after="0"/>
        <w:ind w:left="0"/>
        <w:jc w:val="both"/>
      </w:pPr>
      <w:r>
        <w:rPr>
          <w:rFonts w:ascii="Times New Roman"/>
          <w:b w:val="false"/>
          <w:i w:val="false"/>
          <w:color w:val="000000"/>
          <w:sz w:val="28"/>
        </w:rPr>
        <w:t xml:space="preserve">
      (указать номера кранов и стволов) </w:t>
      </w:r>
    </w:p>
    <w:p>
      <w:pPr>
        <w:spacing w:after="0"/>
        <w:ind w:left="0"/>
        <w:jc w:val="both"/>
      </w:pPr>
      <w:r>
        <w:rPr>
          <w:rFonts w:ascii="Times New Roman"/>
          <w:b w:val="false"/>
          <w:i w:val="false"/>
          <w:color w:val="000000"/>
          <w:sz w:val="28"/>
        </w:rPr>
        <w:t xml:space="preserve">
      составляет не менее: </w:t>
      </w:r>
    </w:p>
    <w:p>
      <w:pPr>
        <w:spacing w:after="0"/>
        <w:ind w:left="0"/>
        <w:jc w:val="both"/>
      </w:pPr>
      <w:r>
        <w:rPr>
          <w:rFonts w:ascii="Times New Roman"/>
          <w:b w:val="false"/>
          <w:i w:val="false"/>
          <w:color w:val="000000"/>
          <w:sz w:val="28"/>
        </w:rPr>
        <w:t xml:space="preserve">
            давление ______ МПа; </w:t>
      </w:r>
    </w:p>
    <w:p>
      <w:pPr>
        <w:spacing w:after="0"/>
        <w:ind w:left="0"/>
        <w:jc w:val="both"/>
      </w:pPr>
      <w:r>
        <w:rPr>
          <w:rFonts w:ascii="Times New Roman"/>
          <w:b w:val="false"/>
          <w:i w:val="false"/>
          <w:color w:val="000000"/>
          <w:sz w:val="28"/>
        </w:rPr>
        <w:t xml:space="preserve">
      расход ________ л/с; </w:t>
      </w:r>
    </w:p>
    <w:p>
      <w:pPr>
        <w:spacing w:after="0"/>
        <w:ind w:left="0"/>
        <w:jc w:val="both"/>
      </w:pPr>
      <w:r>
        <w:rPr>
          <w:rFonts w:ascii="Times New Roman"/>
          <w:b w:val="false"/>
          <w:i w:val="false"/>
          <w:color w:val="000000"/>
          <w:sz w:val="28"/>
        </w:rPr>
        <w:t xml:space="preserve">
      высота компактной части струи ______ м; </w:t>
      </w:r>
    </w:p>
    <w:p>
      <w:pPr>
        <w:spacing w:after="0"/>
        <w:ind w:left="0"/>
        <w:jc w:val="both"/>
      </w:pPr>
      <w:r>
        <w:rPr>
          <w:rFonts w:ascii="Times New Roman"/>
          <w:b w:val="false"/>
          <w:i w:val="false"/>
          <w:color w:val="000000"/>
          <w:sz w:val="28"/>
        </w:rPr>
        <w:t xml:space="preserve">
      что _______________________________________ требованиям строительных </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xml:space="preserve">
      норм и правил, государственных, межгосударственных, международных </w:t>
      </w:r>
    </w:p>
    <w:p>
      <w:pPr>
        <w:spacing w:after="0"/>
        <w:ind w:left="0"/>
        <w:jc w:val="both"/>
      </w:pPr>
      <w:r>
        <w:rPr>
          <w:rFonts w:ascii="Times New Roman"/>
          <w:b w:val="false"/>
          <w:i w:val="false"/>
          <w:color w:val="000000"/>
          <w:sz w:val="28"/>
        </w:rPr>
        <w:t xml:space="preserve">
      стандартов, разрешенных для применения на территории Республики </w:t>
      </w:r>
    </w:p>
    <w:p>
      <w:pPr>
        <w:spacing w:after="0"/>
        <w:ind w:left="0"/>
        <w:jc w:val="both"/>
      </w:pPr>
      <w:r>
        <w:rPr>
          <w:rFonts w:ascii="Times New Roman"/>
          <w:b w:val="false"/>
          <w:i w:val="false"/>
          <w:color w:val="000000"/>
          <w:sz w:val="28"/>
        </w:rPr>
        <w:t xml:space="preserve">
      Казахстан, и нормативных документов в области пожарной безопасности, </w:t>
      </w:r>
    </w:p>
    <w:p>
      <w:pPr>
        <w:spacing w:after="0"/>
        <w:ind w:left="0"/>
        <w:jc w:val="both"/>
      </w:pPr>
      <w:r>
        <w:rPr>
          <w:rFonts w:ascii="Times New Roman"/>
          <w:b w:val="false"/>
          <w:i w:val="false"/>
          <w:color w:val="000000"/>
          <w:sz w:val="28"/>
        </w:rPr>
        <w:t xml:space="preserve">
      утвержденных в установленном порядке. </w:t>
      </w:r>
    </w:p>
    <w:p>
      <w:pPr>
        <w:spacing w:after="0"/>
        <w:ind w:left="0"/>
        <w:jc w:val="both"/>
      </w:pPr>
      <w:r>
        <w:rPr>
          <w:rFonts w:ascii="Times New Roman"/>
          <w:b w:val="false"/>
          <w:i w:val="false"/>
          <w:color w:val="000000"/>
          <w:sz w:val="28"/>
        </w:rPr>
        <w:t xml:space="preserve">
      Испытания провели 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должность, подпись, Ф.И.О.)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должность, подпись, Ф.И.О.) </w:t>
      </w:r>
    </w:p>
    <w:p>
      <w:pPr>
        <w:spacing w:after="0"/>
        <w:ind w:left="0"/>
        <w:jc w:val="left"/>
      </w:pPr>
      <w:r>
        <w:rPr>
          <w:rFonts w:ascii="Times New Roman"/>
          <w:b/>
          <w:i w:val="false"/>
          <w:color w:val="000000"/>
        </w:rPr>
        <w:t xml:space="preserve"> Протокол</w:t>
      </w:r>
      <w:r>
        <w:br/>
      </w:r>
      <w:r>
        <w:rPr>
          <w:rFonts w:ascii="Times New Roman"/>
          <w:b/>
          <w:i w:val="false"/>
          <w:color w:val="000000"/>
        </w:rPr>
        <w:t>испытаний клапанов пожарных кранов на работоспособность</w:t>
      </w:r>
    </w:p>
    <w:p>
      <w:pPr>
        <w:spacing w:after="0"/>
        <w:ind w:left="0"/>
        <w:jc w:val="both"/>
      </w:pPr>
      <w:r>
        <w:rPr>
          <w:rFonts w:ascii="Times New Roman"/>
          <w:b w:val="false"/>
          <w:i w:val="false"/>
          <w:color w:val="000000"/>
          <w:sz w:val="28"/>
        </w:rPr>
        <w:t xml:space="preserve">
      Наименование организации-эксплуатационника ________________________ </w:t>
      </w:r>
    </w:p>
    <w:p>
      <w:pPr>
        <w:spacing w:after="0"/>
        <w:ind w:left="0"/>
        <w:jc w:val="both"/>
      </w:pPr>
      <w:r>
        <w:rPr>
          <w:rFonts w:ascii="Times New Roman"/>
          <w:b w:val="false"/>
          <w:i w:val="false"/>
          <w:color w:val="000000"/>
          <w:sz w:val="28"/>
        </w:rPr>
        <w:t xml:space="preserve">
      Наименование объекта ______________________________________________ </w:t>
      </w:r>
    </w:p>
    <w:p>
      <w:pPr>
        <w:spacing w:after="0"/>
        <w:ind w:left="0"/>
        <w:jc w:val="both"/>
      </w:pPr>
      <w:r>
        <w:rPr>
          <w:rFonts w:ascii="Times New Roman"/>
          <w:b w:val="false"/>
          <w:i w:val="false"/>
          <w:color w:val="000000"/>
          <w:sz w:val="28"/>
        </w:rPr>
        <w:t xml:space="preserve">
      (здание, пожарный отсек) </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____________________________ </w:t>
      </w:r>
    </w:p>
    <w:p>
      <w:pPr>
        <w:spacing w:after="0"/>
        <w:ind w:left="0"/>
        <w:jc w:val="both"/>
      </w:pPr>
      <w:r>
        <w:rPr>
          <w:rFonts w:ascii="Times New Roman"/>
          <w:b w:val="false"/>
          <w:i w:val="false"/>
          <w:color w:val="000000"/>
          <w:sz w:val="28"/>
        </w:rPr>
        <w:t xml:space="preserve">
      Дата и время испытаний ____________________________________________ </w:t>
      </w:r>
    </w:p>
    <w:p>
      <w:pPr>
        <w:spacing w:after="0"/>
        <w:ind w:left="0"/>
        <w:jc w:val="both"/>
      </w:pPr>
      <w:r>
        <w:rPr>
          <w:rFonts w:ascii="Times New Roman"/>
          <w:b w:val="false"/>
          <w:i w:val="false"/>
          <w:color w:val="000000"/>
          <w:sz w:val="28"/>
        </w:rPr>
        <w:t xml:space="preserve">
      Клапаны пожарного крана типа ______________________________________ </w:t>
      </w:r>
    </w:p>
    <w:p>
      <w:pPr>
        <w:spacing w:after="0"/>
        <w:ind w:left="0"/>
        <w:jc w:val="both"/>
      </w:pPr>
      <w:r>
        <w:rPr>
          <w:rFonts w:ascii="Times New Roman"/>
          <w:b w:val="false"/>
          <w:i w:val="false"/>
          <w:color w:val="000000"/>
          <w:sz w:val="28"/>
        </w:rPr>
        <w:t xml:space="preserve">
      Пожарный насос типа _______________________________________________ </w:t>
      </w:r>
    </w:p>
    <w:p>
      <w:pPr>
        <w:spacing w:after="0"/>
        <w:ind w:left="0"/>
        <w:jc w:val="both"/>
      </w:pPr>
      <w:r>
        <w:rPr>
          <w:rFonts w:ascii="Times New Roman"/>
          <w:b w:val="false"/>
          <w:i w:val="false"/>
          <w:color w:val="000000"/>
          <w:sz w:val="28"/>
        </w:rPr>
        <w:t xml:space="preserve">
      Давление у "диктующего" закрытого пожарного крана ____________ МПа. </w:t>
      </w:r>
    </w:p>
    <w:p>
      <w:pPr>
        <w:spacing w:after="0"/>
        <w:ind w:left="0"/>
        <w:jc w:val="both"/>
      </w:pPr>
      <w:r>
        <w:rPr>
          <w:rFonts w:ascii="Times New Roman"/>
          <w:b w:val="false"/>
          <w:i w:val="false"/>
          <w:color w:val="000000"/>
          <w:sz w:val="28"/>
        </w:rPr>
        <w:t xml:space="preserve">
      Результаты испытаний клапанов пожарных кранов </w:t>
      </w:r>
    </w:p>
    <w:p>
      <w:pPr>
        <w:spacing w:after="0"/>
        <w:ind w:left="0"/>
        <w:jc w:val="both"/>
      </w:pPr>
      <w:r>
        <w:rPr>
          <w:rFonts w:ascii="Times New Roman"/>
          <w:b w:val="false"/>
          <w:i w:val="false"/>
          <w:color w:val="000000"/>
          <w:sz w:val="28"/>
        </w:rPr>
        <w:t xml:space="preserve">
      на работоспособность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1023"/>
        <w:gridCol w:w="1147"/>
        <w:gridCol w:w="1157"/>
        <w:gridCol w:w="3559"/>
        <w:gridCol w:w="1875"/>
        <w:gridCol w:w="1024"/>
      </w:tblGrid>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стояка - </w:t>
            </w:r>
          </w:p>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крана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диафрагмы </w:t>
            </w:r>
          </w:p>
          <w:p>
            <w:pPr>
              <w:spacing w:after="20"/>
              <w:ind w:left="20"/>
              <w:jc w:val="both"/>
            </w:pPr>
            <w:r>
              <w:rPr>
                <w:rFonts w:ascii="Times New Roman"/>
                <w:b w:val="false"/>
                <w:i w:val="false"/>
                <w:color w:val="000000"/>
                <w:sz w:val="20"/>
              </w:rPr>
              <w:t xml:space="preserve">
крана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w:t>
            </w:r>
          </w:p>
          <w:p>
            <w:pPr>
              <w:spacing w:after="20"/>
              <w:ind w:left="20"/>
              <w:jc w:val="both"/>
            </w:pPr>
            <w:r>
              <w:rPr>
                <w:rFonts w:ascii="Times New Roman"/>
                <w:b w:val="false"/>
                <w:i w:val="false"/>
                <w:color w:val="000000"/>
                <w:sz w:val="20"/>
              </w:rPr>
              <w:t xml:space="preserve">
диафрагмы, мм </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циклов </w:t>
            </w:r>
          </w:p>
          <w:p>
            <w:pPr>
              <w:spacing w:after="20"/>
              <w:ind w:left="20"/>
              <w:jc w:val="both"/>
            </w:pPr>
            <w:r>
              <w:rPr>
                <w:rFonts w:ascii="Times New Roman"/>
                <w:b w:val="false"/>
                <w:i w:val="false"/>
                <w:color w:val="000000"/>
                <w:sz w:val="20"/>
              </w:rPr>
              <w:t xml:space="preserve">
"Открытие - </w:t>
            </w:r>
          </w:p>
          <w:p>
            <w:pPr>
              <w:spacing w:after="20"/>
              <w:ind w:left="20"/>
              <w:jc w:val="both"/>
            </w:pPr>
            <w:r>
              <w:rPr>
                <w:rFonts w:ascii="Times New Roman"/>
                <w:b w:val="false"/>
                <w:i w:val="false"/>
                <w:color w:val="000000"/>
                <w:sz w:val="20"/>
              </w:rPr>
              <w:t xml:space="preserve">
Закрытие" клапана </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Герметичность </w:t>
            </w:r>
          </w:p>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xml:space="preserve">
протечек) </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w:t>
            </w:r>
          </w:p>
          <w:p>
            <w:pPr>
              <w:spacing w:after="20"/>
              <w:ind w:left="20"/>
              <w:jc w:val="both"/>
            </w:pPr>
            <w:r>
              <w:rPr>
                <w:rFonts w:ascii="Times New Roman"/>
                <w:b w:val="false"/>
                <w:i w:val="false"/>
                <w:color w:val="000000"/>
                <w:sz w:val="20"/>
              </w:rPr>
              <w:t xml:space="preserve">
испытаний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допустимый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измеренный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по результатам испытаний </w:t>
      </w:r>
    </w:p>
    <w:p>
      <w:pPr>
        <w:spacing w:after="0"/>
        <w:ind w:left="0"/>
        <w:jc w:val="both"/>
      </w:pPr>
      <w:r>
        <w:rPr>
          <w:rFonts w:ascii="Times New Roman"/>
          <w:b w:val="false"/>
          <w:i w:val="false"/>
          <w:color w:val="000000"/>
          <w:sz w:val="28"/>
        </w:rPr>
        <w:t xml:space="preserve">
      Результаты испытаний клапанов пожарных кранов на </w:t>
      </w:r>
    </w:p>
    <w:p>
      <w:pPr>
        <w:spacing w:after="0"/>
        <w:ind w:left="0"/>
        <w:jc w:val="both"/>
      </w:pPr>
      <w:r>
        <w:rPr>
          <w:rFonts w:ascii="Times New Roman"/>
          <w:b w:val="false"/>
          <w:i w:val="false"/>
          <w:color w:val="000000"/>
          <w:sz w:val="28"/>
        </w:rPr>
        <w:t xml:space="preserve">
      работоспособность (возможность перемещение запорного органа клапана </w:t>
      </w:r>
    </w:p>
    <w:p>
      <w:pPr>
        <w:spacing w:after="0"/>
        <w:ind w:left="0"/>
        <w:jc w:val="both"/>
      </w:pPr>
      <w:r>
        <w:rPr>
          <w:rFonts w:ascii="Times New Roman"/>
          <w:b w:val="false"/>
          <w:i w:val="false"/>
          <w:color w:val="000000"/>
          <w:sz w:val="28"/>
        </w:rPr>
        <w:t xml:space="preserve">
      вручную без дополнительных технических средств из одного крайнего </w:t>
      </w:r>
    </w:p>
    <w:p>
      <w:pPr>
        <w:spacing w:after="0"/>
        <w:ind w:left="0"/>
        <w:jc w:val="both"/>
      </w:pPr>
      <w:r>
        <w:rPr>
          <w:rFonts w:ascii="Times New Roman"/>
          <w:b w:val="false"/>
          <w:i w:val="false"/>
          <w:color w:val="000000"/>
          <w:sz w:val="28"/>
        </w:rPr>
        <w:t xml:space="preserve">
      положения в другое, отсутствие течи через запорный орган клапана или </w:t>
      </w:r>
    </w:p>
    <w:p>
      <w:pPr>
        <w:spacing w:after="0"/>
        <w:ind w:left="0"/>
        <w:jc w:val="both"/>
      </w:pPr>
      <w:r>
        <w:rPr>
          <w:rFonts w:ascii="Times New Roman"/>
          <w:b w:val="false"/>
          <w:i w:val="false"/>
          <w:color w:val="000000"/>
          <w:sz w:val="28"/>
        </w:rPr>
        <w:t xml:space="preserve">
      через уплотнение штока после нескольких циклов открытия и закрытия </w:t>
      </w:r>
    </w:p>
    <w:p>
      <w:pPr>
        <w:spacing w:after="0"/>
        <w:ind w:left="0"/>
        <w:jc w:val="both"/>
      </w:pPr>
      <w:r>
        <w:rPr>
          <w:rFonts w:ascii="Times New Roman"/>
          <w:b w:val="false"/>
          <w:i w:val="false"/>
          <w:color w:val="000000"/>
          <w:sz w:val="28"/>
        </w:rPr>
        <w:t xml:space="preserve">
      клапана и соответствие диаметра диафрагм проектным данным)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xml:space="preserve">
      государственных, межгосударственных, международных стандартов, </w:t>
      </w:r>
    </w:p>
    <w:p>
      <w:pPr>
        <w:spacing w:after="0"/>
        <w:ind w:left="0"/>
        <w:jc w:val="both"/>
      </w:pPr>
      <w:r>
        <w:rPr>
          <w:rFonts w:ascii="Times New Roman"/>
          <w:b w:val="false"/>
          <w:i w:val="false"/>
          <w:color w:val="000000"/>
          <w:sz w:val="28"/>
        </w:rPr>
        <w:t xml:space="preserve">
      разрешенных для применения на территории Республики Казахстан, и </w:t>
      </w:r>
    </w:p>
    <w:p>
      <w:pPr>
        <w:spacing w:after="0"/>
        <w:ind w:left="0"/>
        <w:jc w:val="both"/>
      </w:pPr>
      <w:r>
        <w:rPr>
          <w:rFonts w:ascii="Times New Roman"/>
          <w:b w:val="false"/>
          <w:i w:val="false"/>
          <w:color w:val="000000"/>
          <w:sz w:val="28"/>
        </w:rPr>
        <w:t xml:space="preserve">
      нормативных документов в области пожарной безопасности, утвержденных </w:t>
      </w:r>
    </w:p>
    <w:p>
      <w:pPr>
        <w:spacing w:after="0"/>
        <w:ind w:left="0"/>
        <w:jc w:val="both"/>
      </w:pPr>
      <w:r>
        <w:rPr>
          <w:rFonts w:ascii="Times New Roman"/>
          <w:b w:val="false"/>
          <w:i w:val="false"/>
          <w:color w:val="000000"/>
          <w:sz w:val="28"/>
        </w:rPr>
        <w:t xml:space="preserve">
      в установленном порядке. </w:t>
      </w:r>
    </w:p>
    <w:p>
      <w:pPr>
        <w:spacing w:after="0"/>
        <w:ind w:left="0"/>
        <w:jc w:val="both"/>
      </w:pPr>
      <w:r>
        <w:rPr>
          <w:rFonts w:ascii="Times New Roman"/>
          <w:b w:val="false"/>
          <w:i w:val="false"/>
          <w:color w:val="000000"/>
          <w:sz w:val="28"/>
        </w:rPr>
        <w:t xml:space="preserve">
      Испытания провели _____________________________________________ </w:t>
      </w:r>
    </w:p>
    <w:p>
      <w:pPr>
        <w:spacing w:after="0"/>
        <w:ind w:left="0"/>
        <w:jc w:val="both"/>
      </w:pPr>
      <w:r>
        <w:rPr>
          <w:rFonts w:ascii="Times New Roman"/>
          <w:b w:val="false"/>
          <w:i w:val="false"/>
          <w:color w:val="000000"/>
          <w:sz w:val="28"/>
        </w:rPr>
        <w:t xml:space="preserve">
                     (наименование организации, должность, подпись, Ф.И.О.)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должность, подпись,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пожарной техники для</w:t>
            </w:r>
            <w:r>
              <w:br/>
            </w:r>
            <w:r>
              <w:rPr>
                <w:rFonts w:ascii="Times New Roman"/>
                <w:b w:val="false"/>
                <w:i w:val="false"/>
                <w:color w:val="000000"/>
                <w:sz w:val="20"/>
              </w:rPr>
              <w:t>защиты объектов"</w:t>
            </w:r>
          </w:p>
        </w:tc>
      </w:tr>
    </w:tbl>
    <w:p>
      <w:pPr>
        <w:spacing w:after="0"/>
        <w:ind w:left="0"/>
        <w:jc w:val="left"/>
      </w:pPr>
      <w:r>
        <w:rPr>
          <w:rFonts w:ascii="Times New Roman"/>
          <w:b/>
          <w:i w:val="false"/>
          <w:color w:val="000000"/>
        </w:rPr>
        <w:t xml:space="preserve"> Порядок расчета по определению количества</w:t>
      </w:r>
      <w:r>
        <w:br/>
      </w:r>
      <w:r>
        <w:rPr>
          <w:rFonts w:ascii="Times New Roman"/>
          <w:b/>
          <w:i w:val="false"/>
          <w:color w:val="000000"/>
        </w:rPr>
        <w:t>спасательных устройств необходимых для обеспечения</w:t>
      </w:r>
      <w:r>
        <w:br/>
      </w:r>
      <w:r>
        <w:rPr>
          <w:rFonts w:ascii="Times New Roman"/>
          <w:b/>
          <w:i w:val="false"/>
          <w:color w:val="000000"/>
        </w:rPr>
        <w:t>противопожарных зон (укрытий) высотных зданий</w:t>
      </w:r>
    </w:p>
    <w:p>
      <w:pPr>
        <w:spacing w:after="0"/>
        <w:ind w:left="0"/>
        <w:jc w:val="both"/>
      </w:pPr>
      <w:r>
        <w:rPr>
          <w:rFonts w:ascii="Times New Roman"/>
          <w:b w:val="false"/>
          <w:i w:val="false"/>
          <w:color w:val="000000"/>
          <w:sz w:val="28"/>
        </w:rPr>
        <w:t xml:space="preserve">
      1. Тип и количество спасательных устройств, необходимых для спасения людей из здания при возникновении чрезвычайных ситуаций определяются следующими факторами: </w:t>
      </w:r>
    </w:p>
    <w:p>
      <w:pPr>
        <w:spacing w:after="0"/>
        <w:ind w:left="0"/>
        <w:jc w:val="both"/>
      </w:pPr>
      <w:r>
        <w:rPr>
          <w:rFonts w:ascii="Times New Roman"/>
          <w:b w:val="false"/>
          <w:i w:val="false"/>
          <w:color w:val="000000"/>
          <w:sz w:val="28"/>
        </w:rPr>
        <w:t xml:space="preserve">
      1) контингентом людей, находящихся в здании с учетом их возраста и физического состояния; </w:t>
      </w:r>
    </w:p>
    <w:p>
      <w:pPr>
        <w:spacing w:after="0"/>
        <w:ind w:left="0"/>
        <w:jc w:val="both"/>
      </w:pPr>
      <w:r>
        <w:rPr>
          <w:rFonts w:ascii="Times New Roman"/>
          <w:b w:val="false"/>
          <w:i w:val="false"/>
          <w:color w:val="000000"/>
          <w:sz w:val="28"/>
        </w:rPr>
        <w:t xml:space="preserve">
      2) количеством людей, по тем или иным причинам не имеющих возможности покинуть здание за расчетное время эвакуации; </w:t>
      </w:r>
    </w:p>
    <w:p>
      <w:pPr>
        <w:spacing w:after="0"/>
        <w:ind w:left="0"/>
        <w:jc w:val="both"/>
      </w:pPr>
      <w:r>
        <w:rPr>
          <w:rFonts w:ascii="Times New Roman"/>
          <w:b w:val="false"/>
          <w:i w:val="false"/>
          <w:color w:val="000000"/>
          <w:sz w:val="28"/>
        </w:rPr>
        <w:t xml:space="preserve">
      3) временем движения человека от наиболее удаленного помещения до спасательного устройства; </w:t>
      </w:r>
    </w:p>
    <w:p>
      <w:pPr>
        <w:spacing w:after="0"/>
        <w:ind w:left="0"/>
        <w:jc w:val="both"/>
      </w:pPr>
      <w:r>
        <w:rPr>
          <w:rFonts w:ascii="Times New Roman"/>
          <w:b w:val="false"/>
          <w:i w:val="false"/>
          <w:color w:val="000000"/>
          <w:sz w:val="28"/>
        </w:rPr>
        <w:t xml:space="preserve">
      4) временем подготовки спасательного устройства к работе; </w:t>
      </w:r>
    </w:p>
    <w:p>
      <w:pPr>
        <w:spacing w:after="0"/>
        <w:ind w:left="0"/>
        <w:jc w:val="both"/>
      </w:pPr>
      <w:r>
        <w:rPr>
          <w:rFonts w:ascii="Times New Roman"/>
          <w:b w:val="false"/>
          <w:i w:val="false"/>
          <w:color w:val="000000"/>
          <w:sz w:val="28"/>
        </w:rPr>
        <w:t xml:space="preserve">
      5) временем спуска первого человека на (в) спасательном устройстве, мин; </w:t>
      </w:r>
    </w:p>
    <w:p>
      <w:pPr>
        <w:spacing w:after="0"/>
        <w:ind w:left="0"/>
        <w:jc w:val="both"/>
      </w:pPr>
      <w:r>
        <w:rPr>
          <w:rFonts w:ascii="Times New Roman"/>
          <w:b w:val="false"/>
          <w:i w:val="false"/>
          <w:color w:val="000000"/>
          <w:sz w:val="28"/>
        </w:rPr>
        <w:t xml:space="preserve">
      6) пропускной способностью спасательного устройства; </w:t>
      </w:r>
    </w:p>
    <w:p>
      <w:pPr>
        <w:spacing w:after="0"/>
        <w:ind w:left="0"/>
        <w:jc w:val="both"/>
      </w:pPr>
      <w:r>
        <w:rPr>
          <w:rFonts w:ascii="Times New Roman"/>
          <w:b w:val="false"/>
          <w:i w:val="false"/>
          <w:color w:val="000000"/>
          <w:sz w:val="28"/>
        </w:rPr>
        <w:t xml:space="preserve">
      7) предельно допустимым временем проведения спасания. </w:t>
      </w:r>
    </w:p>
    <w:p>
      <w:pPr>
        <w:spacing w:after="0"/>
        <w:ind w:left="0"/>
        <w:jc w:val="both"/>
      </w:pPr>
      <w:r>
        <w:rPr>
          <w:rFonts w:ascii="Times New Roman"/>
          <w:b w:val="false"/>
          <w:i w:val="false"/>
          <w:color w:val="000000"/>
          <w:sz w:val="28"/>
        </w:rPr>
        <w:t xml:space="preserve">
      2. При расчетах должно выполнятся условие: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sz w:val="28"/>
          <w:u w:val="single"/>
        </w:rPr>
        <w:t xml:space="preserve">&lt; </w:t>
      </w:r>
      <w:r>
        <w:rPr>
          <w:rFonts w:ascii="Times New Roman"/>
          <w:b w:val="false"/>
          <w:i/>
          <w:color w:val="000000"/>
          <w:sz w:val="28"/>
        </w:rPr>
        <w:t xml:space="preserve">N </w:t>
      </w:r>
      <w:r>
        <w:rPr>
          <w:rFonts w:ascii="Times New Roman"/>
          <w:b w:val="false"/>
          <w:i w:val="false"/>
          <w:color w:val="000000"/>
          <w:vertAlign w:val="subscript"/>
        </w:rPr>
        <w:t xml:space="preserve">расч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где, N - количество людей, не имеющих возможности покинуть здание в штатном режиме, или 10 % от максимально возможной вместимости здания, чел;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vertAlign w:val="subscript"/>
        </w:rPr>
        <w:t xml:space="preserve">расч </w:t>
      </w:r>
      <w:r>
        <w:rPr>
          <w:rFonts w:ascii="Times New Roman"/>
          <w:b w:val="false"/>
          <w:i w:val="false"/>
          <w:color w:val="000000"/>
          <w:sz w:val="28"/>
        </w:rPr>
        <w:t xml:space="preserve">- расчетное количество людей, которое может быть эвакуировано средствами спасения с высоты, которое определяется по формуле (2).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vertAlign w:val="subscript"/>
        </w:rPr>
        <w:t xml:space="preserve">расч </w:t>
      </w:r>
      <w:r>
        <w:rPr>
          <w:rFonts w:ascii="Times New Roman"/>
          <w:b w:val="false"/>
          <w:i/>
          <w:color w:val="000000"/>
          <w:sz w:val="28"/>
        </w:rPr>
        <w:t xml:space="preserve">= n </w:t>
      </w:r>
      <w:r>
        <w:rPr>
          <w:rFonts w:ascii="Times New Roman"/>
          <w:b w:val="false"/>
          <w:i w:val="false"/>
          <w:color w:val="000000"/>
          <w:vertAlign w:val="subscript"/>
        </w:rPr>
        <w:t xml:space="preserve">1 </w:t>
      </w:r>
      <w:r>
        <w:rPr>
          <w:rFonts w:ascii="Times New Roman"/>
          <w:b w:val="false"/>
          <w:i/>
          <w:color w:val="000000"/>
          <w:sz w:val="28"/>
        </w:rPr>
        <w:t xml:space="preserve">Q </w:t>
      </w:r>
      <w:r>
        <w:rPr>
          <w:rFonts w:ascii="Times New Roman"/>
          <w:b w:val="false"/>
          <w:i w:val="false"/>
          <w:color w:val="000000"/>
          <w:vertAlign w:val="subscript"/>
        </w:rPr>
        <w:t xml:space="preserve">1 </w:t>
      </w:r>
      <w:r>
        <w:rPr>
          <w:rFonts w:ascii="Times New Roman"/>
          <w:b w:val="false"/>
          <w:i/>
          <w:color w:val="000000"/>
          <w:sz w:val="28"/>
        </w:rPr>
        <w:t xml:space="preserve">t </w:t>
      </w:r>
      <w:r>
        <w:rPr>
          <w:rFonts w:ascii="Times New Roman"/>
          <w:b w:val="false"/>
          <w:i w:val="false"/>
          <w:color w:val="000000"/>
          <w:vertAlign w:val="subscript"/>
        </w:rPr>
        <w:t xml:space="preserve">1 </w:t>
      </w:r>
      <w:r>
        <w:rPr>
          <w:rFonts w:ascii="Times New Roman"/>
          <w:b w:val="false"/>
          <w:i/>
          <w:color w:val="000000"/>
          <w:sz w:val="28"/>
        </w:rPr>
        <w:t xml:space="preserve">+ n </w:t>
      </w:r>
      <w:r>
        <w:rPr>
          <w:rFonts w:ascii="Times New Roman"/>
          <w:b w:val="false"/>
          <w:i w:val="false"/>
          <w:color w:val="000000"/>
          <w:vertAlign w:val="subscript"/>
        </w:rPr>
        <w:t xml:space="preserve">2 </w:t>
      </w:r>
      <w:r>
        <w:rPr>
          <w:rFonts w:ascii="Times New Roman"/>
          <w:b w:val="false"/>
          <w:i/>
          <w:color w:val="000000"/>
          <w:sz w:val="28"/>
        </w:rPr>
        <w:t xml:space="preserve">Q </w:t>
      </w:r>
      <w:r>
        <w:rPr>
          <w:rFonts w:ascii="Times New Roman"/>
          <w:b w:val="false"/>
          <w:i w:val="false"/>
          <w:color w:val="000000"/>
          <w:vertAlign w:val="subscript"/>
        </w:rPr>
        <w:t xml:space="preserve">2 </w:t>
      </w:r>
      <w:r>
        <w:rPr>
          <w:rFonts w:ascii="Times New Roman"/>
          <w:b w:val="false"/>
          <w:i/>
          <w:color w:val="000000"/>
          <w:sz w:val="28"/>
        </w:rPr>
        <w:t xml:space="preserve">t </w:t>
      </w:r>
      <w:r>
        <w:rPr>
          <w:rFonts w:ascii="Times New Roman"/>
          <w:b w:val="false"/>
          <w:i w:val="false"/>
          <w:color w:val="000000"/>
          <w:vertAlign w:val="subscript"/>
        </w:rPr>
        <w:t xml:space="preserve">2 </w:t>
      </w:r>
      <w:r>
        <w:rPr>
          <w:rFonts w:ascii="Times New Roman"/>
          <w:b w:val="false"/>
          <w:i/>
          <w:color w:val="000000"/>
          <w:sz w:val="28"/>
        </w:rPr>
        <w:t xml:space="preserve">+ n </w:t>
      </w:r>
      <w:r>
        <w:rPr>
          <w:rFonts w:ascii="Times New Roman"/>
          <w:b w:val="false"/>
          <w:i w:val="false"/>
          <w:color w:val="000000"/>
          <w:vertAlign w:val="subscript"/>
        </w:rPr>
        <w:t xml:space="preserve">3 </w:t>
      </w:r>
      <w:r>
        <w:rPr>
          <w:rFonts w:ascii="Times New Roman"/>
          <w:b w:val="false"/>
          <w:i/>
          <w:color w:val="000000"/>
          <w:sz w:val="28"/>
        </w:rPr>
        <w:t xml:space="preserve">Q </w:t>
      </w:r>
      <w:r>
        <w:rPr>
          <w:rFonts w:ascii="Times New Roman"/>
          <w:b w:val="false"/>
          <w:i w:val="false"/>
          <w:color w:val="000000"/>
          <w:vertAlign w:val="subscript"/>
        </w:rPr>
        <w:t xml:space="preserve">3 </w:t>
      </w:r>
      <w:r>
        <w:rPr>
          <w:rFonts w:ascii="Times New Roman"/>
          <w:b w:val="false"/>
          <w:i/>
          <w:color w:val="000000"/>
          <w:sz w:val="28"/>
        </w:rPr>
        <w:t xml:space="preserve">t </w:t>
      </w:r>
      <w:r>
        <w:rPr>
          <w:rFonts w:ascii="Times New Roman"/>
          <w:b w:val="false"/>
          <w:i w:val="false"/>
          <w:color w:val="000000"/>
          <w:vertAlign w:val="subscript"/>
        </w:rPr>
        <w:t xml:space="preserve">3 </w:t>
      </w:r>
      <w:r>
        <w:rPr>
          <w:rFonts w:ascii="Times New Roman"/>
          <w:b w:val="false"/>
          <w:i/>
          <w:color w:val="000000"/>
          <w:sz w:val="28"/>
        </w:rPr>
        <w:t xml:space="preserve">+ ... + n </w:t>
      </w:r>
      <w:r>
        <w:rPr>
          <w:rFonts w:ascii="Times New Roman"/>
          <w:b w:val="false"/>
          <w:i w:val="false"/>
          <w:color w:val="000000"/>
          <w:vertAlign w:val="subscript"/>
        </w:rPr>
        <w:t xml:space="preserve">і </w:t>
      </w:r>
      <w:r>
        <w:rPr>
          <w:rFonts w:ascii="Times New Roman"/>
          <w:b w:val="false"/>
          <w:i/>
          <w:color w:val="000000"/>
          <w:sz w:val="28"/>
        </w:rPr>
        <w:t xml:space="preserve">Q </w:t>
      </w:r>
      <w:r>
        <w:rPr>
          <w:rFonts w:ascii="Times New Roman"/>
          <w:b w:val="false"/>
          <w:i w:val="false"/>
          <w:color w:val="000000"/>
          <w:vertAlign w:val="subscript"/>
        </w:rPr>
        <w:t xml:space="preserve">i </w:t>
      </w:r>
      <w:r>
        <w:rPr>
          <w:rFonts w:ascii="Times New Roman"/>
          <w:b w:val="false"/>
          <w:i/>
          <w:color w:val="000000"/>
          <w:sz w:val="28"/>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n </w:t>
      </w:r>
      <w:r>
        <w:rPr>
          <w:rFonts w:ascii="Times New Roman"/>
          <w:b w:val="false"/>
          <w:i w:val="false"/>
          <w:color w:val="000000"/>
          <w:vertAlign w:val="subscript"/>
        </w:rPr>
        <w:t xml:space="preserve">1 </w:t>
      </w:r>
      <w:r>
        <w:rPr>
          <w:rFonts w:ascii="Times New Roman"/>
          <w:b w:val="false"/>
          <w:i w:val="false"/>
          <w:color w:val="000000"/>
          <w:sz w:val="28"/>
        </w:rPr>
        <w:t xml:space="preserve">- количество спасательных устройств одного типа;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Q </w:t>
      </w:r>
      <w:r>
        <w:rPr>
          <w:rFonts w:ascii="Times New Roman"/>
          <w:b w:val="false"/>
          <w:i w:val="false"/>
          <w:color w:val="000000"/>
          <w:vertAlign w:val="subscript"/>
        </w:rPr>
        <w:t xml:space="preserve">1 </w:t>
      </w:r>
      <w:r>
        <w:rPr>
          <w:rFonts w:ascii="Times New Roman"/>
          <w:b w:val="false"/>
          <w:i w:val="false"/>
          <w:color w:val="000000"/>
          <w:sz w:val="28"/>
        </w:rPr>
        <w:t xml:space="preserve">- пропускная способность спасательного устройства определенного типа, чел/мин;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 предельно допустимое время проведения спасания для спасательного устройства определенного типа, мин, которое определяется по формуле (3).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vertAlign w:val="subscript"/>
        </w:rPr>
        <w:t xml:space="preserve">i </w:t>
      </w:r>
      <w:r>
        <w:rPr>
          <w:rFonts w:ascii="Times New Roman"/>
          <w:b w:val="false"/>
          <w:i/>
          <w:color w:val="000000"/>
          <w:sz w:val="28"/>
        </w:rPr>
        <w:t xml:space="preserve">= t </w:t>
      </w:r>
      <w:r>
        <w:rPr>
          <w:rFonts w:ascii="Times New Roman"/>
          <w:b w:val="false"/>
          <w:i w:val="false"/>
          <w:color w:val="000000"/>
          <w:vertAlign w:val="subscript"/>
        </w:rPr>
        <w:t xml:space="preserve">спас </w:t>
      </w:r>
      <w:r>
        <w:rPr>
          <w:rFonts w:ascii="Times New Roman"/>
          <w:b w:val="false"/>
          <w:i/>
          <w:color w:val="000000"/>
          <w:sz w:val="28"/>
        </w:rPr>
        <w:t xml:space="preserve">- (t </w:t>
      </w:r>
      <w:r>
        <w:rPr>
          <w:rFonts w:ascii="Times New Roman"/>
          <w:b w:val="false"/>
          <w:i w:val="false"/>
          <w:color w:val="000000"/>
          <w:vertAlign w:val="subscript"/>
        </w:rPr>
        <w:t xml:space="preserve">дв </w:t>
      </w:r>
      <w:r>
        <w:rPr>
          <w:rFonts w:ascii="Times New Roman"/>
          <w:b w:val="false"/>
          <w:i/>
          <w:color w:val="000000"/>
          <w:sz w:val="28"/>
        </w:rPr>
        <w:t xml:space="preserve">+ t </w:t>
      </w:r>
      <w:r>
        <w:rPr>
          <w:rFonts w:ascii="Times New Roman"/>
          <w:b w:val="false"/>
          <w:i w:val="false"/>
          <w:color w:val="000000"/>
          <w:vertAlign w:val="subscript"/>
        </w:rPr>
        <w:t xml:space="preserve">подг </w:t>
      </w:r>
      <w:r>
        <w:rPr>
          <w:rFonts w:ascii="Times New Roman"/>
          <w:b w:val="false"/>
          <w:i/>
          <w:color w:val="000000"/>
          <w:sz w:val="28"/>
        </w:rPr>
        <w:t xml:space="preserve">+ t </w:t>
      </w:r>
      <w:r>
        <w:rPr>
          <w:rFonts w:ascii="Times New Roman"/>
          <w:b w:val="false"/>
          <w:i w:val="false"/>
          <w:color w:val="000000"/>
          <w:vertAlign w:val="subscript"/>
        </w:rPr>
        <w:t xml:space="preserve">спуск </w:t>
      </w:r>
      <w:r>
        <w:rPr>
          <w:rFonts w:ascii="Times New Roman"/>
          <w:b w:val="false"/>
          <w:i/>
          <w:color w:val="000000"/>
          <w:sz w:val="28"/>
        </w:rPr>
        <w:t xml:space="preserve">)          </w:t>
      </w: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
      где, t </w:t>
      </w:r>
      <w:r>
        <w:rPr>
          <w:rFonts w:ascii="Times New Roman"/>
          <w:b w:val="false"/>
          <w:i w:val="false"/>
          <w:color w:val="000000"/>
          <w:vertAlign w:val="subscript"/>
        </w:rPr>
        <w:t xml:space="preserve">cпac </w:t>
      </w:r>
      <w:r>
        <w:rPr>
          <w:rFonts w:ascii="Times New Roman"/>
          <w:b w:val="false"/>
          <w:i w:val="false"/>
          <w:color w:val="000000"/>
          <w:sz w:val="28"/>
        </w:rPr>
        <w:t xml:space="preserve">- время спасения, при котором опасные факторы пожара не успеют достичь критических значений в зоне нахождения спасаемых (определяется расчетным путем до наступления порогового значения хотя бы одного из опасных факторов пожара);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vertAlign w:val="subscript"/>
        </w:rPr>
        <w:t xml:space="preserve">дв </w:t>
      </w:r>
      <w:r>
        <w:rPr>
          <w:rFonts w:ascii="Times New Roman"/>
          <w:b w:val="false"/>
          <w:i w:val="false"/>
          <w:color w:val="000000"/>
          <w:sz w:val="28"/>
        </w:rPr>
        <w:t xml:space="preserve">- время движения человека до самого удаленного спасательного устройства с исходного положения, мин;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vertAlign w:val="subscript"/>
        </w:rPr>
        <w:t xml:space="preserve">подг </w:t>
      </w:r>
      <w:r>
        <w:rPr>
          <w:rFonts w:ascii="Times New Roman"/>
          <w:b w:val="false"/>
          <w:i w:val="false"/>
          <w:color w:val="000000"/>
          <w:sz w:val="28"/>
        </w:rPr>
        <w:t xml:space="preserve">- время подготовки спасательного устройства к работе, мин;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 </w:t>
      </w:r>
      <w:r>
        <w:rPr>
          <w:rFonts w:ascii="Times New Roman"/>
          <w:b w:val="false"/>
          <w:i w:val="false"/>
          <w:color w:val="000000"/>
          <w:vertAlign w:val="subscript"/>
        </w:rPr>
        <w:t xml:space="preserve">спуск </w:t>
      </w:r>
      <w:r>
        <w:rPr>
          <w:rFonts w:ascii="Times New Roman"/>
          <w:b w:val="false"/>
          <w:i w:val="false"/>
          <w:color w:val="000000"/>
          <w:sz w:val="28"/>
        </w:rPr>
        <w:t xml:space="preserve">- время спуска первого человека на (в) спасательном устройстве, мин. </w:t>
      </w:r>
    </w:p>
    <w:p>
      <w:pPr>
        <w:spacing w:after="0"/>
        <w:ind w:left="0"/>
        <w:jc w:val="both"/>
      </w:pPr>
      <w:r>
        <w:rPr>
          <w:rFonts w:ascii="Times New Roman"/>
          <w:b w:val="false"/>
          <w:i w:val="false"/>
          <w:color w:val="000000"/>
          <w:sz w:val="28"/>
        </w:rPr>
        <w:t xml:space="preserve">
      3. При невозможности определить количество людей находящихся в опасной зоне, допускается принимать N = 0,1 N </w:t>
      </w:r>
      <w:r>
        <w:rPr>
          <w:rFonts w:ascii="Times New Roman"/>
          <w:b w:val="false"/>
          <w:i w:val="false"/>
          <w:color w:val="000000"/>
          <w:vertAlign w:val="subscript"/>
        </w:rPr>
        <w:t xml:space="preserve">oбщ </w:t>
      </w:r>
      <w:r>
        <w:rPr>
          <w:rFonts w:ascii="Times New Roman"/>
          <w:b w:val="false"/>
          <w:i w:val="false"/>
          <w:color w:val="000000"/>
          <w:sz w:val="28"/>
        </w:rPr>
        <w:t xml:space="preserve">, и установить количество спасательных устройств, обеспечивающих возможность спасения 10 % людей от максимально возможной вместимости здания. </w:t>
      </w:r>
    </w:p>
    <w:p>
      <w:pPr>
        <w:spacing w:after="0"/>
        <w:ind w:left="0"/>
        <w:jc w:val="both"/>
      </w:pPr>
      <w:r>
        <w:rPr>
          <w:rFonts w:ascii="Times New Roman"/>
          <w:b w:val="false"/>
          <w:i w:val="false"/>
          <w:color w:val="000000"/>
          <w:sz w:val="28"/>
        </w:rPr>
        <w:t xml:space="preserve">
      4. При расчетах скорость движения человека по горизонтальному пути и лестнице вниз принимается равной 60 м/мин, а по лестнице вверх 30 м/мин. </w:t>
      </w:r>
    </w:p>
    <w:p>
      <w:pPr>
        <w:spacing w:after="0"/>
        <w:ind w:left="0"/>
        <w:jc w:val="both"/>
      </w:pPr>
      <w:r>
        <w:rPr>
          <w:rFonts w:ascii="Times New Roman"/>
          <w:b w:val="false"/>
          <w:i w:val="false"/>
          <w:color w:val="000000"/>
          <w:sz w:val="28"/>
        </w:rPr>
        <w:t xml:space="preserve">
      5. Максимальные значения пропускной способности спасательных устройств, приведенные в нормативной и (или) технической документации, при расчетах рекомендуется уменьшать в 1,5 раза. </w:t>
      </w:r>
    </w:p>
    <w:p>
      <w:pPr>
        <w:spacing w:after="0"/>
        <w:ind w:left="0"/>
        <w:jc w:val="both"/>
      </w:pPr>
      <w:r>
        <w:rPr>
          <w:rFonts w:ascii="Times New Roman"/>
          <w:b w:val="false"/>
          <w:i w:val="false"/>
          <w:color w:val="000000"/>
          <w:sz w:val="28"/>
        </w:rPr>
        <w:t xml:space="preserve">
      6. При предварительном выборе спасательного устройства (группы устройств) рекомендуется использовать рисунок 1 настоящего приложения. </w:t>
      </w:r>
    </w:p>
    <w:p>
      <w:pPr>
        <w:spacing w:after="0"/>
        <w:ind w:left="0"/>
        <w:jc w:val="both"/>
      </w:pPr>
      <w:r>
        <w:rPr>
          <w:rFonts w:ascii="Times New Roman"/>
          <w:b w:val="false"/>
          <w:i w:val="false"/>
          <w:color w:val="000000"/>
          <w:sz w:val="28"/>
        </w:rPr>
        <w:t xml:space="preserve">
      Рисунок 1. Ориентировочная область применения устройств, </w:t>
      </w:r>
    </w:p>
    <w:p>
      <w:pPr>
        <w:spacing w:after="0"/>
        <w:ind w:left="0"/>
        <w:jc w:val="both"/>
      </w:pPr>
      <w:r>
        <w:rPr>
          <w:rFonts w:ascii="Times New Roman"/>
          <w:b w:val="false"/>
          <w:i w:val="false"/>
          <w:color w:val="000000"/>
          <w:sz w:val="28"/>
        </w:rPr>
        <w:t xml:space="preserve">
      предназначенных для спасения людей с высоты различных типов </w:t>
      </w:r>
    </w:p>
    <w:p>
      <w:pPr>
        <w:spacing w:after="0"/>
        <w:ind w:left="0"/>
        <w:jc w:val="both"/>
      </w:pPr>
      <w:r>
        <w:rPr>
          <w:rFonts w:ascii="Times New Roman"/>
          <w:b w:val="false"/>
          <w:i w:val="false"/>
          <w:color w:val="000000"/>
          <w:sz w:val="28"/>
        </w:rPr>
        <w:t xml:space="preserve">
      (кроме летательных аппаратов и нетрадиционных средств спасения)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Примечание - По оси абсцисс указана средняя производительность устройств, по оси ординат средняя высота спуска допустимая для каждого конкретного типа устройств. Рабочая область средства спасения с высоты заключена внутри выделенной области.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пожарной техники для</w:t>
            </w:r>
            <w:r>
              <w:br/>
            </w:r>
            <w:r>
              <w:rPr>
                <w:rFonts w:ascii="Times New Roman"/>
                <w:b w:val="false"/>
                <w:i w:val="false"/>
                <w:color w:val="000000"/>
                <w:sz w:val="20"/>
              </w:rPr>
              <w:t>защиты объектов"</w:t>
            </w:r>
          </w:p>
        </w:tc>
      </w:tr>
    </w:tbl>
    <w:p>
      <w:pPr>
        <w:spacing w:after="0"/>
        <w:ind w:left="0"/>
        <w:jc w:val="left"/>
      </w:pPr>
      <w:r>
        <w:rPr>
          <w:rFonts w:ascii="Times New Roman"/>
          <w:b/>
          <w:i w:val="false"/>
          <w:color w:val="000000"/>
        </w:rPr>
        <w:t xml:space="preserve"> Образцы документов, заполняемые по результатам</w:t>
      </w:r>
      <w:r>
        <w:br/>
      </w:r>
      <w:r>
        <w:rPr>
          <w:rFonts w:ascii="Times New Roman"/>
          <w:b/>
          <w:i w:val="false"/>
          <w:color w:val="000000"/>
        </w:rPr>
        <w:t>технического обслуживания огнетушителей 1. Эксплуатационный паспорт на огнетушитель</w:t>
      </w:r>
    </w:p>
    <w:p>
      <w:pPr>
        <w:spacing w:after="0"/>
        <w:ind w:left="0"/>
        <w:jc w:val="both"/>
      </w:pPr>
      <w:r>
        <w:rPr>
          <w:rFonts w:ascii="Times New Roman"/>
          <w:b w:val="false"/>
          <w:i w:val="false"/>
          <w:color w:val="000000"/>
          <w:sz w:val="28"/>
        </w:rPr>
        <w:t xml:space="preserve">
      1. Номер, присвоенный огнетушителю ______________________________ </w:t>
      </w:r>
    </w:p>
    <w:p>
      <w:pPr>
        <w:spacing w:after="0"/>
        <w:ind w:left="0"/>
        <w:jc w:val="both"/>
      </w:pPr>
      <w:r>
        <w:rPr>
          <w:rFonts w:ascii="Times New Roman"/>
          <w:b w:val="false"/>
          <w:i w:val="false"/>
          <w:color w:val="000000"/>
          <w:sz w:val="28"/>
        </w:rPr>
        <w:t xml:space="preserve">
      2. Дата введения огнетушителя в эксплуатацию ____________________ </w:t>
      </w:r>
    </w:p>
    <w:p>
      <w:pPr>
        <w:spacing w:after="0"/>
        <w:ind w:left="0"/>
        <w:jc w:val="both"/>
      </w:pPr>
      <w:r>
        <w:rPr>
          <w:rFonts w:ascii="Times New Roman"/>
          <w:b w:val="false"/>
          <w:i w:val="false"/>
          <w:color w:val="000000"/>
          <w:sz w:val="28"/>
        </w:rPr>
        <w:t xml:space="preserve">
      3. Место установки огнетушителя _________________________________ </w:t>
      </w:r>
    </w:p>
    <w:p>
      <w:pPr>
        <w:spacing w:after="0"/>
        <w:ind w:left="0"/>
        <w:jc w:val="both"/>
      </w:pPr>
      <w:r>
        <w:rPr>
          <w:rFonts w:ascii="Times New Roman"/>
          <w:b w:val="false"/>
          <w:i w:val="false"/>
          <w:color w:val="000000"/>
          <w:sz w:val="28"/>
        </w:rPr>
        <w:t xml:space="preserve">
      4. Тип и марка огнетушителя _____________________________________ </w:t>
      </w:r>
    </w:p>
    <w:p>
      <w:pPr>
        <w:spacing w:after="0"/>
        <w:ind w:left="0"/>
        <w:jc w:val="both"/>
      </w:pPr>
      <w:r>
        <w:rPr>
          <w:rFonts w:ascii="Times New Roman"/>
          <w:b w:val="false"/>
          <w:i w:val="false"/>
          <w:color w:val="000000"/>
          <w:sz w:val="28"/>
        </w:rPr>
        <w:t xml:space="preserve">
      5. Завод-изготовитель огнетушителя ______________________________ </w:t>
      </w:r>
    </w:p>
    <w:p>
      <w:pPr>
        <w:spacing w:after="0"/>
        <w:ind w:left="0"/>
        <w:jc w:val="both"/>
      </w:pPr>
      <w:r>
        <w:rPr>
          <w:rFonts w:ascii="Times New Roman"/>
          <w:b w:val="false"/>
          <w:i w:val="false"/>
          <w:color w:val="000000"/>
          <w:sz w:val="28"/>
        </w:rPr>
        <w:t xml:space="preserve">
      6. Заводской номер ______________________________________________ </w:t>
      </w:r>
    </w:p>
    <w:p>
      <w:pPr>
        <w:spacing w:after="0"/>
        <w:ind w:left="0"/>
        <w:jc w:val="both"/>
      </w:pPr>
      <w:r>
        <w:rPr>
          <w:rFonts w:ascii="Times New Roman"/>
          <w:b w:val="false"/>
          <w:i w:val="false"/>
          <w:color w:val="000000"/>
          <w:sz w:val="28"/>
        </w:rPr>
        <w:t xml:space="preserve">
      7. Дата изготовления огнетушителя _______________________________ </w:t>
      </w:r>
    </w:p>
    <w:p>
      <w:pPr>
        <w:spacing w:after="0"/>
        <w:ind w:left="0"/>
        <w:jc w:val="both"/>
      </w:pPr>
      <w:r>
        <w:rPr>
          <w:rFonts w:ascii="Times New Roman"/>
          <w:b w:val="false"/>
          <w:i w:val="false"/>
          <w:color w:val="000000"/>
          <w:sz w:val="28"/>
        </w:rPr>
        <w:t xml:space="preserve">
      8. Марка (концентрация) заряженного огнетушащего вещества________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1483"/>
        <w:gridCol w:w="1483"/>
        <w:gridCol w:w="3391"/>
        <w:gridCol w:w="1317"/>
        <w:gridCol w:w="1317"/>
        <w:gridCol w:w="1485"/>
      </w:tblGrid>
      <w:tr>
        <w:trPr>
          <w:trHeight w:val="3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вид </w:t>
            </w:r>
          </w:p>
          <w:p>
            <w:pPr>
              <w:spacing w:after="20"/>
              <w:ind w:left="20"/>
              <w:jc w:val="both"/>
            </w:pPr>
            <w:r>
              <w:rPr>
                <w:rFonts w:ascii="Times New Roman"/>
                <w:b w:val="false"/>
                <w:i w:val="false"/>
                <w:color w:val="000000"/>
                <w:sz w:val="20"/>
              </w:rPr>
              <w:t xml:space="preserve">
проведенного </w:t>
            </w:r>
          </w:p>
          <w:p>
            <w:pPr>
              <w:spacing w:after="20"/>
              <w:ind w:left="20"/>
              <w:jc w:val="both"/>
            </w:pPr>
            <w:r>
              <w:rPr>
                <w:rFonts w:ascii="Times New Roman"/>
                <w:b w:val="false"/>
                <w:i w:val="false"/>
                <w:color w:val="000000"/>
                <w:sz w:val="20"/>
              </w:rPr>
              <w:t xml:space="preserve">
технического </w:t>
            </w:r>
          </w:p>
          <w:p>
            <w:pPr>
              <w:spacing w:after="20"/>
              <w:ind w:left="20"/>
              <w:jc w:val="both"/>
            </w:pPr>
            <w:r>
              <w:rPr>
                <w:rFonts w:ascii="Times New Roman"/>
                <w:b w:val="false"/>
                <w:i w:val="false"/>
                <w:color w:val="000000"/>
                <w:sz w:val="20"/>
              </w:rPr>
              <w:t xml:space="preserve">
обслуживания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технического обслуживания </w:t>
            </w:r>
          </w:p>
          <w:p>
            <w:pPr>
              <w:spacing w:after="20"/>
              <w:ind w:left="20"/>
              <w:jc w:val="both"/>
            </w:pPr>
            <w:r>
              <w:rPr>
                <w:rFonts w:ascii="Times New Roman"/>
                <w:b w:val="false"/>
                <w:i w:val="false"/>
                <w:color w:val="000000"/>
                <w:sz w:val="20"/>
              </w:rPr>
              <w:t xml:space="preserve">
огнетушителя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фамилия, </w:t>
            </w:r>
          </w:p>
          <w:p>
            <w:pPr>
              <w:spacing w:after="20"/>
              <w:ind w:left="20"/>
              <w:jc w:val="both"/>
            </w:pPr>
            <w:r>
              <w:rPr>
                <w:rFonts w:ascii="Times New Roman"/>
                <w:b w:val="false"/>
                <w:i w:val="false"/>
                <w:color w:val="000000"/>
                <w:sz w:val="20"/>
              </w:rPr>
              <w:t xml:space="preserve">
инициалы и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
ответствен- </w:t>
            </w:r>
          </w:p>
          <w:p>
            <w:pPr>
              <w:spacing w:after="20"/>
              <w:ind w:left="20"/>
              <w:jc w:val="both"/>
            </w:pPr>
            <w:r>
              <w:rPr>
                <w:rFonts w:ascii="Times New Roman"/>
                <w:b w:val="false"/>
                <w:i w:val="false"/>
                <w:color w:val="000000"/>
                <w:sz w:val="20"/>
              </w:rPr>
              <w:t xml:space="preserve">
ного лица </w:t>
            </w:r>
          </w:p>
        </w:tc>
      </w:tr>
      <w:tr>
        <w:trPr>
          <w:trHeight w:val="30" w:hRule="atLeast"/>
        </w:trPr>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Внешний </w:t>
            </w:r>
          </w:p>
          <w:p>
            <w:pPr>
              <w:spacing w:after="20"/>
              <w:ind w:left="20"/>
              <w:jc w:val="both"/>
            </w:pPr>
            <w:r>
              <w:rPr>
                <w:rFonts w:ascii="Times New Roman"/>
                <w:b w:val="false"/>
                <w:i w:val="false"/>
                <w:color w:val="000000"/>
                <w:sz w:val="20"/>
              </w:rPr>
              <w:t xml:space="preserve">
вид и </w:t>
            </w:r>
          </w:p>
          <w:p>
            <w:pPr>
              <w:spacing w:after="20"/>
              <w:ind w:left="20"/>
              <w:jc w:val="both"/>
            </w:pPr>
            <w:r>
              <w:rPr>
                <w:rFonts w:ascii="Times New Roman"/>
                <w:b w:val="false"/>
                <w:i w:val="false"/>
                <w:color w:val="000000"/>
                <w:sz w:val="20"/>
              </w:rPr>
              <w:t xml:space="preserve">
состояние </w:t>
            </w:r>
          </w:p>
          <w:p>
            <w:pPr>
              <w:spacing w:after="20"/>
              <w:ind w:left="20"/>
              <w:jc w:val="both"/>
            </w:pPr>
            <w:r>
              <w:rPr>
                <w:rFonts w:ascii="Times New Roman"/>
                <w:b w:val="false"/>
                <w:i w:val="false"/>
                <w:color w:val="000000"/>
                <w:sz w:val="20"/>
              </w:rPr>
              <w:t xml:space="preserve">
узлов </w:t>
            </w:r>
          </w:p>
          <w:p>
            <w:pPr>
              <w:spacing w:after="20"/>
              <w:ind w:left="20"/>
              <w:jc w:val="both"/>
            </w:pPr>
            <w:r>
              <w:rPr>
                <w:rFonts w:ascii="Times New Roman"/>
                <w:b w:val="false"/>
                <w:i w:val="false"/>
                <w:color w:val="000000"/>
                <w:sz w:val="20"/>
              </w:rPr>
              <w:t xml:space="preserve">
огнетуши- </w:t>
            </w:r>
          </w:p>
          <w:p>
            <w:pPr>
              <w:spacing w:after="20"/>
              <w:ind w:left="20"/>
              <w:jc w:val="both"/>
            </w:pPr>
            <w:r>
              <w:rPr>
                <w:rFonts w:ascii="Times New Roman"/>
                <w:b w:val="false"/>
                <w:i w:val="false"/>
                <w:color w:val="000000"/>
                <w:sz w:val="20"/>
              </w:rPr>
              <w:t xml:space="preserve">
теля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w:t>
            </w:r>
          </w:p>
          <w:p>
            <w:pPr>
              <w:spacing w:after="20"/>
              <w:ind w:left="20"/>
              <w:jc w:val="both"/>
            </w:pPr>
            <w:r>
              <w:rPr>
                <w:rFonts w:ascii="Times New Roman"/>
                <w:b w:val="false"/>
                <w:i w:val="false"/>
                <w:color w:val="000000"/>
                <w:sz w:val="20"/>
              </w:rPr>
              <w:t xml:space="preserve">
масса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шителя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w:t>
            </w:r>
          </w:p>
          <w:p>
            <w:pPr>
              <w:spacing w:after="20"/>
              <w:ind w:left="20"/>
              <w:jc w:val="both"/>
            </w:pPr>
            <w:r>
              <w:rPr>
                <w:rFonts w:ascii="Times New Roman"/>
                <w:b w:val="false"/>
                <w:i w:val="false"/>
                <w:color w:val="000000"/>
                <w:sz w:val="20"/>
              </w:rPr>
              <w:t xml:space="preserve">
(при </w:t>
            </w:r>
          </w:p>
          <w:p>
            <w:pPr>
              <w:spacing w:after="20"/>
              <w:ind w:left="20"/>
              <w:jc w:val="both"/>
            </w:pPr>
            <w:r>
              <w:rPr>
                <w:rFonts w:ascii="Times New Roman"/>
                <w:b w:val="false"/>
                <w:i w:val="false"/>
                <w:color w:val="000000"/>
                <w:sz w:val="20"/>
              </w:rPr>
              <w:t xml:space="preserve">
наличии </w:t>
            </w:r>
          </w:p>
          <w:p>
            <w:pPr>
              <w:spacing w:after="20"/>
              <w:ind w:left="20"/>
              <w:jc w:val="both"/>
            </w:pPr>
            <w:r>
              <w:rPr>
                <w:rFonts w:ascii="Times New Roman"/>
                <w:b w:val="false"/>
                <w:i w:val="false"/>
                <w:color w:val="000000"/>
                <w:sz w:val="20"/>
              </w:rPr>
              <w:t xml:space="preserve">
индикатора </w:t>
            </w:r>
          </w:p>
          <w:p>
            <w:pPr>
              <w:spacing w:after="20"/>
              <w:ind w:left="20"/>
              <w:jc w:val="both"/>
            </w:pPr>
            <w:r>
              <w:rPr>
                <w:rFonts w:ascii="Times New Roman"/>
                <w:b w:val="false"/>
                <w:i w:val="false"/>
                <w:color w:val="000000"/>
                <w:sz w:val="20"/>
              </w:rPr>
              <w:t xml:space="preserve">
давления) </w:t>
            </w:r>
            <w:r>
              <w:rPr>
                <w:rFonts w:ascii="Times New Roman"/>
                <w:b w:val="false"/>
                <w:i w:val="false"/>
                <w:color w:val="000000"/>
                <w:vertAlign w:val="superscript"/>
              </w:rPr>
              <w:t xml:space="preserve">1) </w:t>
            </w:r>
          </w:p>
          <w:p>
            <w:pPr>
              <w:spacing w:after="20"/>
              <w:ind w:left="20"/>
              <w:jc w:val="both"/>
            </w:pPr>
            <w:r>
              <w:rPr>
                <w:rFonts w:ascii="Times New Roman"/>
                <w:b w:val="false"/>
                <w:i w:val="false"/>
                <w:color w:val="000000"/>
                <w:sz w:val="20"/>
              </w:rPr>
              <w:t xml:space="preserve">
или масса </w:t>
            </w:r>
          </w:p>
          <w:p>
            <w:pPr>
              <w:spacing w:after="20"/>
              <w:ind w:left="20"/>
              <w:jc w:val="both"/>
            </w:pPr>
            <w:r>
              <w:rPr>
                <w:rFonts w:ascii="Times New Roman"/>
                <w:b w:val="false"/>
                <w:i w:val="false"/>
                <w:color w:val="000000"/>
                <w:sz w:val="20"/>
              </w:rPr>
              <w:t xml:space="preserve">
газового </w:t>
            </w:r>
          </w:p>
          <w:p>
            <w:pPr>
              <w:spacing w:after="20"/>
              <w:ind w:left="20"/>
              <w:jc w:val="both"/>
            </w:pPr>
            <w:r>
              <w:rPr>
                <w:rFonts w:ascii="Times New Roman"/>
                <w:b w:val="false"/>
                <w:i w:val="false"/>
                <w:color w:val="000000"/>
                <w:sz w:val="20"/>
              </w:rPr>
              <w:t xml:space="preserve">
баллона </w:t>
            </w:r>
            <w:r>
              <w:rPr>
                <w:rFonts w:ascii="Times New Roman"/>
                <w:b w:val="false"/>
                <w:i w:val="false"/>
                <w:color w:val="000000"/>
                <w:vertAlign w:val="superscript"/>
              </w:rPr>
              <w:t xml:space="preserve">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w:t>
            </w:r>
          </w:p>
          <w:p>
            <w:pPr>
              <w:spacing w:after="20"/>
              <w:ind w:left="20"/>
              <w:jc w:val="both"/>
            </w:pPr>
            <w:r>
              <w:rPr>
                <w:rFonts w:ascii="Times New Roman"/>
                <w:b w:val="false"/>
                <w:i w:val="false"/>
                <w:color w:val="000000"/>
                <w:sz w:val="20"/>
              </w:rPr>
              <w:t xml:space="preserve">
ходовой части </w:t>
            </w:r>
          </w:p>
          <w:p>
            <w:pPr>
              <w:spacing w:after="20"/>
              <w:ind w:left="20"/>
              <w:jc w:val="both"/>
            </w:pPr>
            <w:r>
              <w:rPr>
                <w:rFonts w:ascii="Times New Roman"/>
                <w:b w:val="false"/>
                <w:i w:val="false"/>
                <w:color w:val="000000"/>
                <w:sz w:val="20"/>
              </w:rPr>
              <w:t xml:space="preserve">
передвижного </w:t>
            </w:r>
          </w:p>
          <w:p>
            <w:pPr>
              <w:spacing w:after="20"/>
              <w:ind w:left="20"/>
              <w:jc w:val="both"/>
            </w:pPr>
            <w:r>
              <w:rPr>
                <w:rFonts w:ascii="Times New Roman"/>
                <w:b w:val="false"/>
                <w:i w:val="false"/>
                <w:color w:val="000000"/>
                <w:sz w:val="20"/>
              </w:rPr>
              <w:t xml:space="preserve">
огнетушителя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Принятые </w:t>
            </w:r>
          </w:p>
          <w:p>
            <w:pPr>
              <w:spacing w:after="20"/>
              <w:ind w:left="20"/>
              <w:jc w:val="both"/>
            </w:pPr>
            <w:r>
              <w:rPr>
                <w:rFonts w:ascii="Times New Roman"/>
                <w:b w:val="false"/>
                <w:i w:val="false"/>
                <w:color w:val="000000"/>
                <w:sz w:val="20"/>
              </w:rPr>
              <w:t xml:space="preserve">
меры по </w:t>
            </w:r>
          </w:p>
          <w:p>
            <w:pPr>
              <w:spacing w:after="20"/>
              <w:ind w:left="20"/>
              <w:jc w:val="both"/>
            </w:pPr>
            <w:r>
              <w:rPr>
                <w:rFonts w:ascii="Times New Roman"/>
                <w:b w:val="false"/>
                <w:i w:val="false"/>
                <w:color w:val="000000"/>
                <w:sz w:val="20"/>
              </w:rPr>
              <w:t xml:space="preserve">
устранению </w:t>
            </w:r>
          </w:p>
          <w:p>
            <w:pPr>
              <w:spacing w:after="20"/>
              <w:ind w:left="20"/>
              <w:jc w:val="both"/>
            </w:pPr>
            <w:r>
              <w:rPr>
                <w:rFonts w:ascii="Times New Roman"/>
                <w:b w:val="false"/>
                <w:i w:val="false"/>
                <w:color w:val="000000"/>
                <w:sz w:val="20"/>
              </w:rPr>
              <w:t xml:space="preserve">
отмеченных </w:t>
            </w:r>
          </w:p>
          <w:p>
            <w:pPr>
              <w:spacing w:after="20"/>
              <w:ind w:left="20"/>
              <w:jc w:val="both"/>
            </w:pPr>
            <w:r>
              <w:rPr>
                <w:rFonts w:ascii="Times New Roman"/>
                <w:b w:val="false"/>
                <w:i w:val="false"/>
                <w:color w:val="000000"/>
                <w:sz w:val="20"/>
              </w:rPr>
              <w:t xml:space="preserve">
недостатков </w:t>
            </w:r>
          </w:p>
        </w:tc>
        <w:tc>
          <w:tcPr>
            <w:tcW w:w="0" w:type="auto"/>
            <w:vMerge/>
            <w:tcBorders>
              <w:top w:val="nil"/>
              <w:left w:val="single" w:color="cfcfcf" w:sz="5"/>
              <w:bottom w:val="single" w:color="cfcfcf" w:sz="5"/>
              <w:right w:val="single" w:color="cfcfcf" w:sz="5"/>
            </w:tcBorders>
          </w:tcP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 xml:space="preserve">Давление в корпусе закачного огнетушителя или в газовом баллоне (если он </w:t>
            </w:r>
          </w:p>
          <w:p>
            <w:pPr>
              <w:spacing w:after="20"/>
              <w:ind w:left="20"/>
              <w:jc w:val="both"/>
            </w:pPr>
            <w:r>
              <w:rPr>
                <w:rFonts w:ascii="Times New Roman"/>
                <w:b w:val="false"/>
                <w:i w:val="false"/>
                <w:color w:val="000000"/>
                <w:sz w:val="20"/>
              </w:rPr>
              <w:t xml:space="preserve">
расположен снаружи и оснащен манометром или индикатором давления).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 xml:space="preserve">Масса баллона со сжиженным газом для вытеснения огнетушащего вещества из </w:t>
            </w:r>
          </w:p>
          <w:p>
            <w:pPr>
              <w:spacing w:after="20"/>
              <w:ind w:left="20"/>
              <w:jc w:val="both"/>
            </w:pPr>
            <w:r>
              <w:rPr>
                <w:rFonts w:ascii="Times New Roman"/>
                <w:b w:val="false"/>
                <w:i w:val="false"/>
                <w:color w:val="000000"/>
                <w:sz w:val="20"/>
              </w:rPr>
              <w:t xml:space="preserve">
огнетушителя. Если баллончик расположен внутри корпуса огнетушителя, то его масса </w:t>
            </w:r>
          </w:p>
          <w:p>
            <w:pPr>
              <w:spacing w:after="20"/>
              <w:ind w:left="20"/>
              <w:jc w:val="both"/>
            </w:pPr>
            <w:r>
              <w:rPr>
                <w:rFonts w:ascii="Times New Roman"/>
                <w:b w:val="false"/>
                <w:i w:val="false"/>
                <w:color w:val="000000"/>
                <w:sz w:val="20"/>
              </w:rPr>
              <w:t xml:space="preserve">
определяется раз в год (для порошковых огнетушителей - выборочно) и сравнивается </w:t>
            </w:r>
          </w:p>
          <w:p>
            <w:pPr>
              <w:spacing w:after="20"/>
              <w:ind w:left="20"/>
              <w:jc w:val="both"/>
            </w:pPr>
            <w:r>
              <w:rPr>
                <w:rFonts w:ascii="Times New Roman"/>
                <w:b w:val="false"/>
                <w:i w:val="false"/>
                <w:color w:val="000000"/>
                <w:sz w:val="20"/>
              </w:rPr>
              <w:t xml:space="preserve">
со значением, указанным в паспорте огнетушителя. </w:t>
            </w:r>
          </w:p>
        </w:tc>
      </w:tr>
    </w:tbl>
    <w:p>
      <w:pPr>
        <w:spacing w:after="0"/>
        <w:ind w:left="0"/>
        <w:jc w:val="left"/>
      </w:pPr>
      <w:r>
        <w:rPr>
          <w:rFonts w:ascii="Times New Roman"/>
          <w:b/>
          <w:i w:val="false"/>
          <w:color w:val="000000"/>
        </w:rPr>
        <w:t xml:space="preserve">  2. Журнал технического обслуживания огнетушителей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401"/>
        <w:gridCol w:w="1401"/>
        <w:gridCol w:w="1401"/>
        <w:gridCol w:w="1402"/>
        <w:gridCol w:w="1402"/>
        <w:gridCol w:w="1881"/>
        <w:gridCol w:w="765"/>
        <w:gridCol w:w="1246"/>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и марка </w:t>
            </w:r>
          </w:p>
          <w:p>
            <w:pPr>
              <w:spacing w:after="20"/>
              <w:ind w:left="20"/>
              <w:jc w:val="both"/>
            </w:pPr>
            <w:r>
              <w:rPr>
                <w:rFonts w:ascii="Times New Roman"/>
                <w:b w:val="false"/>
                <w:i w:val="false"/>
                <w:color w:val="000000"/>
                <w:sz w:val="20"/>
              </w:rPr>
              <w:t xml:space="preserve">
огнетуши- </w:t>
            </w:r>
          </w:p>
          <w:p>
            <w:pPr>
              <w:spacing w:after="20"/>
              <w:ind w:left="20"/>
              <w:jc w:val="both"/>
            </w:pPr>
            <w:r>
              <w:rPr>
                <w:rFonts w:ascii="Times New Roman"/>
                <w:b w:val="false"/>
                <w:i w:val="false"/>
                <w:color w:val="000000"/>
                <w:sz w:val="20"/>
              </w:rPr>
              <w:t xml:space="preserve">
теля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w:t>
            </w:r>
          </w:p>
          <w:p>
            <w:pPr>
              <w:spacing w:after="20"/>
              <w:ind w:left="20"/>
              <w:jc w:val="both"/>
            </w:pPr>
            <w:r>
              <w:rPr>
                <w:rFonts w:ascii="Times New Roman"/>
                <w:b w:val="false"/>
                <w:i w:val="false"/>
                <w:color w:val="000000"/>
                <w:sz w:val="20"/>
              </w:rPr>
              <w:t xml:space="preserve">
(вид и дата) </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Замечания </w:t>
            </w:r>
          </w:p>
          <w:p>
            <w:pPr>
              <w:spacing w:after="20"/>
              <w:ind w:left="20"/>
              <w:jc w:val="both"/>
            </w:pPr>
            <w:r>
              <w:rPr>
                <w:rFonts w:ascii="Times New Roman"/>
                <w:b w:val="false"/>
                <w:i w:val="false"/>
                <w:color w:val="000000"/>
                <w:sz w:val="20"/>
              </w:rPr>
              <w:t xml:space="preserve">
о техни- </w:t>
            </w:r>
          </w:p>
          <w:p>
            <w:pPr>
              <w:spacing w:after="20"/>
              <w:ind w:left="20"/>
              <w:jc w:val="both"/>
            </w:pPr>
            <w:r>
              <w:rPr>
                <w:rFonts w:ascii="Times New Roman"/>
                <w:b w:val="false"/>
                <w:i w:val="false"/>
                <w:color w:val="000000"/>
                <w:sz w:val="20"/>
              </w:rPr>
              <w:t xml:space="preserve">
ческом </w:t>
            </w:r>
          </w:p>
          <w:p>
            <w:pPr>
              <w:spacing w:after="20"/>
              <w:ind w:left="20"/>
              <w:jc w:val="both"/>
            </w:pPr>
            <w:r>
              <w:rPr>
                <w:rFonts w:ascii="Times New Roman"/>
                <w:b w:val="false"/>
                <w:i w:val="false"/>
                <w:color w:val="000000"/>
                <w:sz w:val="20"/>
              </w:rPr>
              <w:t xml:space="preserve">
состоянии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Принятые </w:t>
            </w:r>
          </w:p>
          <w:p>
            <w:pPr>
              <w:spacing w:after="20"/>
              <w:ind w:left="20"/>
              <w:jc w:val="both"/>
            </w:pPr>
            <w:r>
              <w:rPr>
                <w:rFonts w:ascii="Times New Roman"/>
                <w:b w:val="false"/>
                <w:i w:val="false"/>
                <w:color w:val="000000"/>
                <w:sz w:val="20"/>
              </w:rPr>
              <w:t xml:space="preserve">
меры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фамилия, </w:t>
            </w:r>
          </w:p>
          <w:p>
            <w:pPr>
              <w:spacing w:after="20"/>
              <w:ind w:left="20"/>
              <w:jc w:val="both"/>
            </w:pPr>
            <w:r>
              <w:rPr>
                <w:rFonts w:ascii="Times New Roman"/>
                <w:b w:val="false"/>
                <w:i w:val="false"/>
                <w:color w:val="000000"/>
                <w:sz w:val="20"/>
              </w:rPr>
              <w:t xml:space="preserve">
инициалы и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
ответственного </w:t>
            </w:r>
          </w:p>
          <w:p>
            <w:pPr>
              <w:spacing w:after="20"/>
              <w:ind w:left="20"/>
              <w:jc w:val="both"/>
            </w:pPr>
            <w:r>
              <w:rPr>
                <w:rFonts w:ascii="Times New Roman"/>
                <w:b w:val="false"/>
                <w:i w:val="false"/>
                <w:color w:val="000000"/>
                <w:sz w:val="20"/>
              </w:rPr>
              <w:t xml:space="preserve">
лица </w:t>
            </w:r>
          </w:p>
        </w:tc>
      </w:tr>
      <w:tr>
        <w:trPr>
          <w:trHeight w:val="3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w:t>
            </w:r>
          </w:p>
          <w:p>
            <w:pPr>
              <w:spacing w:after="20"/>
              <w:ind w:left="20"/>
              <w:jc w:val="both"/>
            </w:pPr>
            <w:r>
              <w:rPr>
                <w:rFonts w:ascii="Times New Roman"/>
                <w:b w:val="false"/>
                <w:i w:val="false"/>
                <w:color w:val="000000"/>
                <w:sz w:val="20"/>
              </w:rPr>
              <w:t xml:space="preserve">
узлов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шителя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w:t>
            </w:r>
          </w:p>
          <w:p>
            <w:pPr>
              <w:spacing w:after="20"/>
              <w:ind w:left="20"/>
              <w:jc w:val="both"/>
            </w:pPr>
            <w:r>
              <w:rPr>
                <w:rFonts w:ascii="Times New Roman"/>
                <w:b w:val="false"/>
                <w:i w:val="false"/>
                <w:color w:val="000000"/>
                <w:sz w:val="20"/>
              </w:rPr>
              <w:t xml:space="preserve">
качества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шащего </w:t>
            </w:r>
          </w:p>
          <w:p>
            <w:pPr>
              <w:spacing w:after="20"/>
              <w:ind w:left="20"/>
              <w:jc w:val="both"/>
            </w:pPr>
            <w:r>
              <w:rPr>
                <w:rFonts w:ascii="Times New Roman"/>
                <w:b w:val="false"/>
                <w:i w:val="false"/>
                <w:color w:val="000000"/>
                <w:sz w:val="20"/>
              </w:rPr>
              <w:t xml:space="preserve">
вещества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инди- </w:t>
            </w:r>
          </w:p>
          <w:p>
            <w:pPr>
              <w:spacing w:after="20"/>
              <w:ind w:left="20"/>
              <w:jc w:val="both"/>
            </w:pPr>
            <w:r>
              <w:rPr>
                <w:rFonts w:ascii="Times New Roman"/>
                <w:b w:val="false"/>
                <w:i w:val="false"/>
                <w:color w:val="000000"/>
                <w:sz w:val="20"/>
              </w:rPr>
              <w:t xml:space="preserve">
катора </w:t>
            </w:r>
          </w:p>
          <w:p>
            <w:pPr>
              <w:spacing w:after="20"/>
              <w:ind w:left="20"/>
              <w:jc w:val="both"/>
            </w:pPr>
            <w:r>
              <w:rPr>
                <w:rFonts w:ascii="Times New Roman"/>
                <w:b w:val="false"/>
                <w:i w:val="false"/>
                <w:color w:val="000000"/>
                <w:sz w:val="20"/>
              </w:rPr>
              <w:t xml:space="preserve">
давле- </w:t>
            </w:r>
          </w:p>
          <w:p>
            <w:pPr>
              <w:spacing w:after="20"/>
              <w:ind w:left="20"/>
              <w:jc w:val="both"/>
            </w:pPr>
            <w:r>
              <w:rPr>
                <w:rFonts w:ascii="Times New Roman"/>
                <w:b w:val="false"/>
                <w:i w:val="false"/>
                <w:color w:val="000000"/>
                <w:sz w:val="20"/>
              </w:rPr>
              <w:t xml:space="preserve">
ния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Переза- </w:t>
            </w:r>
          </w:p>
          <w:p>
            <w:pPr>
              <w:spacing w:after="20"/>
              <w:ind w:left="20"/>
              <w:jc w:val="both"/>
            </w:pPr>
            <w:r>
              <w:rPr>
                <w:rFonts w:ascii="Times New Roman"/>
                <w:b w:val="false"/>
                <w:i w:val="false"/>
                <w:color w:val="000000"/>
                <w:sz w:val="20"/>
              </w:rPr>
              <w:t xml:space="preserve">
рядка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шителя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узлов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Журнал проведения испытаний и перезарядки огнетушителей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1316"/>
        <w:gridCol w:w="1317"/>
        <w:gridCol w:w="1915"/>
        <w:gridCol w:w="1317"/>
        <w:gridCol w:w="1317"/>
        <w:gridCol w:w="1170"/>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марка </w:t>
            </w:r>
          </w:p>
          <w:p>
            <w:pPr>
              <w:spacing w:after="20"/>
              <w:ind w:left="20"/>
              <w:jc w:val="both"/>
            </w:pPr>
            <w:r>
              <w:rPr>
                <w:rFonts w:ascii="Times New Roman"/>
                <w:b w:val="false"/>
                <w:i w:val="false"/>
                <w:color w:val="000000"/>
                <w:sz w:val="20"/>
              </w:rPr>
              <w:t xml:space="preserve">
огне- </w:t>
            </w:r>
          </w:p>
          <w:p>
            <w:pPr>
              <w:spacing w:after="20"/>
              <w:ind w:left="20"/>
              <w:jc w:val="both"/>
            </w:pPr>
            <w:r>
              <w:rPr>
                <w:rFonts w:ascii="Times New Roman"/>
                <w:b w:val="false"/>
                <w:i w:val="false"/>
                <w:color w:val="000000"/>
                <w:sz w:val="20"/>
              </w:rPr>
              <w:t xml:space="preserve">
туши- </w:t>
            </w:r>
          </w:p>
          <w:p>
            <w:pPr>
              <w:spacing w:after="20"/>
              <w:ind w:left="20"/>
              <w:jc w:val="both"/>
            </w:pPr>
            <w:r>
              <w:rPr>
                <w:rFonts w:ascii="Times New Roman"/>
                <w:b w:val="false"/>
                <w:i w:val="false"/>
                <w:color w:val="000000"/>
                <w:sz w:val="20"/>
              </w:rPr>
              <w:t xml:space="preserve">
теля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проведения </w:t>
            </w:r>
          </w:p>
          <w:p>
            <w:pPr>
              <w:spacing w:after="20"/>
              <w:ind w:left="20"/>
              <w:jc w:val="both"/>
            </w:pPr>
            <w:r>
              <w:rPr>
                <w:rFonts w:ascii="Times New Roman"/>
                <w:b w:val="false"/>
                <w:i w:val="false"/>
                <w:color w:val="000000"/>
                <w:sz w:val="20"/>
              </w:rPr>
              <w:t xml:space="preserve">
испытания и </w:t>
            </w:r>
          </w:p>
          <w:p>
            <w:pPr>
              <w:spacing w:after="20"/>
              <w:ind w:left="20"/>
              <w:jc w:val="both"/>
            </w:pPr>
            <w:r>
              <w:rPr>
                <w:rFonts w:ascii="Times New Roman"/>
                <w:b w:val="false"/>
                <w:i w:val="false"/>
                <w:color w:val="000000"/>
                <w:sz w:val="20"/>
              </w:rPr>
              <w:t xml:space="preserve">
перезарядки; </w:t>
            </w:r>
          </w:p>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проводившая </w:t>
            </w:r>
          </w:p>
          <w:p>
            <w:pPr>
              <w:spacing w:after="20"/>
              <w:ind w:left="20"/>
              <w:jc w:val="both"/>
            </w:pPr>
            <w:r>
              <w:rPr>
                <w:rFonts w:ascii="Times New Roman"/>
                <w:b w:val="false"/>
                <w:i w:val="false"/>
                <w:color w:val="000000"/>
                <w:sz w:val="20"/>
              </w:rPr>
              <w:t xml:space="preserve">
техобслужи- </w:t>
            </w:r>
          </w:p>
          <w:p>
            <w:pPr>
              <w:spacing w:after="20"/>
              <w:ind w:left="20"/>
              <w:jc w:val="both"/>
            </w:pPr>
            <w:r>
              <w:rPr>
                <w:rFonts w:ascii="Times New Roman"/>
                <w:b w:val="false"/>
                <w:i w:val="false"/>
                <w:color w:val="000000"/>
                <w:sz w:val="20"/>
              </w:rPr>
              <w:t xml:space="preserve">
вание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 </w:t>
            </w:r>
          </w:p>
          <w:p>
            <w:pPr>
              <w:spacing w:after="20"/>
              <w:ind w:left="20"/>
              <w:jc w:val="both"/>
            </w:pPr>
            <w:r>
              <w:rPr>
                <w:rFonts w:ascii="Times New Roman"/>
                <w:b w:val="false"/>
                <w:i w:val="false"/>
                <w:color w:val="000000"/>
                <w:sz w:val="20"/>
              </w:rPr>
              <w:t xml:space="preserve">
таты </w:t>
            </w:r>
          </w:p>
          <w:p>
            <w:pPr>
              <w:spacing w:after="20"/>
              <w:ind w:left="20"/>
              <w:jc w:val="both"/>
            </w:pPr>
            <w:r>
              <w:rPr>
                <w:rFonts w:ascii="Times New Roman"/>
                <w:b w:val="false"/>
                <w:i w:val="false"/>
                <w:color w:val="000000"/>
                <w:sz w:val="20"/>
              </w:rPr>
              <w:t xml:space="preserve">
осмот- </w:t>
            </w:r>
          </w:p>
          <w:p>
            <w:pPr>
              <w:spacing w:after="20"/>
              <w:ind w:left="20"/>
              <w:jc w:val="both"/>
            </w:pPr>
            <w:r>
              <w:rPr>
                <w:rFonts w:ascii="Times New Roman"/>
                <w:b w:val="false"/>
                <w:i w:val="false"/>
                <w:color w:val="000000"/>
                <w:sz w:val="20"/>
              </w:rPr>
              <w:t xml:space="preserve">
ра и </w:t>
            </w:r>
          </w:p>
          <w:p>
            <w:pPr>
              <w:spacing w:after="20"/>
              <w:ind w:left="20"/>
              <w:jc w:val="both"/>
            </w:pPr>
            <w:r>
              <w:rPr>
                <w:rFonts w:ascii="Times New Roman"/>
                <w:b w:val="false"/>
                <w:i w:val="false"/>
                <w:color w:val="000000"/>
                <w:sz w:val="20"/>
              </w:rPr>
              <w:t xml:space="preserve">
испы- </w:t>
            </w:r>
          </w:p>
          <w:p>
            <w:pPr>
              <w:spacing w:after="20"/>
              <w:ind w:left="20"/>
              <w:jc w:val="both"/>
            </w:pPr>
            <w:r>
              <w:rPr>
                <w:rFonts w:ascii="Times New Roman"/>
                <w:b w:val="false"/>
                <w:i w:val="false"/>
                <w:color w:val="000000"/>
                <w:sz w:val="20"/>
              </w:rPr>
              <w:t xml:space="preserve">
тания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проч- </w:t>
            </w:r>
          </w:p>
          <w:p>
            <w:pPr>
              <w:spacing w:after="20"/>
              <w:ind w:left="20"/>
              <w:jc w:val="both"/>
            </w:pPr>
            <w:r>
              <w:rPr>
                <w:rFonts w:ascii="Times New Roman"/>
                <w:b w:val="false"/>
                <w:i w:val="false"/>
                <w:color w:val="000000"/>
                <w:sz w:val="20"/>
              </w:rPr>
              <w:t xml:space="preserve">
ность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следую- </w:t>
            </w:r>
          </w:p>
          <w:p>
            <w:pPr>
              <w:spacing w:after="20"/>
              <w:ind w:left="20"/>
              <w:jc w:val="both"/>
            </w:pPr>
            <w:r>
              <w:rPr>
                <w:rFonts w:ascii="Times New Roman"/>
                <w:b w:val="false"/>
                <w:i w:val="false"/>
                <w:color w:val="000000"/>
                <w:sz w:val="20"/>
              </w:rPr>
              <w:t xml:space="preserve">
щего </w:t>
            </w:r>
          </w:p>
          <w:p>
            <w:pPr>
              <w:spacing w:after="20"/>
              <w:ind w:left="20"/>
              <w:jc w:val="both"/>
            </w:pPr>
            <w:r>
              <w:rPr>
                <w:rFonts w:ascii="Times New Roman"/>
                <w:b w:val="false"/>
                <w:i w:val="false"/>
                <w:color w:val="000000"/>
                <w:sz w:val="20"/>
              </w:rPr>
              <w:t xml:space="preserve">
плано- </w:t>
            </w:r>
          </w:p>
          <w:p>
            <w:pPr>
              <w:spacing w:after="20"/>
              <w:ind w:left="20"/>
              <w:jc w:val="both"/>
            </w:pPr>
            <w:r>
              <w:rPr>
                <w:rFonts w:ascii="Times New Roman"/>
                <w:b w:val="false"/>
                <w:i w:val="false"/>
                <w:color w:val="000000"/>
                <w:sz w:val="20"/>
              </w:rPr>
              <w:t xml:space="preserve">
вого </w:t>
            </w:r>
          </w:p>
          <w:p>
            <w:pPr>
              <w:spacing w:after="20"/>
              <w:ind w:left="20"/>
              <w:jc w:val="both"/>
            </w:pPr>
            <w:r>
              <w:rPr>
                <w:rFonts w:ascii="Times New Roman"/>
                <w:b w:val="false"/>
                <w:i w:val="false"/>
                <w:color w:val="000000"/>
                <w:sz w:val="20"/>
              </w:rPr>
              <w:t xml:space="preserve">
испы- </w:t>
            </w:r>
          </w:p>
          <w:p>
            <w:pPr>
              <w:spacing w:after="20"/>
              <w:ind w:left="20"/>
              <w:jc w:val="both"/>
            </w:pPr>
            <w:r>
              <w:rPr>
                <w:rFonts w:ascii="Times New Roman"/>
                <w:b w:val="false"/>
                <w:i w:val="false"/>
                <w:color w:val="000000"/>
                <w:sz w:val="20"/>
              </w:rPr>
              <w:t xml:space="preserve">
тания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проведе-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переза- </w:t>
            </w:r>
          </w:p>
          <w:p>
            <w:pPr>
              <w:spacing w:after="20"/>
              <w:ind w:left="20"/>
              <w:jc w:val="both"/>
            </w:pPr>
            <w:r>
              <w:rPr>
                <w:rFonts w:ascii="Times New Roman"/>
                <w:b w:val="false"/>
                <w:i w:val="false"/>
                <w:color w:val="000000"/>
                <w:sz w:val="20"/>
              </w:rPr>
              <w:t xml:space="preserve">
рядки </w:t>
            </w:r>
          </w:p>
          <w:p>
            <w:pPr>
              <w:spacing w:after="20"/>
              <w:ind w:left="20"/>
              <w:jc w:val="both"/>
            </w:pPr>
            <w:r>
              <w:rPr>
                <w:rFonts w:ascii="Times New Roman"/>
                <w:b w:val="false"/>
                <w:i w:val="false"/>
                <w:color w:val="000000"/>
                <w:sz w:val="20"/>
              </w:rPr>
              <w:t xml:space="preserve">
огнету- </w:t>
            </w:r>
          </w:p>
          <w:p>
            <w:pPr>
              <w:spacing w:after="20"/>
              <w:ind w:left="20"/>
              <w:jc w:val="both"/>
            </w:pPr>
            <w:r>
              <w:rPr>
                <w:rFonts w:ascii="Times New Roman"/>
                <w:b w:val="false"/>
                <w:i w:val="false"/>
                <w:color w:val="000000"/>
                <w:sz w:val="20"/>
              </w:rPr>
              <w:t xml:space="preserve">
шителя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p>
          <w:p>
            <w:pPr>
              <w:spacing w:after="20"/>
              <w:ind w:left="20"/>
              <w:jc w:val="both"/>
            </w:pPr>
            <w:r>
              <w:rPr>
                <w:rFonts w:ascii="Times New Roman"/>
                <w:b w:val="false"/>
                <w:i w:val="false"/>
                <w:color w:val="000000"/>
                <w:sz w:val="20"/>
              </w:rPr>
              <w:t xml:space="preserve">
(концен- </w:t>
            </w:r>
          </w:p>
          <w:p>
            <w:pPr>
              <w:spacing w:after="20"/>
              <w:ind w:left="20"/>
              <w:jc w:val="both"/>
            </w:pPr>
            <w:r>
              <w:rPr>
                <w:rFonts w:ascii="Times New Roman"/>
                <w:b w:val="false"/>
                <w:i w:val="false"/>
                <w:color w:val="000000"/>
                <w:sz w:val="20"/>
              </w:rPr>
              <w:t xml:space="preserve">
трация) </w:t>
            </w:r>
          </w:p>
          <w:p>
            <w:pPr>
              <w:spacing w:after="20"/>
              <w:ind w:left="20"/>
              <w:jc w:val="both"/>
            </w:pPr>
            <w:r>
              <w:rPr>
                <w:rFonts w:ascii="Times New Roman"/>
                <w:b w:val="false"/>
                <w:i w:val="false"/>
                <w:color w:val="000000"/>
                <w:sz w:val="20"/>
              </w:rPr>
              <w:t xml:space="preserve">
заряжен-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огнетуша- </w:t>
            </w:r>
          </w:p>
          <w:p>
            <w:pPr>
              <w:spacing w:after="20"/>
              <w:ind w:left="20"/>
              <w:jc w:val="both"/>
            </w:pPr>
            <w:r>
              <w:rPr>
                <w:rFonts w:ascii="Times New Roman"/>
                <w:b w:val="false"/>
                <w:i w:val="false"/>
                <w:color w:val="000000"/>
                <w:sz w:val="20"/>
              </w:rPr>
              <w:t xml:space="preserve">
щего </w:t>
            </w:r>
          </w:p>
          <w:p>
            <w:pPr>
              <w:spacing w:after="20"/>
              <w:ind w:left="20"/>
              <w:jc w:val="both"/>
            </w:pPr>
            <w:r>
              <w:rPr>
                <w:rFonts w:ascii="Times New Roman"/>
                <w:b w:val="false"/>
                <w:i w:val="false"/>
                <w:color w:val="000000"/>
                <w:sz w:val="20"/>
              </w:rPr>
              <w:t xml:space="preserve">
вещества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 </w:t>
            </w:r>
          </w:p>
          <w:p>
            <w:pPr>
              <w:spacing w:after="20"/>
              <w:ind w:left="20"/>
              <w:jc w:val="both"/>
            </w:pPr>
            <w:r>
              <w:rPr>
                <w:rFonts w:ascii="Times New Roman"/>
                <w:b w:val="false"/>
                <w:i w:val="false"/>
                <w:color w:val="000000"/>
                <w:sz w:val="20"/>
              </w:rPr>
              <w:t xml:space="preserve">
тат </w:t>
            </w:r>
          </w:p>
          <w:p>
            <w:pPr>
              <w:spacing w:after="20"/>
              <w:ind w:left="20"/>
              <w:jc w:val="both"/>
            </w:pPr>
            <w:r>
              <w:rPr>
                <w:rFonts w:ascii="Times New Roman"/>
                <w:b w:val="false"/>
                <w:i w:val="false"/>
                <w:color w:val="000000"/>
                <w:sz w:val="20"/>
              </w:rPr>
              <w:t xml:space="preserve">
осмотра </w:t>
            </w:r>
          </w:p>
          <w:p>
            <w:pPr>
              <w:spacing w:after="20"/>
              <w:ind w:left="20"/>
              <w:jc w:val="both"/>
            </w:pPr>
            <w:r>
              <w:rPr>
                <w:rFonts w:ascii="Times New Roman"/>
                <w:b w:val="false"/>
                <w:i w:val="false"/>
                <w:color w:val="000000"/>
                <w:sz w:val="20"/>
              </w:rPr>
              <w:t xml:space="preserve">
после </w:t>
            </w:r>
          </w:p>
          <w:p>
            <w:pPr>
              <w:spacing w:after="20"/>
              <w:ind w:left="20"/>
              <w:jc w:val="both"/>
            </w:pPr>
            <w:r>
              <w:rPr>
                <w:rFonts w:ascii="Times New Roman"/>
                <w:b w:val="false"/>
                <w:i w:val="false"/>
                <w:color w:val="000000"/>
                <w:sz w:val="20"/>
              </w:rPr>
              <w:t xml:space="preserve">
переза- </w:t>
            </w:r>
          </w:p>
          <w:p>
            <w:pPr>
              <w:spacing w:after="20"/>
              <w:ind w:left="20"/>
              <w:jc w:val="both"/>
            </w:pPr>
            <w:r>
              <w:rPr>
                <w:rFonts w:ascii="Times New Roman"/>
                <w:b w:val="false"/>
                <w:i w:val="false"/>
                <w:color w:val="000000"/>
                <w:sz w:val="20"/>
              </w:rPr>
              <w:t xml:space="preserve">
рядки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следую- </w:t>
            </w:r>
          </w:p>
          <w:p>
            <w:pPr>
              <w:spacing w:after="20"/>
              <w:ind w:left="20"/>
              <w:jc w:val="both"/>
            </w:pPr>
            <w:r>
              <w:rPr>
                <w:rFonts w:ascii="Times New Roman"/>
                <w:b w:val="false"/>
                <w:i w:val="false"/>
                <w:color w:val="000000"/>
                <w:sz w:val="20"/>
              </w:rPr>
              <w:t xml:space="preserve">
щей </w:t>
            </w:r>
          </w:p>
          <w:p>
            <w:pPr>
              <w:spacing w:after="20"/>
              <w:ind w:left="20"/>
              <w:jc w:val="both"/>
            </w:pPr>
            <w:r>
              <w:rPr>
                <w:rFonts w:ascii="Times New Roman"/>
                <w:b w:val="false"/>
                <w:i w:val="false"/>
                <w:color w:val="000000"/>
                <w:sz w:val="20"/>
              </w:rPr>
              <w:t xml:space="preserve">
плановой </w:t>
            </w:r>
          </w:p>
          <w:p>
            <w:pPr>
              <w:spacing w:after="20"/>
              <w:ind w:left="20"/>
              <w:jc w:val="both"/>
            </w:pPr>
            <w:r>
              <w:rPr>
                <w:rFonts w:ascii="Times New Roman"/>
                <w:b w:val="false"/>
                <w:i w:val="false"/>
                <w:color w:val="000000"/>
                <w:sz w:val="20"/>
              </w:rPr>
              <w:t xml:space="preserve">
переза- </w:t>
            </w:r>
          </w:p>
          <w:p>
            <w:pPr>
              <w:spacing w:after="20"/>
              <w:ind w:left="20"/>
              <w:jc w:val="both"/>
            </w:pPr>
            <w:r>
              <w:rPr>
                <w:rFonts w:ascii="Times New Roman"/>
                <w:b w:val="false"/>
                <w:i w:val="false"/>
                <w:color w:val="000000"/>
                <w:sz w:val="20"/>
              </w:rPr>
              <w:t xml:space="preserve">
рядки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фамилия, </w:t>
            </w:r>
          </w:p>
          <w:p>
            <w:pPr>
              <w:spacing w:after="20"/>
              <w:ind w:left="20"/>
              <w:jc w:val="both"/>
            </w:pPr>
            <w:r>
              <w:rPr>
                <w:rFonts w:ascii="Times New Roman"/>
                <w:b w:val="false"/>
                <w:i w:val="false"/>
                <w:color w:val="000000"/>
                <w:sz w:val="20"/>
              </w:rPr>
              <w:t xml:space="preserve">
инициалы и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
ответственного </w:t>
            </w:r>
          </w:p>
          <w:p>
            <w:pPr>
              <w:spacing w:after="20"/>
              <w:ind w:left="20"/>
              <w:jc w:val="both"/>
            </w:pPr>
            <w:r>
              <w:rPr>
                <w:rFonts w:ascii="Times New Roman"/>
                <w:b w:val="false"/>
                <w:i w:val="false"/>
                <w:color w:val="000000"/>
                <w:sz w:val="20"/>
              </w:rPr>
              <w:t xml:space="preserve">
лица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пожарной техники для</w:t>
            </w:r>
            <w:r>
              <w:br/>
            </w:r>
            <w:r>
              <w:rPr>
                <w:rFonts w:ascii="Times New Roman"/>
                <w:b w:val="false"/>
                <w:i w:val="false"/>
                <w:color w:val="000000"/>
                <w:sz w:val="20"/>
              </w:rPr>
              <w:t>защиты объектов"</w:t>
            </w:r>
            <w:r>
              <w:br/>
            </w:r>
            <w:r>
              <w:rPr>
                <w:rFonts w:ascii="Times New Roman"/>
                <w:b w:val="false"/>
                <w:i w:val="false"/>
                <w:color w:val="000000"/>
                <w:sz w:val="20"/>
              </w:rPr>
              <w:t>Таблица 1</w:t>
            </w:r>
          </w:p>
        </w:tc>
      </w:tr>
    </w:tbl>
    <w:p>
      <w:pPr>
        <w:spacing w:after="0"/>
        <w:ind w:left="0"/>
        <w:jc w:val="left"/>
      </w:pPr>
      <w:r>
        <w:rPr>
          <w:rFonts w:ascii="Times New Roman"/>
          <w:b/>
          <w:i w:val="false"/>
          <w:color w:val="000000"/>
        </w:rPr>
        <w:t xml:space="preserve"> Требования, предъявляемые к сжатому воздуху, </w:t>
      </w:r>
      <w:r>
        <w:br/>
      </w:r>
      <w:r>
        <w:rPr>
          <w:rFonts w:ascii="Times New Roman"/>
          <w:b/>
          <w:i w:val="false"/>
          <w:color w:val="000000"/>
        </w:rPr>
        <w:t xml:space="preserve">предназначенному для заполнения баллонов дыхательных аппаратов, </w:t>
      </w:r>
      <w:r>
        <w:br/>
      </w:r>
      <w:r>
        <w:rPr>
          <w:rFonts w:ascii="Times New Roman"/>
          <w:b/>
          <w:i w:val="false"/>
          <w:color w:val="000000"/>
        </w:rPr>
        <w:t>самоспасателей изолирующего типа и аппаратов искусственной</w:t>
      </w:r>
      <w:r>
        <w:br/>
      </w:r>
      <w:r>
        <w:rPr>
          <w:rFonts w:ascii="Times New Roman"/>
          <w:b/>
          <w:i w:val="false"/>
          <w:color w:val="000000"/>
        </w:rPr>
        <w:t>вентиляции легких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2"/>
        <w:gridCol w:w="5848"/>
      </w:tblGrid>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показателя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окиси углерода, мг/дм </w:t>
            </w:r>
            <w:r>
              <w:rPr>
                <w:rFonts w:ascii="Times New Roman"/>
                <w:b w:val="false"/>
                <w:i w:val="false"/>
                <w:color w:val="000000"/>
                <w:vertAlign w:val="superscript"/>
              </w:rPr>
              <w:t xml:space="preserve">3 </w:t>
            </w:r>
            <w:r>
              <w:rPr>
                <w:rFonts w:ascii="Times New Roman"/>
                <w:b w:val="false"/>
                <w:i w:val="false"/>
                <w:color w:val="000000"/>
                <w:sz w:val="20"/>
              </w:rPr>
              <w:t xml:space="preserve">, не более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окиси азота, мг/дм </w:t>
            </w:r>
            <w:r>
              <w:rPr>
                <w:rFonts w:ascii="Times New Roman"/>
                <w:b w:val="false"/>
                <w:i w:val="false"/>
                <w:color w:val="000000"/>
                <w:vertAlign w:val="superscript"/>
              </w:rPr>
              <w:t xml:space="preserve">3 </w:t>
            </w:r>
            <w:r>
              <w:rPr>
                <w:rFonts w:ascii="Times New Roman"/>
                <w:b w:val="false"/>
                <w:i w:val="false"/>
                <w:color w:val="000000"/>
                <w:sz w:val="20"/>
              </w:rPr>
              <w:t xml:space="preserve">, не более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0,0016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углеводородов (суммарно),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не более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двуокиси углерода, </w:t>
            </w:r>
            <w:r>
              <w:rPr>
                <w:rFonts w:ascii="Times New Roman"/>
                <w:b w:val="false"/>
                <w:i/>
                <w:color w:val="000000"/>
                <w:sz w:val="20"/>
              </w:rPr>
              <w:t xml:space="preserve">%, </w:t>
            </w:r>
            <w:r>
              <w:rPr>
                <w:rFonts w:ascii="Times New Roman"/>
                <w:b w:val="false"/>
                <w:i w:val="false"/>
                <w:color w:val="000000"/>
                <w:sz w:val="20"/>
              </w:rPr>
              <w:t xml:space="preserve">не более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кислорода, </w:t>
            </w:r>
            <w:r>
              <w:rPr>
                <w:rFonts w:ascii="Times New Roman"/>
                <w:b w:val="false"/>
                <w:i/>
                <w:color w:val="000000"/>
                <w:sz w:val="20"/>
              </w:rPr>
              <w:t xml:space="preserve">%, </w:t>
            </w:r>
            <w:r>
              <w:rPr>
                <w:rFonts w:ascii="Times New Roman"/>
                <w:b w:val="false"/>
                <w:i w:val="false"/>
                <w:color w:val="000000"/>
                <w:sz w:val="20"/>
              </w:rPr>
              <w:t xml:space="preserve">не более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Влагосодержание, мг/м </w:t>
            </w:r>
            <w:r>
              <w:rPr>
                <w:rFonts w:ascii="Times New Roman"/>
                <w:b w:val="false"/>
                <w:i w:val="false"/>
                <w:color w:val="000000"/>
                <w:vertAlign w:val="superscript"/>
              </w:rPr>
              <w:t xml:space="preserve">3 </w:t>
            </w:r>
            <w:r>
              <w:rPr>
                <w:rFonts w:ascii="Times New Roman"/>
                <w:b w:val="false"/>
                <w:i w:val="false"/>
                <w:color w:val="000000"/>
                <w:sz w:val="20"/>
              </w:rPr>
              <w:t xml:space="preserve">, не более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w:t>
      </w:r>
    </w:p>
    <w:p>
      <w:pPr>
        <w:spacing w:after="0"/>
        <w:ind w:left="0"/>
        <w:jc w:val="left"/>
      </w:pPr>
      <w:r>
        <w:rPr>
          <w:rFonts w:ascii="Times New Roman"/>
          <w:b/>
          <w:i w:val="false"/>
          <w:color w:val="000000"/>
        </w:rPr>
        <w:t xml:space="preserve"> Требования, предъявляемые к газообразному кислороду и</w:t>
      </w:r>
      <w:r>
        <w:br/>
      </w:r>
      <w:r>
        <w:rPr>
          <w:rFonts w:ascii="Times New Roman"/>
          <w:b/>
          <w:i w:val="false"/>
          <w:color w:val="000000"/>
        </w:rPr>
        <w:t>химическому известковому поглотителю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5983"/>
        <w:gridCol w:w="5605"/>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вещества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показателя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Газообразный </w:t>
            </w:r>
          </w:p>
          <w:p>
            <w:pPr>
              <w:spacing w:after="20"/>
              <w:ind w:left="20"/>
              <w:jc w:val="both"/>
            </w:pPr>
            <w:r>
              <w:rPr>
                <w:rFonts w:ascii="Times New Roman"/>
                <w:b w:val="false"/>
                <w:i w:val="false"/>
                <w:color w:val="000000"/>
                <w:sz w:val="20"/>
              </w:rPr>
              <w:t xml:space="preserve">
медицинский </w:t>
            </w:r>
          </w:p>
          <w:p>
            <w:pPr>
              <w:spacing w:after="20"/>
              <w:ind w:left="20"/>
              <w:jc w:val="both"/>
            </w:pPr>
            <w:r>
              <w:rPr>
                <w:rFonts w:ascii="Times New Roman"/>
                <w:b w:val="false"/>
                <w:i w:val="false"/>
                <w:color w:val="000000"/>
                <w:sz w:val="20"/>
              </w:rPr>
              <w:t xml:space="preserve">
кислород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Объемная доля кислорода, </w:t>
            </w:r>
          </w:p>
          <w:p>
            <w:pPr>
              <w:spacing w:after="20"/>
              <w:ind w:left="20"/>
              <w:jc w:val="both"/>
            </w:pPr>
            <w:r>
              <w:rPr>
                <w:rFonts w:ascii="Times New Roman"/>
                <w:b w:val="false"/>
                <w:i w:val="false"/>
                <w:color w:val="000000"/>
                <w:sz w:val="20"/>
              </w:rPr>
              <w:t xml:space="preserve">
%, не менее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Химический </w:t>
            </w:r>
          </w:p>
          <w:p>
            <w:pPr>
              <w:spacing w:after="20"/>
              <w:ind w:left="20"/>
              <w:jc w:val="both"/>
            </w:pPr>
            <w:r>
              <w:rPr>
                <w:rFonts w:ascii="Times New Roman"/>
                <w:b w:val="false"/>
                <w:i w:val="false"/>
                <w:color w:val="000000"/>
                <w:sz w:val="20"/>
              </w:rPr>
              <w:t xml:space="preserve">
известковый </w:t>
            </w:r>
          </w:p>
          <w:p>
            <w:pPr>
              <w:spacing w:after="20"/>
              <w:ind w:left="20"/>
              <w:jc w:val="both"/>
            </w:pPr>
            <w:r>
              <w:rPr>
                <w:rFonts w:ascii="Times New Roman"/>
                <w:b w:val="false"/>
                <w:i w:val="false"/>
                <w:color w:val="000000"/>
                <w:sz w:val="20"/>
              </w:rPr>
              <w:t xml:space="preserve">
поглотитель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доля связанной </w:t>
            </w:r>
          </w:p>
          <w:p>
            <w:pPr>
              <w:spacing w:after="20"/>
              <w:ind w:left="20"/>
              <w:jc w:val="both"/>
            </w:pPr>
            <w:r>
              <w:rPr>
                <w:rFonts w:ascii="Times New Roman"/>
                <w:b w:val="false"/>
                <w:i w:val="false"/>
                <w:color w:val="000000"/>
                <w:sz w:val="20"/>
              </w:rPr>
              <w:t xml:space="preserve">
СО </w:t>
            </w:r>
            <w:r>
              <w:rPr>
                <w:rFonts w:ascii="Times New Roman"/>
                <w:b w:val="false"/>
                <w:i w:val="false"/>
                <w:color w:val="000000"/>
                <w:vertAlign w:val="subscript"/>
              </w:rPr>
              <w:t xml:space="preserve">2 </w:t>
            </w:r>
            <w:r>
              <w:rPr>
                <w:rFonts w:ascii="Times New Roman"/>
                <w:b w:val="false"/>
                <w:i w:val="false"/>
                <w:color w:val="000000"/>
                <w:sz w:val="20"/>
              </w:rPr>
              <w:t xml:space="preserve">, %, не более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доля влаги, </w:t>
            </w:r>
            <w:r>
              <w:rPr>
                <w:rFonts w:ascii="Times New Roman"/>
                <w:b w:val="false"/>
                <w:i/>
                <w:color w:val="000000"/>
                <w:sz w:val="20"/>
              </w:rPr>
              <w:t xml:space="preserve">%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16 до 21 </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Запах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отсутствует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пожарной техники для</w:t>
            </w:r>
            <w:r>
              <w:br/>
            </w:r>
            <w:r>
              <w:rPr>
                <w:rFonts w:ascii="Times New Roman"/>
                <w:b w:val="false"/>
                <w:i w:val="false"/>
                <w:color w:val="000000"/>
                <w:sz w:val="20"/>
              </w:rPr>
              <w:t>защиты объектов"</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гармонизированных стандартов и нормативных документов</w:t>
      </w:r>
    </w:p>
    <w:p>
      <w:pPr>
        <w:spacing w:after="0"/>
        <w:ind w:left="0"/>
        <w:jc w:val="both"/>
      </w:pPr>
      <w:r>
        <w:rPr>
          <w:rFonts w:ascii="Times New Roman"/>
          <w:b w:val="false"/>
          <w:i w:val="false"/>
          <w:color w:val="000000"/>
          <w:sz w:val="28"/>
        </w:rPr>
        <w:t xml:space="preserve">
      1) СТ РК ГОСТ Р 12.4.026-2002 "Цвета сигнальные, знаки безопасности и разметка сигнальная. Общие технические условия и порядок применения"; </w:t>
      </w:r>
    </w:p>
    <w:p>
      <w:pPr>
        <w:spacing w:after="0"/>
        <w:ind w:left="0"/>
        <w:jc w:val="both"/>
      </w:pPr>
      <w:r>
        <w:rPr>
          <w:rFonts w:ascii="Times New Roman"/>
          <w:b w:val="false"/>
          <w:i w:val="false"/>
          <w:color w:val="000000"/>
          <w:sz w:val="28"/>
        </w:rPr>
        <w:t>
      2) СТ РК 1088-2003 "Пожарная безопасность. Термины и определения";</w:t>
      </w:r>
    </w:p>
    <w:p>
      <w:pPr>
        <w:spacing w:after="0"/>
        <w:ind w:left="0"/>
        <w:jc w:val="both"/>
      </w:pPr>
      <w:r>
        <w:rPr>
          <w:rFonts w:ascii="Times New Roman"/>
          <w:b w:val="false"/>
          <w:i w:val="false"/>
          <w:color w:val="000000"/>
          <w:sz w:val="28"/>
        </w:rPr>
        <w:t xml:space="preserve">
      3) СТ РК 1166-2002 "Техника пожарная. Классификация. Термины и определения"; </w:t>
      </w:r>
    </w:p>
    <w:p>
      <w:pPr>
        <w:spacing w:after="0"/>
        <w:ind w:left="0"/>
        <w:jc w:val="both"/>
      </w:pPr>
      <w:r>
        <w:rPr>
          <w:rFonts w:ascii="Times New Roman"/>
          <w:b w:val="false"/>
          <w:i w:val="false"/>
          <w:color w:val="000000"/>
          <w:sz w:val="28"/>
        </w:rPr>
        <w:t xml:space="preserve">
      4) СТ РК 1167-2002 "Пожарная автоматика. Классификация. Термины и определения"; </w:t>
      </w:r>
    </w:p>
    <w:p>
      <w:pPr>
        <w:spacing w:after="0"/>
        <w:ind w:left="0"/>
        <w:jc w:val="both"/>
      </w:pPr>
      <w:r>
        <w:rPr>
          <w:rFonts w:ascii="Times New Roman"/>
          <w:b w:val="false"/>
          <w:i w:val="false"/>
          <w:color w:val="000000"/>
          <w:sz w:val="28"/>
        </w:rPr>
        <w:t xml:space="preserve">
      5) СТ РК 1174-2003 "Пожарная техника для защиты объектов. Основные виды. Размещение и обслуживание"; </w:t>
      </w:r>
    </w:p>
    <w:p>
      <w:pPr>
        <w:spacing w:after="0"/>
        <w:ind w:left="0"/>
        <w:jc w:val="both"/>
      </w:pPr>
      <w:r>
        <w:rPr>
          <w:rFonts w:ascii="Times New Roman"/>
          <w:b w:val="false"/>
          <w:i w:val="false"/>
          <w:color w:val="000000"/>
          <w:sz w:val="28"/>
        </w:rPr>
        <w:t xml:space="preserve">
      6) СТ РК 1187-2003 "Извещатели пожарные. Классификация. Общие технические требования. Методы испытаний"; </w:t>
      </w:r>
    </w:p>
    <w:p>
      <w:pPr>
        <w:spacing w:after="0"/>
        <w:ind w:left="0"/>
        <w:jc w:val="both"/>
      </w:pPr>
      <w:r>
        <w:rPr>
          <w:rFonts w:ascii="Times New Roman"/>
          <w:b w:val="false"/>
          <w:i w:val="false"/>
          <w:color w:val="000000"/>
          <w:sz w:val="28"/>
        </w:rPr>
        <w:t xml:space="preserve">
      7) СТ РК 1188-2003 "Извещатели пожарные тепловые. Технические требования пожарной безопасности. Методы испытаний"; </w:t>
      </w:r>
    </w:p>
    <w:p>
      <w:pPr>
        <w:spacing w:after="0"/>
        <w:ind w:left="0"/>
        <w:jc w:val="both"/>
      </w:pPr>
      <w:r>
        <w:rPr>
          <w:rFonts w:ascii="Times New Roman"/>
          <w:b w:val="false"/>
          <w:i w:val="false"/>
          <w:color w:val="000000"/>
          <w:sz w:val="28"/>
        </w:rPr>
        <w:t xml:space="preserve">
      8) СТ РК 1189-2003 "Технические средства оповещения и управления эвакуацией пожарные. Классификация. Общие технические требования. Методы испытаний"; </w:t>
      </w:r>
    </w:p>
    <w:p>
      <w:pPr>
        <w:spacing w:after="0"/>
        <w:ind w:left="0"/>
        <w:jc w:val="both"/>
      </w:pPr>
      <w:r>
        <w:rPr>
          <w:rFonts w:ascii="Times New Roman"/>
          <w:b w:val="false"/>
          <w:i w:val="false"/>
          <w:color w:val="000000"/>
          <w:sz w:val="28"/>
        </w:rPr>
        <w:t xml:space="preserve">
      9) СТ РК 1233-2004 "Извещатели пожарные дымовые. Оптикоэлектронные линейные. Общие технические требования. Методы испытаний"; </w:t>
      </w:r>
    </w:p>
    <w:p>
      <w:pPr>
        <w:spacing w:after="0"/>
        <w:ind w:left="0"/>
        <w:jc w:val="both"/>
      </w:pPr>
      <w:r>
        <w:rPr>
          <w:rFonts w:ascii="Times New Roman"/>
          <w:b w:val="false"/>
          <w:i w:val="false"/>
          <w:color w:val="000000"/>
          <w:sz w:val="28"/>
        </w:rPr>
        <w:t xml:space="preserve">
      10) СТ РК 1234-2004 "Извещатели пожарные дымовые. Оптикоэлектронные точечные. Общие технические требования. Методы испытаний"; </w:t>
      </w:r>
    </w:p>
    <w:p>
      <w:pPr>
        <w:spacing w:after="0"/>
        <w:ind w:left="0"/>
        <w:jc w:val="both"/>
      </w:pPr>
      <w:r>
        <w:rPr>
          <w:rFonts w:ascii="Times New Roman"/>
          <w:b w:val="false"/>
          <w:i w:val="false"/>
          <w:color w:val="000000"/>
          <w:sz w:val="28"/>
        </w:rPr>
        <w:t xml:space="preserve">
      11) СТ РК 1235-2004 "Извещатели пожарные дымовые. Радиоизотопные. Общие технические требования. Методы испытаний"; </w:t>
      </w:r>
    </w:p>
    <w:p>
      <w:pPr>
        <w:spacing w:after="0"/>
        <w:ind w:left="0"/>
        <w:jc w:val="both"/>
      </w:pPr>
      <w:r>
        <w:rPr>
          <w:rFonts w:ascii="Times New Roman"/>
          <w:b w:val="false"/>
          <w:i w:val="false"/>
          <w:color w:val="000000"/>
          <w:sz w:val="28"/>
        </w:rPr>
        <w:t xml:space="preserve">
      12) СТ РК 1236-2004 "Системы пожарной сигнализации адресные. Общие технические требования. Методы испытаний"; </w:t>
      </w:r>
    </w:p>
    <w:p>
      <w:pPr>
        <w:spacing w:after="0"/>
        <w:ind w:left="0"/>
        <w:jc w:val="both"/>
      </w:pPr>
      <w:r>
        <w:rPr>
          <w:rFonts w:ascii="Times New Roman"/>
          <w:b w:val="false"/>
          <w:i w:val="false"/>
          <w:color w:val="000000"/>
          <w:sz w:val="28"/>
        </w:rPr>
        <w:t xml:space="preserve">
      13) СТ РК 1298-2004 "Извещатели пожарные автономные. Общие технические требования. Методы испытаний"; </w:t>
      </w:r>
    </w:p>
    <w:p>
      <w:pPr>
        <w:spacing w:after="0"/>
        <w:ind w:left="0"/>
        <w:jc w:val="both"/>
      </w:pPr>
      <w:r>
        <w:rPr>
          <w:rFonts w:ascii="Times New Roman"/>
          <w:b w:val="false"/>
          <w:i w:val="false"/>
          <w:color w:val="000000"/>
          <w:sz w:val="28"/>
        </w:rPr>
        <w:t xml:space="preserve">
      14) СТ РК 1299-2004 "Извещатели пожарные газовые. Общие технические требования. Методы испытаний"; </w:t>
      </w:r>
    </w:p>
    <w:p>
      <w:pPr>
        <w:spacing w:after="0"/>
        <w:ind w:left="0"/>
        <w:jc w:val="both"/>
      </w:pPr>
      <w:r>
        <w:rPr>
          <w:rFonts w:ascii="Times New Roman"/>
          <w:b w:val="false"/>
          <w:i w:val="false"/>
          <w:color w:val="000000"/>
          <w:sz w:val="28"/>
        </w:rPr>
        <w:t xml:space="preserve">
      15) СТ РК 1300-2004 "Извещатели пламени пожарные. Общие технические требования. Методы испытаний"; </w:t>
      </w:r>
    </w:p>
    <w:p>
      <w:pPr>
        <w:spacing w:after="0"/>
        <w:ind w:left="0"/>
        <w:jc w:val="both"/>
      </w:pPr>
      <w:r>
        <w:rPr>
          <w:rFonts w:ascii="Times New Roman"/>
          <w:b w:val="false"/>
          <w:i w:val="false"/>
          <w:color w:val="000000"/>
          <w:sz w:val="28"/>
        </w:rPr>
        <w:t xml:space="preserve">
      16) СТ РК 1301-2004 "Извещатели пожарные ручные. Общие технические требования. Методы испытаний"; </w:t>
      </w:r>
    </w:p>
    <w:p>
      <w:pPr>
        <w:spacing w:after="0"/>
        <w:ind w:left="0"/>
        <w:jc w:val="both"/>
      </w:pPr>
      <w:r>
        <w:rPr>
          <w:rFonts w:ascii="Times New Roman"/>
          <w:b w:val="false"/>
          <w:i w:val="false"/>
          <w:color w:val="000000"/>
          <w:sz w:val="28"/>
        </w:rPr>
        <w:t xml:space="preserve">
      17) СТ РК 1302-2004 "Установки порошкового пожаротушения автоматические. Модули, Общие технические требования. Методы испытаний"; </w:t>
      </w:r>
    </w:p>
    <w:p>
      <w:pPr>
        <w:spacing w:after="0"/>
        <w:ind w:left="0"/>
        <w:jc w:val="both"/>
      </w:pPr>
      <w:r>
        <w:rPr>
          <w:rFonts w:ascii="Times New Roman"/>
          <w:b w:val="false"/>
          <w:i w:val="false"/>
          <w:color w:val="000000"/>
          <w:sz w:val="28"/>
        </w:rPr>
        <w:t xml:space="preserve">
      18) СТ РК 1491-2006 "Устройства спасательные рукавные пожарные. Общие технические требования. Методы испытаний"; </w:t>
      </w:r>
    </w:p>
    <w:p>
      <w:pPr>
        <w:spacing w:after="0"/>
        <w:ind w:left="0"/>
        <w:jc w:val="both"/>
      </w:pPr>
      <w:r>
        <w:rPr>
          <w:rFonts w:ascii="Times New Roman"/>
          <w:b w:val="false"/>
          <w:i w:val="false"/>
          <w:color w:val="000000"/>
          <w:sz w:val="28"/>
        </w:rPr>
        <w:t xml:space="preserve">
      19) СТ РК 1492-2006 "Специальная защитная одежда пожарных от повышенных тепловых воздействий. Общие технические требования. Методы испытаний"; </w:t>
      </w:r>
    </w:p>
    <w:p>
      <w:pPr>
        <w:spacing w:after="0"/>
        <w:ind w:left="0"/>
        <w:jc w:val="both"/>
      </w:pPr>
      <w:r>
        <w:rPr>
          <w:rFonts w:ascii="Times New Roman"/>
          <w:b w:val="false"/>
          <w:i w:val="false"/>
          <w:color w:val="000000"/>
          <w:sz w:val="28"/>
        </w:rPr>
        <w:t xml:space="preserve">
      20) СТ РК 1493-2006 "Специальная защитная одежда пожарных изолирующего типа. Общие технические требования. Методы испытаний"; </w:t>
      </w:r>
    </w:p>
    <w:p>
      <w:pPr>
        <w:spacing w:after="0"/>
        <w:ind w:left="0"/>
        <w:jc w:val="both"/>
      </w:pPr>
      <w:r>
        <w:rPr>
          <w:rFonts w:ascii="Times New Roman"/>
          <w:b w:val="false"/>
          <w:i w:val="false"/>
          <w:color w:val="000000"/>
          <w:sz w:val="28"/>
        </w:rPr>
        <w:t xml:space="preserve">
      21) СТ РК 1494-2006 "Устройства канатно-спускные пожарные. Общие технические требования. Методы испытаний"; </w:t>
      </w:r>
    </w:p>
    <w:p>
      <w:pPr>
        <w:spacing w:after="0"/>
        <w:ind w:left="0"/>
        <w:jc w:val="both"/>
      </w:pPr>
      <w:r>
        <w:rPr>
          <w:rFonts w:ascii="Times New Roman"/>
          <w:b w:val="false"/>
          <w:i w:val="false"/>
          <w:color w:val="000000"/>
          <w:sz w:val="28"/>
        </w:rPr>
        <w:t xml:space="preserve">
      22) СТ РК 1495-2006 "Боевая одежда пожарного. Общие технические требования. Методы испытаний"; </w:t>
      </w:r>
    </w:p>
    <w:p>
      <w:pPr>
        <w:spacing w:after="0"/>
        <w:ind w:left="0"/>
        <w:jc w:val="both"/>
      </w:pPr>
      <w:r>
        <w:rPr>
          <w:rFonts w:ascii="Times New Roman"/>
          <w:b w:val="false"/>
          <w:i w:val="false"/>
          <w:color w:val="000000"/>
          <w:sz w:val="28"/>
        </w:rPr>
        <w:t xml:space="preserve">
      23) СТ РК 1599-2006 "Техника пожарная. Средства индивидуальной защиты пожарных. Дыхательные аппараты со сжатым воздухом. Общие технические требования. Методы испытаний"; </w:t>
      </w:r>
    </w:p>
    <w:p>
      <w:pPr>
        <w:spacing w:after="0"/>
        <w:ind w:left="0"/>
        <w:jc w:val="both"/>
      </w:pPr>
      <w:r>
        <w:rPr>
          <w:rFonts w:ascii="Times New Roman"/>
          <w:b w:val="false"/>
          <w:i w:val="false"/>
          <w:color w:val="000000"/>
          <w:sz w:val="28"/>
        </w:rPr>
        <w:t xml:space="preserve">
      24) СТ РК 1600-2006 "Техника пожарная. Средства индивидуальной защиты органов дыхания и зрения. Самоспасатели изолирующего типа. Общие технические требования. Методы испытаний"; </w:t>
      </w:r>
    </w:p>
    <w:p>
      <w:pPr>
        <w:spacing w:after="0"/>
        <w:ind w:left="0"/>
        <w:jc w:val="both"/>
      </w:pPr>
      <w:r>
        <w:rPr>
          <w:rFonts w:ascii="Times New Roman"/>
          <w:b w:val="false"/>
          <w:i w:val="false"/>
          <w:color w:val="000000"/>
          <w:sz w:val="28"/>
        </w:rPr>
        <w:t xml:space="preserve">
      25) СТ РК 1601-2006 "Техника пожарная. Средства индивидуальной защиты пожарных. Дыхательные аппараты со сжатым воздухом. Баллоны. Общие технические требования. Методы испытаний"; </w:t>
      </w:r>
    </w:p>
    <w:p>
      <w:pPr>
        <w:spacing w:after="0"/>
        <w:ind w:left="0"/>
        <w:jc w:val="both"/>
      </w:pPr>
      <w:r>
        <w:rPr>
          <w:rFonts w:ascii="Times New Roman"/>
          <w:b w:val="false"/>
          <w:i w:val="false"/>
          <w:color w:val="000000"/>
          <w:sz w:val="28"/>
        </w:rPr>
        <w:t xml:space="preserve">
      26) СТ РК 1602-2006 "Техника пожарная. Средства индивидуальной защиты пожарных. Кислородные изолирующие противогазы и респираторы. Общие технические требования. Методы испытаний"; </w:t>
      </w:r>
    </w:p>
    <w:p>
      <w:pPr>
        <w:spacing w:after="0"/>
        <w:ind w:left="0"/>
        <w:jc w:val="both"/>
      </w:pPr>
      <w:r>
        <w:rPr>
          <w:rFonts w:ascii="Times New Roman"/>
          <w:b w:val="false"/>
          <w:i w:val="false"/>
          <w:color w:val="000000"/>
          <w:sz w:val="28"/>
        </w:rPr>
        <w:t xml:space="preserve">
      27) СТ РК 1603-2006 "Техника пожарная. Средства индивидуальной защиты органов дыхания. Аппараты искусственной вентиляции легких. Общие технические требования. Методы испытаний"; </w:t>
      </w:r>
    </w:p>
    <w:p>
      <w:pPr>
        <w:spacing w:after="0"/>
        <w:ind w:left="0"/>
        <w:jc w:val="both"/>
      </w:pPr>
      <w:r>
        <w:rPr>
          <w:rFonts w:ascii="Times New Roman"/>
          <w:b w:val="false"/>
          <w:i w:val="false"/>
          <w:color w:val="000000"/>
          <w:sz w:val="28"/>
        </w:rPr>
        <w:t xml:space="preserve">
      28) СТ РК 1604-2006 "Техника пожарная. Средства индивидуальной защиты органов дыхания пожарных. Лицевые части. Общие технические требования. Методы испытаний"; </w:t>
      </w:r>
    </w:p>
    <w:p>
      <w:pPr>
        <w:spacing w:after="0"/>
        <w:ind w:left="0"/>
        <w:jc w:val="both"/>
      </w:pPr>
      <w:r>
        <w:rPr>
          <w:rFonts w:ascii="Times New Roman"/>
          <w:b w:val="false"/>
          <w:i w:val="false"/>
          <w:color w:val="000000"/>
          <w:sz w:val="28"/>
        </w:rPr>
        <w:t xml:space="preserve">
      29) СТ РК 1605-2006 "Техника пожарная. Средства индивидуальной защиты. Специальная защитная обувь пожарных. Общие технические требования. Методы испытаний"; </w:t>
      </w:r>
    </w:p>
    <w:p>
      <w:pPr>
        <w:spacing w:after="0"/>
        <w:ind w:left="0"/>
        <w:jc w:val="both"/>
      </w:pPr>
      <w:r>
        <w:rPr>
          <w:rFonts w:ascii="Times New Roman"/>
          <w:b w:val="false"/>
          <w:i w:val="false"/>
          <w:color w:val="000000"/>
          <w:sz w:val="28"/>
        </w:rPr>
        <w:t xml:space="preserve">
      30) СТ РК 1606-2006 "Техника пожарная. Средства индивидуальной защиты рук пожарных. Общие технические требования. Методы испытаний"; </w:t>
      </w:r>
    </w:p>
    <w:p>
      <w:pPr>
        <w:spacing w:after="0"/>
        <w:ind w:left="0"/>
        <w:jc w:val="both"/>
      </w:pPr>
      <w:r>
        <w:rPr>
          <w:rFonts w:ascii="Times New Roman"/>
          <w:b w:val="false"/>
          <w:i w:val="false"/>
          <w:color w:val="000000"/>
          <w:sz w:val="28"/>
        </w:rPr>
        <w:t xml:space="preserve">
      31) СТ РК 1607-2006 "Техника пожарная. Установки пенного пожаротушения. Генераторы пены низкой кратности для подслойного тушения резервуаров. Общие технические требования. Методы испытаний"; </w:t>
      </w:r>
    </w:p>
    <w:p>
      <w:pPr>
        <w:spacing w:after="0"/>
        <w:ind w:left="0"/>
        <w:jc w:val="both"/>
      </w:pPr>
      <w:r>
        <w:rPr>
          <w:rFonts w:ascii="Times New Roman"/>
          <w:b w:val="false"/>
          <w:i w:val="false"/>
          <w:color w:val="000000"/>
          <w:sz w:val="28"/>
        </w:rPr>
        <w:t xml:space="preserve">
      32) СТ РК 1709-2007 "Техника пожарная. Средства индивидуальной защиты. Каски пожарные. Общие технические требования и методы испытаний"; </w:t>
      </w:r>
    </w:p>
    <w:p>
      <w:pPr>
        <w:spacing w:after="0"/>
        <w:ind w:left="0"/>
        <w:jc w:val="both"/>
      </w:pPr>
      <w:r>
        <w:rPr>
          <w:rFonts w:ascii="Times New Roman"/>
          <w:b w:val="false"/>
          <w:i w:val="false"/>
          <w:color w:val="000000"/>
          <w:sz w:val="28"/>
        </w:rPr>
        <w:t xml:space="preserve">
      33) СТ РК 1710-2007 "Техника пожарная. Средства спасательные Пожарные. Карабин пожарный. Общие технические требования. Методы испытаний"; </w:t>
      </w:r>
    </w:p>
    <w:p>
      <w:pPr>
        <w:spacing w:after="0"/>
        <w:ind w:left="0"/>
        <w:jc w:val="both"/>
      </w:pPr>
      <w:r>
        <w:rPr>
          <w:rFonts w:ascii="Times New Roman"/>
          <w:b w:val="false"/>
          <w:i w:val="false"/>
          <w:color w:val="000000"/>
          <w:sz w:val="28"/>
        </w:rPr>
        <w:t xml:space="preserve">
      34) СТ РК 1711-2007 "Техника пожарная. Оборудование пожарное. Головки соединительные пожарные. Технические требования пожарной безопасности. Методы испытаний"; </w:t>
      </w:r>
    </w:p>
    <w:p>
      <w:pPr>
        <w:spacing w:after="0"/>
        <w:ind w:left="0"/>
        <w:jc w:val="both"/>
      </w:pPr>
      <w:r>
        <w:rPr>
          <w:rFonts w:ascii="Times New Roman"/>
          <w:b w:val="false"/>
          <w:i w:val="false"/>
          <w:color w:val="000000"/>
          <w:sz w:val="28"/>
        </w:rPr>
        <w:t xml:space="preserve">
      35) СТ РК 1712-2007 "Техника пожарная. Оборудование систем противопожарного водоснабжения. Клапаны пожарных кранов. Технические требования пожарной безопасности. Методы испытаний"; </w:t>
      </w:r>
    </w:p>
    <w:p>
      <w:pPr>
        <w:spacing w:after="0"/>
        <w:ind w:left="0"/>
        <w:jc w:val="both"/>
      </w:pPr>
      <w:r>
        <w:rPr>
          <w:rFonts w:ascii="Times New Roman"/>
          <w:b w:val="false"/>
          <w:i w:val="false"/>
          <w:color w:val="000000"/>
          <w:sz w:val="28"/>
        </w:rPr>
        <w:t xml:space="preserve">
      36) СТ РК 1713-2007 "Техника пожарная. Средства спасательные пожарные. Пояса пожарные. Общие технические требования. Методы испытаний"; </w:t>
      </w:r>
    </w:p>
    <w:p>
      <w:pPr>
        <w:spacing w:after="0"/>
        <w:ind w:left="0"/>
        <w:jc w:val="both"/>
      </w:pPr>
      <w:r>
        <w:rPr>
          <w:rFonts w:ascii="Times New Roman"/>
          <w:b w:val="false"/>
          <w:i w:val="false"/>
          <w:color w:val="000000"/>
          <w:sz w:val="28"/>
        </w:rPr>
        <w:t xml:space="preserve">
      37) СТ РК 1714-2007 "Техника пожарная. Оборудование пожарное. Рукава пожарные напорные. Технические требования пожарной безопасности. Методы испытаний"; </w:t>
      </w:r>
    </w:p>
    <w:p>
      <w:pPr>
        <w:spacing w:after="0"/>
        <w:ind w:left="0"/>
        <w:jc w:val="both"/>
      </w:pPr>
      <w:r>
        <w:rPr>
          <w:rFonts w:ascii="Times New Roman"/>
          <w:b w:val="false"/>
          <w:i w:val="false"/>
          <w:color w:val="000000"/>
          <w:sz w:val="28"/>
        </w:rPr>
        <w:t xml:space="preserve">
      38) СТ РК 1715-2007 "Техника пожарная. Средства индивидуальной защиты органов дыхания и зрения. Самоспасатели фильтрующего типа. Общие технические требования"; </w:t>
      </w:r>
    </w:p>
    <w:p>
      <w:pPr>
        <w:spacing w:after="0"/>
        <w:ind w:left="0"/>
        <w:jc w:val="both"/>
      </w:pPr>
      <w:r>
        <w:rPr>
          <w:rFonts w:ascii="Times New Roman"/>
          <w:b w:val="false"/>
          <w:i w:val="false"/>
          <w:color w:val="000000"/>
          <w:sz w:val="28"/>
        </w:rPr>
        <w:t xml:space="preserve">
      39) СТ РК 1716-2007 "Техника пожарная. Оборудование пожарное. Стволы пожарные воздушно-пенные. Общие технические требования. Методы испытаний"; </w:t>
      </w:r>
    </w:p>
    <w:p>
      <w:pPr>
        <w:spacing w:after="0"/>
        <w:ind w:left="0"/>
        <w:jc w:val="both"/>
      </w:pPr>
      <w:r>
        <w:rPr>
          <w:rFonts w:ascii="Times New Roman"/>
          <w:b w:val="false"/>
          <w:i w:val="false"/>
          <w:color w:val="000000"/>
          <w:sz w:val="28"/>
        </w:rPr>
        <w:t xml:space="preserve">
      40) СТ РК 1717-2007 "Техника пожарная. Оборудование пожарное. Стволы пожарные лафетные комбинированные. Общие технические требования. Методы испытаний"; </w:t>
      </w:r>
    </w:p>
    <w:p>
      <w:pPr>
        <w:spacing w:after="0"/>
        <w:ind w:left="0"/>
        <w:jc w:val="both"/>
      </w:pPr>
      <w:r>
        <w:rPr>
          <w:rFonts w:ascii="Times New Roman"/>
          <w:b w:val="false"/>
          <w:i w:val="false"/>
          <w:color w:val="000000"/>
          <w:sz w:val="28"/>
        </w:rPr>
        <w:t xml:space="preserve">
      41) СТ РК 1718-2007 "Техника пожарная. Оборудование пожарное. Стволы пожарные ручные. Общие технические требования. Методы испытаний"; </w:t>
      </w:r>
    </w:p>
    <w:p>
      <w:pPr>
        <w:spacing w:after="0"/>
        <w:ind w:left="0"/>
        <w:jc w:val="both"/>
      </w:pPr>
      <w:r>
        <w:rPr>
          <w:rFonts w:ascii="Times New Roman"/>
          <w:b w:val="false"/>
          <w:i w:val="false"/>
          <w:color w:val="000000"/>
          <w:sz w:val="28"/>
        </w:rPr>
        <w:t xml:space="preserve">
      42) СТ РК 1719-2007 "Техника пожарная. Оборудование систем противопожарного водоснабжения. Шкафы пожарные. Технические требования пожарной безопасности. Методы испытаний"; </w:t>
      </w:r>
    </w:p>
    <w:p>
      <w:pPr>
        <w:spacing w:after="0"/>
        <w:ind w:left="0"/>
        <w:jc w:val="both"/>
      </w:pPr>
      <w:r>
        <w:rPr>
          <w:rFonts w:ascii="Times New Roman"/>
          <w:b w:val="false"/>
          <w:i w:val="false"/>
          <w:color w:val="000000"/>
          <w:sz w:val="28"/>
        </w:rPr>
        <w:t xml:space="preserve">
      43) ГОСТ 2.601-95 "Единая система конструкторской документации. Эксплуатационные документы"; </w:t>
      </w:r>
    </w:p>
    <w:p>
      <w:pPr>
        <w:spacing w:after="0"/>
        <w:ind w:left="0"/>
        <w:jc w:val="both"/>
      </w:pPr>
      <w:r>
        <w:rPr>
          <w:rFonts w:ascii="Times New Roman"/>
          <w:b w:val="false"/>
          <w:i w:val="false"/>
          <w:color w:val="000000"/>
          <w:sz w:val="28"/>
        </w:rPr>
        <w:t xml:space="preserve">
      44) ГОСТ 4.99-83 "Система показателей качества продукции. Пенообразователи для тушения пожаров. Номенклатура показателей"; </w:t>
      </w:r>
    </w:p>
    <w:p>
      <w:pPr>
        <w:spacing w:after="0"/>
        <w:ind w:left="0"/>
        <w:jc w:val="both"/>
      </w:pPr>
      <w:r>
        <w:rPr>
          <w:rFonts w:ascii="Times New Roman"/>
          <w:b w:val="false"/>
          <w:i w:val="false"/>
          <w:color w:val="000000"/>
          <w:sz w:val="28"/>
        </w:rPr>
        <w:t xml:space="preserve">
      45) ГОСТ 4.106-83 "Система показателей качества продукции. Газовые огнетушащие составы. Номенклатура показателей"; </w:t>
      </w:r>
    </w:p>
    <w:p>
      <w:pPr>
        <w:spacing w:after="0"/>
        <w:ind w:left="0"/>
        <w:jc w:val="both"/>
      </w:pPr>
      <w:r>
        <w:rPr>
          <w:rFonts w:ascii="Times New Roman"/>
          <w:b w:val="false"/>
          <w:i w:val="false"/>
          <w:color w:val="000000"/>
          <w:sz w:val="28"/>
        </w:rPr>
        <w:t xml:space="preserve">
      46) ГОСТ 4.107-83 "Система показателей качества продукции. Порошки огнетушащие. Номенклатура показателей"; </w:t>
      </w:r>
    </w:p>
    <w:p>
      <w:pPr>
        <w:spacing w:after="0"/>
        <w:ind w:left="0"/>
        <w:jc w:val="both"/>
      </w:pPr>
      <w:r>
        <w:rPr>
          <w:rFonts w:ascii="Times New Roman"/>
          <w:b w:val="false"/>
          <w:i w:val="false"/>
          <w:color w:val="000000"/>
          <w:sz w:val="28"/>
        </w:rPr>
        <w:t xml:space="preserve">
      47) ГОСТ 4.132-85 "Система показателей качества продукции. Огнетушители. Номенклатура показателей"; </w:t>
      </w:r>
    </w:p>
    <w:p>
      <w:pPr>
        <w:spacing w:after="0"/>
        <w:ind w:left="0"/>
        <w:jc w:val="both"/>
      </w:pPr>
      <w:r>
        <w:rPr>
          <w:rFonts w:ascii="Times New Roman"/>
          <w:b w:val="false"/>
          <w:i w:val="false"/>
          <w:color w:val="000000"/>
          <w:sz w:val="28"/>
        </w:rPr>
        <w:t xml:space="preserve">
      48) ГОСТ 4.188-85 "Система показателей качества продукции. Средства охранной, пожарной и охранно-пожарной сигнализации. Номенклатура показателей"; </w:t>
      </w:r>
    </w:p>
    <w:p>
      <w:pPr>
        <w:spacing w:after="0"/>
        <w:ind w:left="0"/>
        <w:jc w:val="both"/>
      </w:pPr>
      <w:r>
        <w:rPr>
          <w:rFonts w:ascii="Times New Roman"/>
          <w:b w:val="false"/>
          <w:i w:val="false"/>
          <w:color w:val="000000"/>
          <w:sz w:val="28"/>
        </w:rPr>
        <w:t xml:space="preserve">
      49) ГОСТ 4.331-85 "Система показателей качества продукции. Мотопомпы пожарные. Номенклатура показателей"; </w:t>
      </w:r>
    </w:p>
    <w:p>
      <w:pPr>
        <w:spacing w:after="0"/>
        <w:ind w:left="0"/>
        <w:jc w:val="both"/>
      </w:pPr>
      <w:r>
        <w:rPr>
          <w:rFonts w:ascii="Times New Roman"/>
          <w:b w:val="false"/>
          <w:i w:val="false"/>
          <w:color w:val="000000"/>
          <w:sz w:val="28"/>
        </w:rPr>
        <w:t xml:space="preserve">
      50) ГОСТ 4.332-85 "Система показателей качества продукции. Автомобили пожарные тушения. Номенклатура показателей"; </w:t>
      </w:r>
    </w:p>
    <w:p>
      <w:pPr>
        <w:spacing w:after="0"/>
        <w:ind w:left="0"/>
        <w:jc w:val="both"/>
      </w:pPr>
      <w:r>
        <w:rPr>
          <w:rFonts w:ascii="Times New Roman"/>
          <w:b w:val="false"/>
          <w:i w:val="false"/>
          <w:color w:val="000000"/>
          <w:sz w:val="28"/>
        </w:rPr>
        <w:t xml:space="preserve">
      51) ГОСТ 12.1.004-91 "Система стандартов безопасности труда. Пожарная безопасность. Общие требования"; </w:t>
      </w:r>
    </w:p>
    <w:p>
      <w:pPr>
        <w:spacing w:after="0"/>
        <w:ind w:left="0"/>
        <w:jc w:val="both"/>
      </w:pPr>
      <w:r>
        <w:rPr>
          <w:rFonts w:ascii="Times New Roman"/>
          <w:b w:val="false"/>
          <w:i w:val="false"/>
          <w:color w:val="000000"/>
          <w:sz w:val="28"/>
        </w:rPr>
        <w:t xml:space="preserve">
      52) ГОСТ 12.1.005-88 "Система стандартов безопасности труда. Общие санитарно-гигиенические требования к воздуху рабочей зоны"; </w:t>
      </w:r>
    </w:p>
    <w:p>
      <w:pPr>
        <w:spacing w:after="0"/>
        <w:ind w:left="0"/>
        <w:jc w:val="both"/>
      </w:pPr>
      <w:r>
        <w:rPr>
          <w:rFonts w:ascii="Times New Roman"/>
          <w:b w:val="false"/>
          <w:i w:val="false"/>
          <w:color w:val="000000"/>
          <w:sz w:val="28"/>
        </w:rPr>
        <w:t xml:space="preserve">
      53) ГОСТ 12.1.012-2004 "Система стандартов безопасности труда. Вибрационная безопасность. Общие требования"; </w:t>
      </w:r>
    </w:p>
    <w:p>
      <w:pPr>
        <w:spacing w:after="0"/>
        <w:ind w:left="0"/>
        <w:jc w:val="both"/>
      </w:pPr>
      <w:r>
        <w:rPr>
          <w:rFonts w:ascii="Times New Roman"/>
          <w:b w:val="false"/>
          <w:i w:val="false"/>
          <w:color w:val="000000"/>
          <w:sz w:val="28"/>
        </w:rPr>
        <w:t xml:space="preserve">
      54) ГОСТ 12.1.018-93 "Система стандартов безопасности труда. Пожаровзрывобезопасность статического электричества. Общие требования"; </w:t>
      </w:r>
    </w:p>
    <w:p>
      <w:pPr>
        <w:spacing w:after="0"/>
        <w:ind w:left="0"/>
        <w:jc w:val="both"/>
      </w:pPr>
      <w:r>
        <w:rPr>
          <w:rFonts w:ascii="Times New Roman"/>
          <w:b w:val="false"/>
          <w:i w:val="false"/>
          <w:color w:val="000000"/>
          <w:sz w:val="28"/>
        </w:rPr>
        <w:t xml:space="preserve">
      55) ГОСТ 12.1.026-80 "Система стандартов безопасности труда. Шум. Определение шумовых характеристик источников шума в свободном звуковом поле над звукоотражающей плоскостью. Технический метод"; </w:t>
      </w:r>
    </w:p>
    <w:p>
      <w:pPr>
        <w:spacing w:after="0"/>
        <w:ind w:left="0"/>
        <w:jc w:val="both"/>
      </w:pPr>
      <w:r>
        <w:rPr>
          <w:rFonts w:ascii="Times New Roman"/>
          <w:b w:val="false"/>
          <w:i w:val="false"/>
          <w:color w:val="000000"/>
          <w:sz w:val="28"/>
        </w:rPr>
        <w:t xml:space="preserve">
      56) ГОСТ 12.1.027-80 "Система стандартов безопасности труда. Шум. Определение шумовых характеристик источников шума в реверберационном помещении. Технический метод"; </w:t>
      </w:r>
    </w:p>
    <w:p>
      <w:pPr>
        <w:spacing w:after="0"/>
        <w:ind w:left="0"/>
        <w:jc w:val="both"/>
      </w:pPr>
      <w:r>
        <w:rPr>
          <w:rFonts w:ascii="Times New Roman"/>
          <w:b w:val="false"/>
          <w:i w:val="false"/>
          <w:color w:val="000000"/>
          <w:sz w:val="28"/>
        </w:rPr>
        <w:t xml:space="preserve">
      57) ГОСТ 12.1.028-80 "Система стандартов безопасности труда. Шум. Определение шумовых характеристик источников шума. Ориентировочный метод"; </w:t>
      </w:r>
    </w:p>
    <w:p>
      <w:pPr>
        <w:spacing w:after="0"/>
        <w:ind w:left="0"/>
        <w:jc w:val="both"/>
      </w:pPr>
      <w:r>
        <w:rPr>
          <w:rFonts w:ascii="Times New Roman"/>
          <w:b w:val="false"/>
          <w:i w:val="false"/>
          <w:color w:val="000000"/>
          <w:sz w:val="28"/>
        </w:rPr>
        <w:t xml:space="preserve">
      58) ГОСТ 12.1.114-82 "Система стандартов безопасности труда. Пожарные машины и оборудование"; </w:t>
      </w:r>
    </w:p>
    <w:p>
      <w:pPr>
        <w:spacing w:after="0"/>
        <w:ind w:left="0"/>
        <w:jc w:val="both"/>
      </w:pPr>
      <w:r>
        <w:rPr>
          <w:rFonts w:ascii="Times New Roman"/>
          <w:b w:val="false"/>
          <w:i w:val="false"/>
          <w:color w:val="000000"/>
          <w:sz w:val="28"/>
        </w:rPr>
        <w:t xml:space="preserve">
      59) ГОСТ 12.2.003-91 "Система стандартов безопасности труда. Оборудование производственное. Общие требования безопасности"; </w:t>
      </w:r>
    </w:p>
    <w:p>
      <w:pPr>
        <w:spacing w:after="0"/>
        <w:ind w:left="0"/>
        <w:jc w:val="both"/>
      </w:pPr>
      <w:r>
        <w:rPr>
          <w:rFonts w:ascii="Times New Roman"/>
          <w:b w:val="false"/>
          <w:i w:val="false"/>
          <w:color w:val="000000"/>
          <w:sz w:val="28"/>
        </w:rPr>
        <w:t xml:space="preserve">
      60) ГОСТ 12.2.007.0-75 "Система стандартов безопасности труда. Изделия электротехнические. Общие требования безопасности"; </w:t>
      </w:r>
    </w:p>
    <w:p>
      <w:pPr>
        <w:spacing w:after="0"/>
        <w:ind w:left="0"/>
        <w:jc w:val="both"/>
      </w:pPr>
      <w:r>
        <w:rPr>
          <w:rFonts w:ascii="Times New Roman"/>
          <w:b w:val="false"/>
          <w:i w:val="false"/>
          <w:color w:val="000000"/>
          <w:sz w:val="28"/>
        </w:rPr>
        <w:t xml:space="preserve">
      61) ГОСТ 12.2.010-75 "Система стандартов безопасности труда. Машины ручные пневматические. Общие требования безопасности"; </w:t>
      </w:r>
    </w:p>
    <w:p>
      <w:pPr>
        <w:spacing w:after="0"/>
        <w:ind w:left="0"/>
        <w:jc w:val="both"/>
      </w:pPr>
      <w:r>
        <w:rPr>
          <w:rFonts w:ascii="Times New Roman"/>
          <w:b w:val="false"/>
          <w:i w:val="false"/>
          <w:color w:val="000000"/>
          <w:sz w:val="28"/>
        </w:rPr>
        <w:t xml:space="preserve">
      62) ГОСТ 12.2.013.0-91 "Система стандартов безопасности труда. Машины ручные электрические. Общие требования безопасности и методы испытаний"; </w:t>
      </w:r>
    </w:p>
    <w:p>
      <w:pPr>
        <w:spacing w:after="0"/>
        <w:ind w:left="0"/>
        <w:jc w:val="both"/>
      </w:pPr>
      <w:r>
        <w:rPr>
          <w:rFonts w:ascii="Times New Roman"/>
          <w:b w:val="false"/>
          <w:i w:val="false"/>
          <w:color w:val="000000"/>
          <w:sz w:val="28"/>
        </w:rPr>
        <w:t xml:space="preserve">
      63) ГОСТ 12.2.013.1-91 "Система стандартов безопасности труда. Машины ручные электрические. Частные требования безопасности и методы испытаний сверлильных машин"; </w:t>
      </w:r>
    </w:p>
    <w:p>
      <w:pPr>
        <w:spacing w:after="0"/>
        <w:ind w:left="0"/>
        <w:jc w:val="both"/>
      </w:pPr>
      <w:r>
        <w:rPr>
          <w:rFonts w:ascii="Times New Roman"/>
          <w:b w:val="false"/>
          <w:i w:val="false"/>
          <w:color w:val="000000"/>
          <w:sz w:val="28"/>
        </w:rPr>
        <w:t xml:space="preserve">
      64) ГОСТ 12.2.013.6-91 "Система стандартов безопасности труда. Машины ручные электрические. Конкретные требования безопасности и методы испытаний молотков и перфораторов"; </w:t>
      </w:r>
    </w:p>
    <w:p>
      <w:pPr>
        <w:spacing w:after="0"/>
        <w:ind w:left="0"/>
        <w:jc w:val="both"/>
      </w:pPr>
      <w:r>
        <w:rPr>
          <w:rFonts w:ascii="Times New Roman"/>
          <w:b w:val="false"/>
          <w:i w:val="false"/>
          <w:color w:val="000000"/>
          <w:sz w:val="28"/>
        </w:rPr>
        <w:t xml:space="preserve">
      65) ГОСТ 12.2.013.8-91 "Система стандартов безопасности труда. Машины ручные электрические. Конкретные требования безопасности и методы испытаний ножниц"; </w:t>
      </w:r>
    </w:p>
    <w:p>
      <w:pPr>
        <w:spacing w:after="0"/>
        <w:ind w:left="0"/>
        <w:jc w:val="both"/>
      </w:pPr>
      <w:r>
        <w:rPr>
          <w:rFonts w:ascii="Times New Roman"/>
          <w:b w:val="false"/>
          <w:i w:val="false"/>
          <w:color w:val="000000"/>
          <w:sz w:val="28"/>
        </w:rPr>
        <w:t xml:space="preserve">
      66) ГОСТ 12.2.040-79 "Система стандартов безопасности труда. Гидроприводы объемные и системы смазочные. Общие требования безопасности к конструкции"; </w:t>
      </w:r>
    </w:p>
    <w:p>
      <w:pPr>
        <w:spacing w:after="0"/>
        <w:ind w:left="0"/>
        <w:jc w:val="both"/>
      </w:pPr>
      <w:r>
        <w:rPr>
          <w:rFonts w:ascii="Times New Roman"/>
          <w:b w:val="false"/>
          <w:i w:val="false"/>
          <w:color w:val="000000"/>
          <w:sz w:val="28"/>
        </w:rPr>
        <w:t xml:space="preserve">
      67) ГОСТ 12.3.001-85 "Система стандартов безопасности труда. Пневмоприводы. Общие требования безопасности к монтажу, испытаниям и эксплуатации"; </w:t>
      </w:r>
    </w:p>
    <w:p>
      <w:pPr>
        <w:spacing w:after="0"/>
        <w:ind w:left="0"/>
        <w:jc w:val="both"/>
      </w:pPr>
      <w:r>
        <w:rPr>
          <w:rFonts w:ascii="Times New Roman"/>
          <w:b w:val="false"/>
          <w:i w:val="false"/>
          <w:color w:val="000000"/>
          <w:sz w:val="28"/>
        </w:rPr>
        <w:t xml:space="preserve">
      68) ГОСТ 12.3.006-75 "Система стандартов безопасности труда. Эксплуатация водопроводных и канализационных сооружений и сетей. Общие требования безопасности"; </w:t>
      </w:r>
    </w:p>
    <w:p>
      <w:pPr>
        <w:spacing w:after="0"/>
        <w:ind w:left="0"/>
        <w:jc w:val="both"/>
      </w:pPr>
      <w:r>
        <w:rPr>
          <w:rFonts w:ascii="Times New Roman"/>
          <w:b w:val="false"/>
          <w:i w:val="false"/>
          <w:color w:val="000000"/>
          <w:sz w:val="28"/>
        </w:rPr>
        <w:t xml:space="preserve">
      69) ГОСТ 12.3.023-80 "Система стандартов безопасности труда. Процессы обработки алмазным инструментом. Требования безопасности"; </w:t>
      </w:r>
    </w:p>
    <w:p>
      <w:pPr>
        <w:spacing w:after="0"/>
        <w:ind w:left="0"/>
        <w:jc w:val="both"/>
      </w:pPr>
      <w:r>
        <w:rPr>
          <w:rFonts w:ascii="Times New Roman"/>
          <w:b w:val="false"/>
          <w:i w:val="false"/>
          <w:color w:val="000000"/>
          <w:sz w:val="28"/>
        </w:rPr>
        <w:t xml:space="preserve">
      70) ГОСТ 12.3.046-91 "Система стандартов безопасности труда. Установки пожаротушения автоматические. Общие технические требования"; </w:t>
      </w:r>
    </w:p>
    <w:p>
      <w:pPr>
        <w:spacing w:after="0"/>
        <w:ind w:left="0"/>
        <w:jc w:val="both"/>
      </w:pPr>
      <w:r>
        <w:rPr>
          <w:rFonts w:ascii="Times New Roman"/>
          <w:b w:val="false"/>
          <w:i w:val="false"/>
          <w:color w:val="000000"/>
          <w:sz w:val="28"/>
        </w:rPr>
        <w:t xml:space="preserve">
      71) ГОСТ 12.4.012-83 "Система стандартов безопасности труда. Вибрация. Средства измерения и контроля вибрации на рабочих местах. Технические требования"; </w:t>
      </w:r>
    </w:p>
    <w:p>
      <w:pPr>
        <w:spacing w:after="0"/>
        <w:ind w:left="0"/>
        <w:jc w:val="both"/>
      </w:pPr>
      <w:r>
        <w:rPr>
          <w:rFonts w:ascii="Times New Roman"/>
          <w:b w:val="false"/>
          <w:i w:val="false"/>
          <w:color w:val="000000"/>
          <w:sz w:val="28"/>
        </w:rPr>
        <w:t xml:space="preserve">
      72) ГОСТ 15.001-88 "Система разработки и постановки продукции на производство. Продукция производственно-технического назначения"; </w:t>
      </w:r>
    </w:p>
    <w:p>
      <w:pPr>
        <w:spacing w:after="0"/>
        <w:ind w:left="0"/>
        <w:jc w:val="both"/>
      </w:pPr>
      <w:r>
        <w:rPr>
          <w:rFonts w:ascii="Times New Roman"/>
          <w:b w:val="false"/>
          <w:i w:val="false"/>
          <w:color w:val="000000"/>
          <w:sz w:val="28"/>
        </w:rPr>
        <w:t xml:space="preserve">
      73) ГОСТ 2071-69 "Зажимы для пожарных рукавов. Технические условия"; </w:t>
      </w:r>
    </w:p>
    <w:p>
      <w:pPr>
        <w:spacing w:after="0"/>
        <w:ind w:left="0"/>
        <w:jc w:val="both"/>
      </w:pPr>
      <w:r>
        <w:rPr>
          <w:rFonts w:ascii="Times New Roman"/>
          <w:b w:val="false"/>
          <w:i w:val="false"/>
          <w:color w:val="000000"/>
          <w:sz w:val="28"/>
        </w:rPr>
        <w:t xml:space="preserve">
      74) ГОСТ 2171-90 "Детали, изделия, полуфабрикаты и заготовки из цветных металлов и сплавов. Обозначение марки"; </w:t>
      </w:r>
    </w:p>
    <w:p>
      <w:pPr>
        <w:spacing w:after="0"/>
        <w:ind w:left="0"/>
        <w:jc w:val="both"/>
      </w:pPr>
      <w:r>
        <w:rPr>
          <w:rFonts w:ascii="Times New Roman"/>
          <w:b w:val="false"/>
          <w:i w:val="false"/>
          <w:color w:val="000000"/>
          <w:sz w:val="28"/>
        </w:rPr>
        <w:t xml:space="preserve">
      75) ГОСТ 2405-88 "Манометры, вакуумметры, мановакуумметры, напоромеры, тягомеры и тягонапоромеры. Общие технические условия"; </w:t>
      </w:r>
    </w:p>
    <w:p>
      <w:pPr>
        <w:spacing w:after="0"/>
        <w:ind w:left="0"/>
        <w:jc w:val="both"/>
      </w:pPr>
      <w:r>
        <w:rPr>
          <w:rFonts w:ascii="Times New Roman"/>
          <w:b w:val="false"/>
          <w:i w:val="false"/>
          <w:color w:val="000000"/>
          <w:sz w:val="28"/>
        </w:rPr>
        <w:t xml:space="preserve">
      76) ГОСТ 4666-75 "Арматура трубопроводная. Маркировка и отличительная окраска"; </w:t>
      </w:r>
    </w:p>
    <w:p>
      <w:pPr>
        <w:spacing w:after="0"/>
        <w:ind w:left="0"/>
        <w:jc w:val="both"/>
      </w:pPr>
      <w:r>
        <w:rPr>
          <w:rFonts w:ascii="Times New Roman"/>
          <w:b w:val="false"/>
          <w:i w:val="false"/>
          <w:color w:val="000000"/>
          <w:sz w:val="28"/>
        </w:rPr>
        <w:t xml:space="preserve">
      77) ГОСТ 5398-76 "Рукава резиновые напорно-всасывающие с текстильным каркасом неармированные. Технические условия"; </w:t>
      </w:r>
    </w:p>
    <w:p>
      <w:pPr>
        <w:spacing w:after="0"/>
        <w:ind w:left="0"/>
        <w:jc w:val="both"/>
      </w:pPr>
      <w:r>
        <w:rPr>
          <w:rFonts w:ascii="Times New Roman"/>
          <w:b w:val="false"/>
          <w:i w:val="false"/>
          <w:color w:val="000000"/>
          <w:sz w:val="28"/>
        </w:rPr>
        <w:t xml:space="preserve">
      78) ГОСТ 6557-89 "Кольца резиновые для пожарной соединительной арматуры. Технические условия"; </w:t>
      </w:r>
    </w:p>
    <w:p>
      <w:pPr>
        <w:spacing w:after="0"/>
        <w:ind w:left="0"/>
        <w:jc w:val="both"/>
      </w:pPr>
      <w:r>
        <w:rPr>
          <w:rFonts w:ascii="Times New Roman"/>
          <w:b w:val="false"/>
          <w:i w:val="false"/>
          <w:color w:val="000000"/>
          <w:sz w:val="28"/>
        </w:rPr>
        <w:t xml:space="preserve">
      79) ГОСТ 6755-88 "Поглотитель химический известковый ХП-И. Технические условия"; </w:t>
      </w:r>
    </w:p>
    <w:p>
      <w:pPr>
        <w:spacing w:after="0"/>
        <w:ind w:left="0"/>
        <w:jc w:val="both"/>
      </w:pPr>
      <w:r>
        <w:rPr>
          <w:rFonts w:ascii="Times New Roman"/>
          <w:b w:val="false"/>
          <w:i w:val="false"/>
          <w:color w:val="000000"/>
          <w:sz w:val="28"/>
        </w:rPr>
        <w:t xml:space="preserve">
      80) ГОСТ 7016-82 "Изделия из древесины и древесных материалов. Параметры шероховатости поверхности"; </w:t>
      </w:r>
    </w:p>
    <w:p>
      <w:pPr>
        <w:spacing w:after="0"/>
        <w:ind w:left="0"/>
        <w:jc w:val="both"/>
      </w:pPr>
      <w:r>
        <w:rPr>
          <w:rFonts w:ascii="Times New Roman"/>
          <w:b w:val="false"/>
          <w:i w:val="false"/>
          <w:color w:val="000000"/>
          <w:sz w:val="28"/>
        </w:rPr>
        <w:t xml:space="preserve">
      81) ГОСТ 7040-93 "Пояс пожарный спасательный. Технические условия"; </w:t>
      </w:r>
    </w:p>
    <w:p>
      <w:pPr>
        <w:spacing w:after="0"/>
        <w:ind w:left="0"/>
        <w:jc w:val="both"/>
      </w:pPr>
      <w:r>
        <w:rPr>
          <w:rFonts w:ascii="Times New Roman"/>
          <w:b w:val="false"/>
          <w:i w:val="false"/>
          <w:color w:val="000000"/>
          <w:sz w:val="28"/>
        </w:rPr>
        <w:t xml:space="preserve">
      82) ГОСТ 7041-71 "Карабин пожарный. Технические условия"; </w:t>
      </w:r>
    </w:p>
    <w:p>
      <w:pPr>
        <w:spacing w:after="0"/>
        <w:ind w:left="0"/>
        <w:jc w:val="both"/>
      </w:pPr>
      <w:r>
        <w:rPr>
          <w:rFonts w:ascii="Times New Roman"/>
          <w:b w:val="false"/>
          <w:i w:val="false"/>
          <w:color w:val="000000"/>
          <w:sz w:val="28"/>
        </w:rPr>
        <w:t xml:space="preserve">
      83) ГОСТ 7183-93 "Пеносмесители. Технические условия"; </w:t>
      </w:r>
    </w:p>
    <w:p>
      <w:pPr>
        <w:spacing w:after="0"/>
        <w:ind w:left="0"/>
        <w:jc w:val="both"/>
      </w:pPr>
      <w:r>
        <w:rPr>
          <w:rFonts w:ascii="Times New Roman"/>
          <w:b w:val="false"/>
          <w:i w:val="false"/>
          <w:color w:val="000000"/>
          <w:sz w:val="28"/>
        </w:rPr>
        <w:t xml:space="preserve">
      84) ГОСТ 7498-93 "Гидроэлеватор пожарный. Технические условия"; </w:t>
      </w:r>
    </w:p>
    <w:p>
      <w:pPr>
        <w:spacing w:after="0"/>
        <w:ind w:left="0"/>
        <w:jc w:val="both"/>
      </w:pPr>
      <w:r>
        <w:rPr>
          <w:rFonts w:ascii="Times New Roman"/>
          <w:b w:val="false"/>
          <w:i w:val="false"/>
          <w:color w:val="000000"/>
          <w:sz w:val="28"/>
        </w:rPr>
        <w:t xml:space="preserve">
      85) ГОСТ 7499-95 "Колонка пожарная. Технические условия"; </w:t>
      </w:r>
    </w:p>
    <w:p>
      <w:pPr>
        <w:spacing w:after="0"/>
        <w:ind w:left="0"/>
        <w:jc w:val="both"/>
      </w:pPr>
      <w:r>
        <w:rPr>
          <w:rFonts w:ascii="Times New Roman"/>
          <w:b w:val="false"/>
          <w:i w:val="false"/>
          <w:color w:val="000000"/>
          <w:sz w:val="28"/>
        </w:rPr>
        <w:t xml:space="preserve">
      86) ГОСТ 7877-75 "Рукава пожарные напорные прорезиненные из синтетических нитей. Общие технические условия"; </w:t>
      </w:r>
    </w:p>
    <w:p>
      <w:pPr>
        <w:spacing w:after="0"/>
        <w:ind w:left="0"/>
        <w:jc w:val="both"/>
      </w:pPr>
      <w:r>
        <w:rPr>
          <w:rFonts w:ascii="Times New Roman"/>
          <w:b w:val="false"/>
          <w:i w:val="false"/>
          <w:color w:val="000000"/>
          <w:sz w:val="28"/>
        </w:rPr>
        <w:t xml:space="preserve">
      87) ГОСТ 8037-93 "Разветвления рукавные. Технические условия"; </w:t>
      </w:r>
    </w:p>
    <w:p>
      <w:pPr>
        <w:spacing w:after="0"/>
        <w:ind w:left="0"/>
        <w:jc w:val="both"/>
      </w:pPr>
      <w:r>
        <w:rPr>
          <w:rFonts w:ascii="Times New Roman"/>
          <w:b w:val="false"/>
          <w:i w:val="false"/>
          <w:color w:val="000000"/>
          <w:sz w:val="28"/>
        </w:rPr>
        <w:t xml:space="preserve">
      88) ГОСТ 8220-85 "Гидранты пожарные подземные. Технические условия"; </w:t>
      </w:r>
    </w:p>
    <w:p>
      <w:pPr>
        <w:spacing w:after="0"/>
        <w:ind w:left="0"/>
        <w:jc w:val="both"/>
      </w:pPr>
      <w:r>
        <w:rPr>
          <w:rFonts w:ascii="Times New Roman"/>
          <w:b w:val="false"/>
          <w:i w:val="false"/>
          <w:color w:val="000000"/>
          <w:sz w:val="28"/>
        </w:rPr>
        <w:t xml:space="preserve">
      89) ГОСТ 8554-89 "Техника пожарная. Мотопомпы. Приемка и методы испытаний"; </w:t>
      </w:r>
    </w:p>
    <w:p>
      <w:pPr>
        <w:spacing w:after="0"/>
        <w:ind w:left="0"/>
        <w:jc w:val="both"/>
      </w:pPr>
      <w:r>
        <w:rPr>
          <w:rFonts w:ascii="Times New Roman"/>
          <w:b w:val="false"/>
          <w:i w:val="false"/>
          <w:color w:val="000000"/>
          <w:sz w:val="28"/>
        </w:rPr>
        <w:t xml:space="preserve">
      90) ГОСТ 8556-72 "Лестницы пожарные ручные деревянные. Технические условия"; </w:t>
      </w:r>
    </w:p>
    <w:p>
      <w:pPr>
        <w:spacing w:after="0"/>
        <w:ind w:left="0"/>
        <w:jc w:val="both"/>
      </w:pPr>
      <w:r>
        <w:rPr>
          <w:rFonts w:ascii="Times New Roman"/>
          <w:b w:val="false"/>
          <w:i w:val="false"/>
          <w:color w:val="000000"/>
          <w:sz w:val="28"/>
        </w:rPr>
        <w:t xml:space="preserve">
      91) ГОСТ 8769-75 "Приборы внешние световые автомобилей, автобусов, троллейбусов, тракторов, прицепов и полуприцепов. Количество, расположение, цвет, углы видимости"; </w:t>
      </w:r>
    </w:p>
    <w:p>
      <w:pPr>
        <w:spacing w:after="0"/>
        <w:ind w:left="0"/>
        <w:jc w:val="both"/>
      </w:pPr>
      <w:r>
        <w:rPr>
          <w:rFonts w:ascii="Times New Roman"/>
          <w:b w:val="false"/>
          <w:i w:val="false"/>
          <w:color w:val="000000"/>
          <w:sz w:val="28"/>
        </w:rPr>
        <w:t xml:space="preserve">
      92) ГОСТ 8856-72 "Аппаратура для газопламенной обработки. Давление горючих газов"; </w:t>
      </w:r>
    </w:p>
    <w:p>
      <w:pPr>
        <w:spacing w:after="0"/>
        <w:ind w:left="0"/>
        <w:jc w:val="both"/>
      </w:pPr>
      <w:r>
        <w:rPr>
          <w:rFonts w:ascii="Times New Roman"/>
          <w:b w:val="false"/>
          <w:i w:val="false"/>
          <w:color w:val="000000"/>
          <w:sz w:val="28"/>
        </w:rPr>
        <w:t xml:space="preserve">
      93) ГОСТ 9029-95 "Стволы пожарные лафетные комбинированные. Технические условия"; </w:t>
      </w:r>
    </w:p>
    <w:p>
      <w:pPr>
        <w:spacing w:after="0"/>
        <w:ind w:left="0"/>
        <w:jc w:val="both"/>
      </w:pPr>
      <w:r>
        <w:rPr>
          <w:rFonts w:ascii="Times New Roman"/>
          <w:b w:val="false"/>
          <w:i w:val="false"/>
          <w:color w:val="000000"/>
          <w:sz w:val="28"/>
        </w:rPr>
        <w:t xml:space="preserve">
      94) ГОСТ 9544-93 "Арматура трубопроводная запорная. Нормы герметичности затворов"; </w:t>
      </w:r>
    </w:p>
    <w:p>
      <w:pPr>
        <w:spacing w:after="0"/>
        <w:ind w:left="0"/>
        <w:jc w:val="both"/>
      </w:pPr>
      <w:r>
        <w:rPr>
          <w:rFonts w:ascii="Times New Roman"/>
          <w:b w:val="false"/>
          <w:i w:val="false"/>
          <w:color w:val="000000"/>
          <w:sz w:val="28"/>
        </w:rPr>
        <w:t xml:space="preserve">
      95) ГОСТ 9923-80 "Ствол пожарный ручной. Технические условия"; </w:t>
      </w:r>
    </w:p>
    <w:p>
      <w:pPr>
        <w:spacing w:after="0"/>
        <w:ind w:left="0"/>
        <w:jc w:val="both"/>
      </w:pPr>
      <w:r>
        <w:rPr>
          <w:rFonts w:ascii="Times New Roman"/>
          <w:b w:val="false"/>
          <w:i w:val="false"/>
          <w:color w:val="000000"/>
          <w:sz w:val="28"/>
        </w:rPr>
        <w:t xml:space="preserve">
      96) ГОСТ 11101-93 "Стволы воздушно-пенные. Технические условия"; </w:t>
      </w:r>
    </w:p>
    <w:p>
      <w:pPr>
        <w:spacing w:after="0"/>
        <w:ind w:left="0"/>
        <w:jc w:val="both"/>
      </w:pPr>
      <w:r>
        <w:rPr>
          <w:rFonts w:ascii="Times New Roman"/>
          <w:b w:val="false"/>
          <w:i w:val="false"/>
          <w:color w:val="000000"/>
          <w:sz w:val="28"/>
        </w:rPr>
        <w:t xml:space="preserve">
      97) ГОСТ 11516-94 "Ручные инструменты для работ под напряжением до 1000 В переменного и 1500 В постоянного тока. Общие требования и методы испытаний"; </w:t>
      </w:r>
    </w:p>
    <w:p>
      <w:pPr>
        <w:spacing w:after="0"/>
        <w:ind w:left="0"/>
        <w:jc w:val="both"/>
      </w:pPr>
      <w:r>
        <w:rPr>
          <w:rFonts w:ascii="Times New Roman"/>
          <w:b w:val="false"/>
          <w:i w:val="false"/>
          <w:color w:val="000000"/>
          <w:sz w:val="28"/>
        </w:rPr>
        <w:t xml:space="preserve">
      98) ГОСТ 12962-93 "Генераторы пены средней кратности. Технические условия"; </w:t>
      </w:r>
    </w:p>
    <w:p>
      <w:pPr>
        <w:spacing w:after="0"/>
        <w:ind w:left="0"/>
        <w:jc w:val="both"/>
      </w:pPr>
      <w:r>
        <w:rPr>
          <w:rFonts w:ascii="Times New Roman"/>
          <w:b w:val="false"/>
          <w:i w:val="false"/>
          <w:color w:val="000000"/>
          <w:sz w:val="28"/>
        </w:rPr>
        <w:t xml:space="preserve">
      99) ГОСТ 12963-93 "Сетки всасывающие. Технические условия"; </w:t>
      </w:r>
    </w:p>
    <w:p>
      <w:pPr>
        <w:spacing w:after="0"/>
        <w:ind w:left="0"/>
        <w:jc w:val="both"/>
      </w:pPr>
      <w:r>
        <w:rPr>
          <w:rFonts w:ascii="Times New Roman"/>
          <w:b w:val="false"/>
          <w:i w:val="false"/>
          <w:color w:val="000000"/>
          <w:sz w:val="28"/>
        </w:rPr>
        <w:t xml:space="preserve">
      100) ГОСТ 14202-69 "Трубопроводы промышленных предприятий. Опознавательная окраска, предупреждающие знаки и маркировочные щитки"; </w:t>
      </w:r>
    </w:p>
    <w:p>
      <w:pPr>
        <w:spacing w:after="0"/>
        <w:ind w:left="0"/>
        <w:jc w:val="both"/>
      </w:pPr>
      <w:r>
        <w:rPr>
          <w:rFonts w:ascii="Times New Roman"/>
          <w:b w:val="false"/>
          <w:i w:val="false"/>
          <w:color w:val="000000"/>
          <w:sz w:val="28"/>
        </w:rPr>
        <w:t xml:space="preserve">
      101) ГОСТ 14279-79 "Водосборник рукавный. Технические условия"; </w:t>
      </w:r>
    </w:p>
    <w:p>
      <w:pPr>
        <w:spacing w:after="0"/>
        <w:ind w:left="0"/>
        <w:jc w:val="both"/>
      </w:pPr>
      <w:r>
        <w:rPr>
          <w:rFonts w:ascii="Times New Roman"/>
          <w:b w:val="false"/>
          <w:i w:val="false"/>
          <w:color w:val="000000"/>
          <w:sz w:val="28"/>
        </w:rPr>
        <w:t xml:space="preserve">
      102) ГОСТ 14286-69 "Ключи для пожарной соединительной арматуры. Технические условия"; </w:t>
      </w:r>
    </w:p>
    <w:p>
      <w:pPr>
        <w:spacing w:after="0"/>
        <w:ind w:left="0"/>
        <w:jc w:val="both"/>
      </w:pPr>
      <w:r>
        <w:rPr>
          <w:rFonts w:ascii="Times New Roman"/>
          <w:b w:val="false"/>
          <w:i w:val="false"/>
          <w:color w:val="000000"/>
          <w:sz w:val="28"/>
        </w:rPr>
        <w:t xml:space="preserve">
      103) ГОСТ 14630-80 "Оросители водяные спринклерные и дренчерные. Общие технические условия"; </w:t>
      </w:r>
    </w:p>
    <w:p>
      <w:pPr>
        <w:spacing w:after="0"/>
        <w:ind w:left="0"/>
        <w:jc w:val="both"/>
      </w:pPr>
      <w:r>
        <w:rPr>
          <w:rFonts w:ascii="Times New Roman"/>
          <w:b w:val="false"/>
          <w:i w:val="false"/>
          <w:color w:val="000000"/>
          <w:sz w:val="28"/>
        </w:rPr>
        <w:t xml:space="preserve">
      104)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w:t>
      </w:r>
    </w:p>
    <w:p>
      <w:pPr>
        <w:spacing w:after="0"/>
        <w:ind w:left="0"/>
        <w:jc w:val="both"/>
      </w:pPr>
      <w:r>
        <w:rPr>
          <w:rFonts w:ascii="Times New Roman"/>
          <w:b w:val="false"/>
          <w:i w:val="false"/>
          <w:color w:val="000000"/>
          <w:sz w:val="28"/>
        </w:rPr>
        <w:t xml:space="preserve">
      105) ГОСТ 16514-96 "Гидроприводы объемные. Гидроцилиндры. Общие технические требования"; </w:t>
      </w:r>
    </w:p>
    <w:p>
      <w:pPr>
        <w:spacing w:after="0"/>
        <w:ind w:left="0"/>
        <w:jc w:val="both"/>
      </w:pPr>
      <w:r>
        <w:rPr>
          <w:rFonts w:ascii="Times New Roman"/>
          <w:b w:val="false"/>
          <w:i w:val="false"/>
          <w:color w:val="000000"/>
          <w:sz w:val="28"/>
        </w:rPr>
        <w:t xml:space="preserve">
      106) ГОСТ 16519-78 "Машины ручные. Методы измерения вибрационных параметров"; </w:t>
      </w:r>
    </w:p>
    <w:p>
      <w:pPr>
        <w:spacing w:after="0"/>
        <w:ind w:left="0"/>
        <w:jc w:val="both"/>
      </w:pPr>
      <w:r>
        <w:rPr>
          <w:rFonts w:ascii="Times New Roman"/>
          <w:b w:val="false"/>
          <w:i w:val="false"/>
          <w:color w:val="000000"/>
          <w:sz w:val="28"/>
        </w:rPr>
        <w:t xml:space="preserve">
      107) ГОСТ 16714-71 "Инструмент пожарный ручной немеханизированный. Технические условия"; </w:t>
      </w:r>
    </w:p>
    <w:p>
      <w:pPr>
        <w:spacing w:after="0"/>
        <w:ind w:left="0"/>
        <w:jc w:val="both"/>
      </w:pPr>
      <w:r>
        <w:rPr>
          <w:rFonts w:ascii="Times New Roman"/>
          <w:b w:val="false"/>
          <w:i w:val="false"/>
          <w:color w:val="000000"/>
          <w:sz w:val="28"/>
        </w:rPr>
        <w:t xml:space="preserve">
      108) ГОСТ 17187-81 "Шумомеры. Общие технические требования и методы испытаний"; </w:t>
      </w:r>
    </w:p>
    <w:p>
      <w:pPr>
        <w:spacing w:after="0"/>
        <w:ind w:left="0"/>
        <w:jc w:val="both"/>
      </w:pPr>
      <w:r>
        <w:rPr>
          <w:rFonts w:ascii="Times New Roman"/>
          <w:b w:val="false"/>
          <w:i w:val="false"/>
          <w:color w:val="000000"/>
          <w:sz w:val="28"/>
        </w:rPr>
        <w:t xml:space="preserve">
      109) ГОСТ 17770-86 "Машины ручные. Требования к вибрационным характеристикам"; </w:t>
      </w:r>
    </w:p>
    <w:p>
      <w:pPr>
        <w:spacing w:after="0"/>
        <w:ind w:left="0"/>
        <w:jc w:val="both"/>
      </w:pPr>
      <w:r>
        <w:rPr>
          <w:rFonts w:ascii="Times New Roman"/>
          <w:b w:val="false"/>
          <w:i w:val="false"/>
          <w:color w:val="000000"/>
          <w:sz w:val="28"/>
        </w:rPr>
        <w:t xml:space="preserve">
      110) ГОСТ 19596-87 "Лопаты. Технические условия"; </w:t>
      </w:r>
    </w:p>
    <w:p>
      <w:pPr>
        <w:spacing w:after="0"/>
        <w:ind w:left="0"/>
        <w:jc w:val="both"/>
      </w:pPr>
      <w:r>
        <w:rPr>
          <w:rFonts w:ascii="Times New Roman"/>
          <w:b w:val="false"/>
          <w:i w:val="false"/>
          <w:color w:val="000000"/>
          <w:sz w:val="28"/>
        </w:rPr>
        <w:t xml:space="preserve">
      111) ГОСТ 19862-87 "Пневмоприводы. Методы измерений параметров"; </w:t>
      </w:r>
    </w:p>
    <w:p>
      <w:pPr>
        <w:spacing w:after="0"/>
        <w:ind w:left="0"/>
        <w:jc w:val="both"/>
      </w:pPr>
      <w:r>
        <w:rPr>
          <w:rFonts w:ascii="Times New Roman"/>
          <w:b w:val="false"/>
          <w:i w:val="false"/>
          <w:color w:val="000000"/>
          <w:sz w:val="28"/>
        </w:rPr>
        <w:t xml:space="preserve">
      112) ГОСТ 21392-90 "Автомобили, автобусы и мотоциклы оперативных служб. Цветографические схемы, опознавательные знаки, надписи, специальные световые и звуковые сигналы. Общие требования"; </w:t>
      </w:r>
    </w:p>
    <w:p>
      <w:pPr>
        <w:spacing w:after="0"/>
        <w:ind w:left="0"/>
        <w:jc w:val="both"/>
      </w:pPr>
      <w:r>
        <w:rPr>
          <w:rFonts w:ascii="Times New Roman"/>
          <w:b w:val="false"/>
          <w:i w:val="false"/>
          <w:color w:val="000000"/>
          <w:sz w:val="28"/>
        </w:rPr>
        <w:t xml:space="preserve">
      113) ГОСТ 21752-76 "Система "человек-машина". Маховики управления и штурвалы. Общие эргономические требования"; </w:t>
      </w:r>
    </w:p>
    <w:p>
      <w:pPr>
        <w:spacing w:after="0"/>
        <w:ind w:left="0"/>
        <w:jc w:val="both"/>
      </w:pPr>
      <w:r>
        <w:rPr>
          <w:rFonts w:ascii="Times New Roman"/>
          <w:b w:val="false"/>
          <w:i w:val="false"/>
          <w:color w:val="000000"/>
          <w:sz w:val="28"/>
        </w:rPr>
        <w:t xml:space="preserve">
      114) ГОСТ 21753-76 "Система "человек-машина". Рычаги управления. Общие эргономические требования"; </w:t>
      </w:r>
    </w:p>
    <w:p>
      <w:pPr>
        <w:spacing w:after="0"/>
        <w:ind w:left="0"/>
        <w:jc w:val="both"/>
      </w:pPr>
      <w:r>
        <w:rPr>
          <w:rFonts w:ascii="Times New Roman"/>
          <w:b w:val="false"/>
          <w:i w:val="false"/>
          <w:color w:val="000000"/>
          <w:sz w:val="28"/>
        </w:rPr>
        <w:t xml:space="preserve">
      115) ГОСТ 22522-91 "Извещатели радиоизотопные пожарные. Общие технические условия"; </w:t>
      </w:r>
    </w:p>
    <w:p>
      <w:pPr>
        <w:spacing w:after="0"/>
        <w:ind w:left="0"/>
        <w:jc w:val="both"/>
      </w:pPr>
      <w:r>
        <w:rPr>
          <w:rFonts w:ascii="Times New Roman"/>
          <w:b w:val="false"/>
          <w:i w:val="false"/>
          <w:color w:val="000000"/>
          <w:sz w:val="28"/>
        </w:rPr>
        <w:t xml:space="preserve">
      116) ГОСТ 23466-79 "Автолестницы пожарные. Общие технические условия"; </w:t>
      </w:r>
    </w:p>
    <w:p>
      <w:pPr>
        <w:spacing w:after="0"/>
        <w:ind w:left="0"/>
        <w:jc w:val="both"/>
      </w:pPr>
      <w:r>
        <w:rPr>
          <w:rFonts w:ascii="Times New Roman"/>
          <w:b w:val="false"/>
          <w:i w:val="false"/>
          <w:color w:val="000000"/>
          <w:sz w:val="28"/>
        </w:rPr>
        <w:t xml:space="preserve">
      117) ГОСТ 26938-86 "Пожарная техника. Автомобили тушения. Общие технические требования"; </w:t>
      </w:r>
    </w:p>
    <w:p>
      <w:pPr>
        <w:spacing w:after="0"/>
        <w:ind w:left="0"/>
        <w:jc w:val="both"/>
      </w:pPr>
      <w:r>
        <w:rPr>
          <w:rFonts w:ascii="Times New Roman"/>
          <w:b w:val="false"/>
          <w:i w:val="false"/>
          <w:color w:val="000000"/>
          <w:sz w:val="28"/>
        </w:rPr>
        <w:t xml:space="preserve">
      118) ГОСТ 27331-87 "Пожарная техника. Классификация пожаров"; </w:t>
      </w:r>
    </w:p>
    <w:p>
      <w:pPr>
        <w:spacing w:after="0"/>
        <w:ind w:left="0"/>
        <w:jc w:val="both"/>
      </w:pPr>
      <w:r>
        <w:rPr>
          <w:rFonts w:ascii="Times New Roman"/>
          <w:b w:val="false"/>
          <w:i w:val="false"/>
          <w:color w:val="000000"/>
          <w:sz w:val="28"/>
        </w:rPr>
        <w:t xml:space="preserve">
      119) ГОСТ 27586-88 "Пожарная техника. Огнетушители. Общие технические требования"; </w:t>
      </w:r>
    </w:p>
    <w:p>
      <w:pPr>
        <w:spacing w:after="0"/>
        <w:ind w:left="0"/>
        <w:jc w:val="both"/>
      </w:pPr>
      <w:r>
        <w:rPr>
          <w:rFonts w:ascii="Times New Roman"/>
          <w:b w:val="false"/>
          <w:i w:val="false"/>
          <w:color w:val="000000"/>
          <w:sz w:val="28"/>
        </w:rPr>
        <w:t xml:space="preserve">
      120) ГОСТ 27877-88 "Пожарная техника. Мотопомпы. Общие технические требования"; </w:t>
      </w:r>
    </w:p>
    <w:p>
      <w:pPr>
        <w:spacing w:after="0"/>
        <w:ind w:left="0"/>
        <w:jc w:val="both"/>
      </w:pPr>
      <w:r>
        <w:rPr>
          <w:rFonts w:ascii="Times New Roman"/>
          <w:b w:val="false"/>
          <w:i w:val="false"/>
          <w:color w:val="000000"/>
          <w:sz w:val="28"/>
        </w:rPr>
        <w:t xml:space="preserve">
      121) ГОСТ 28130-89 "Пожарная техника. Огнетушители, установки пожаротушения и пожарной сигнализации. Обозначения условные графические"; </w:t>
      </w:r>
    </w:p>
    <w:p>
      <w:pPr>
        <w:spacing w:after="0"/>
        <w:ind w:left="0"/>
        <w:jc w:val="both"/>
      </w:pPr>
      <w:r>
        <w:rPr>
          <w:rFonts w:ascii="Times New Roman"/>
          <w:b w:val="false"/>
          <w:i w:val="false"/>
          <w:color w:val="000000"/>
          <w:sz w:val="28"/>
        </w:rPr>
        <w:t xml:space="preserve">
      122) ГОСТ 28352-89 "Головки соединительные для пожарного оборудования. Типы, основные параметры и размеры"; </w:t>
      </w:r>
    </w:p>
    <w:p>
      <w:pPr>
        <w:spacing w:after="0"/>
        <w:ind w:left="0"/>
        <w:jc w:val="both"/>
      </w:pPr>
      <w:r>
        <w:rPr>
          <w:rFonts w:ascii="Times New Roman"/>
          <w:b w:val="false"/>
          <w:i w:val="false"/>
          <w:color w:val="000000"/>
          <w:sz w:val="28"/>
        </w:rPr>
        <w:t xml:space="preserve">
      123) ГОСТ 30682-2000 "Машины ручные электрические. Частные требования безопасности и методы испытаний дисковых пил и дисковых ножей"; </w:t>
      </w:r>
    </w:p>
    <w:p>
      <w:pPr>
        <w:spacing w:after="0"/>
        <w:ind w:left="0"/>
        <w:jc w:val="both"/>
      </w:pPr>
      <w:r>
        <w:rPr>
          <w:rFonts w:ascii="Times New Roman"/>
          <w:b w:val="false"/>
          <w:i w:val="false"/>
          <w:color w:val="000000"/>
          <w:sz w:val="28"/>
        </w:rPr>
        <w:t xml:space="preserve">
      124) ISO 3941:2007 "Пожары. Классификация"; </w:t>
      </w:r>
    </w:p>
    <w:p>
      <w:pPr>
        <w:spacing w:after="0"/>
        <w:ind w:left="0"/>
        <w:jc w:val="both"/>
      </w:pPr>
      <w:r>
        <w:rPr>
          <w:rFonts w:ascii="Times New Roman"/>
          <w:b w:val="false"/>
          <w:i w:val="false"/>
          <w:color w:val="000000"/>
          <w:sz w:val="28"/>
        </w:rPr>
        <w:t xml:space="preserve">
      125) ISO 4642:1978 "Изделия резиновые. Рукава пожарные несминающиеся"; </w:t>
      </w:r>
    </w:p>
    <w:p>
      <w:pPr>
        <w:spacing w:after="0"/>
        <w:ind w:left="0"/>
        <w:jc w:val="both"/>
      </w:pPr>
      <w:r>
        <w:rPr>
          <w:rFonts w:ascii="Times New Roman"/>
          <w:b w:val="false"/>
          <w:i w:val="false"/>
          <w:color w:val="000000"/>
          <w:sz w:val="28"/>
        </w:rPr>
        <w:t xml:space="preserve">
      126) ISO 5923:1989 "Защита от пожара. Огнетушащие вещества. Двуокись углерода"; </w:t>
      </w:r>
    </w:p>
    <w:p>
      <w:pPr>
        <w:spacing w:after="0"/>
        <w:ind w:left="0"/>
        <w:jc w:val="both"/>
      </w:pPr>
      <w:r>
        <w:rPr>
          <w:rFonts w:ascii="Times New Roman"/>
          <w:b w:val="false"/>
          <w:i w:val="false"/>
          <w:color w:val="000000"/>
          <w:sz w:val="28"/>
        </w:rPr>
        <w:t xml:space="preserve">
      127) ISO 6182-1:2004 "Защита от пожаров. Автоматические спринклерные системы. Часть 1. Требования и методы испытаний спринклеров"; </w:t>
      </w:r>
    </w:p>
    <w:p>
      <w:pPr>
        <w:spacing w:after="0"/>
        <w:ind w:left="0"/>
        <w:jc w:val="both"/>
      </w:pPr>
      <w:r>
        <w:rPr>
          <w:rFonts w:ascii="Times New Roman"/>
          <w:b w:val="false"/>
          <w:i w:val="false"/>
          <w:color w:val="000000"/>
          <w:sz w:val="28"/>
        </w:rPr>
        <w:t xml:space="preserve">
      128) ISO 6182-2:2005 "Защита от пожаров. Автоматические спринклерные системы. Часть 2. Требования и методы испытаний сигнальных водяных клапанов, уравнительных камер и устройств сигнализации с гидравлическим приводом"; </w:t>
      </w:r>
    </w:p>
    <w:p>
      <w:pPr>
        <w:spacing w:after="0"/>
        <w:ind w:left="0"/>
        <w:jc w:val="both"/>
      </w:pPr>
      <w:r>
        <w:rPr>
          <w:rFonts w:ascii="Times New Roman"/>
          <w:b w:val="false"/>
          <w:i w:val="false"/>
          <w:color w:val="000000"/>
          <w:sz w:val="28"/>
        </w:rPr>
        <w:t xml:space="preserve">
      129) ISO 6182-3:2005 "Защита от пожаров. Автоматические спринклерные системы. Часть 3. Требования и методы испытаний воздушных контрольных клапанов на трубопроводах"; </w:t>
      </w:r>
    </w:p>
    <w:p>
      <w:pPr>
        <w:spacing w:after="0"/>
        <w:ind w:left="0"/>
        <w:jc w:val="both"/>
      </w:pPr>
      <w:r>
        <w:rPr>
          <w:rFonts w:ascii="Times New Roman"/>
          <w:b w:val="false"/>
          <w:i w:val="false"/>
          <w:color w:val="000000"/>
          <w:sz w:val="28"/>
        </w:rPr>
        <w:t xml:space="preserve">
      130) ISO 6182-4:1993 "Защита от пожаров. Автоматические спринклерные системы. Часть 4. Требования и методы испытаний быстрооткрывающихся устройств"; </w:t>
      </w:r>
    </w:p>
    <w:p>
      <w:pPr>
        <w:spacing w:after="0"/>
        <w:ind w:left="0"/>
        <w:jc w:val="both"/>
      </w:pPr>
      <w:r>
        <w:rPr>
          <w:rFonts w:ascii="Times New Roman"/>
          <w:b w:val="false"/>
          <w:i w:val="false"/>
          <w:color w:val="000000"/>
          <w:sz w:val="28"/>
        </w:rPr>
        <w:t xml:space="preserve">
      131) ISO 6182-5:2006 "Защита от пожаров. Автоматические спринклерные системы. Часть 5. Требования и методы испытаний автоматических регулирующих клапанов подачи воды"; </w:t>
      </w:r>
    </w:p>
    <w:p>
      <w:pPr>
        <w:spacing w:after="0"/>
        <w:ind w:left="0"/>
        <w:jc w:val="both"/>
      </w:pPr>
      <w:r>
        <w:rPr>
          <w:rFonts w:ascii="Times New Roman"/>
          <w:b w:val="false"/>
          <w:i w:val="false"/>
          <w:color w:val="000000"/>
          <w:sz w:val="28"/>
        </w:rPr>
        <w:t xml:space="preserve">
      132) ISO 6182-6:2006 "Защита от пожаров. Автоматические спринклерные системы. Часть 6. Требования и методы испытаний обратных клапанов"; </w:t>
      </w:r>
    </w:p>
    <w:p>
      <w:pPr>
        <w:spacing w:after="0"/>
        <w:ind w:left="0"/>
        <w:jc w:val="both"/>
      </w:pPr>
      <w:r>
        <w:rPr>
          <w:rFonts w:ascii="Times New Roman"/>
          <w:b w:val="false"/>
          <w:i w:val="false"/>
          <w:color w:val="000000"/>
          <w:sz w:val="28"/>
        </w:rPr>
        <w:t xml:space="preserve">
      133) ISO 6182-7:2004 "Защита от пожаров. Автоматические спринклерные системы. Часть 7. Требования и методы испытаний быстродействующих спринклеров с ранним гашением (ESFR)"; </w:t>
      </w:r>
    </w:p>
    <w:p>
      <w:pPr>
        <w:spacing w:after="0"/>
        <w:ind w:left="0"/>
        <w:jc w:val="both"/>
      </w:pPr>
      <w:r>
        <w:rPr>
          <w:rFonts w:ascii="Times New Roman"/>
          <w:b w:val="false"/>
          <w:i w:val="false"/>
          <w:color w:val="000000"/>
          <w:sz w:val="28"/>
        </w:rPr>
        <w:t xml:space="preserve">
      134) ISO 6182-8:2006 "Защита от пожаров. Автоматические спринклерные системы. Часть 8. Требования и методы испытаний воздушных сигнальных клапанов до начала работы"; </w:t>
      </w:r>
    </w:p>
    <w:p>
      <w:pPr>
        <w:spacing w:after="0"/>
        <w:ind w:left="0"/>
        <w:jc w:val="both"/>
      </w:pPr>
      <w:r>
        <w:rPr>
          <w:rFonts w:ascii="Times New Roman"/>
          <w:b w:val="false"/>
          <w:i w:val="false"/>
          <w:color w:val="000000"/>
          <w:sz w:val="28"/>
        </w:rPr>
        <w:t xml:space="preserve">
      135) ISO 6182-9:2005 "Защита от пожаров. Автоматические спринклерные системы. Часть 9. Требования и методы испытаний сопла для разбрызгивания водяного тумана"; </w:t>
      </w:r>
    </w:p>
    <w:p>
      <w:pPr>
        <w:spacing w:after="0"/>
        <w:ind w:left="0"/>
        <w:jc w:val="both"/>
      </w:pPr>
      <w:r>
        <w:rPr>
          <w:rFonts w:ascii="Times New Roman"/>
          <w:b w:val="false"/>
          <w:i w:val="false"/>
          <w:color w:val="000000"/>
          <w:sz w:val="28"/>
        </w:rPr>
        <w:t xml:space="preserve">
      136) ISO 6182-10:2006 "Защита от пожаров. Автоматические спринклерные системы. Часть 10. Требования и методы испытаний бытовых спринклеров"; </w:t>
      </w:r>
    </w:p>
    <w:p>
      <w:pPr>
        <w:spacing w:after="0"/>
        <w:ind w:left="0"/>
        <w:jc w:val="both"/>
      </w:pPr>
      <w:r>
        <w:rPr>
          <w:rFonts w:ascii="Times New Roman"/>
          <w:b w:val="false"/>
          <w:i w:val="false"/>
          <w:color w:val="000000"/>
          <w:sz w:val="28"/>
        </w:rPr>
        <w:t xml:space="preserve">
      137) ISO 6182-11:2003 "Защита от пожаров. Автоматические спринклерные системы. Часть 11. Требования и методы испытаний для трубных подвесок"; </w:t>
      </w:r>
    </w:p>
    <w:p>
      <w:pPr>
        <w:spacing w:after="0"/>
        <w:ind w:left="0"/>
        <w:jc w:val="both"/>
      </w:pPr>
      <w:r>
        <w:rPr>
          <w:rFonts w:ascii="Times New Roman"/>
          <w:b w:val="false"/>
          <w:i w:val="false"/>
          <w:color w:val="000000"/>
          <w:sz w:val="28"/>
        </w:rPr>
        <w:t xml:space="preserve">
      138) ISO 6183:1990 "Оборудование для защиты от пожара. Стационарные установки для огнетушения с применением диоксида углерода, используемые в зданиях. Проектирование и установка"; </w:t>
      </w:r>
    </w:p>
    <w:p>
      <w:pPr>
        <w:spacing w:after="0"/>
        <w:ind w:left="0"/>
        <w:jc w:val="both"/>
      </w:pPr>
      <w:r>
        <w:rPr>
          <w:rFonts w:ascii="Times New Roman"/>
          <w:b w:val="false"/>
          <w:i w:val="false"/>
          <w:color w:val="000000"/>
          <w:sz w:val="28"/>
        </w:rPr>
        <w:t xml:space="preserve">
      139) ISO 6309:1987 "Защита от пожара. Знаки безопасности"; </w:t>
      </w:r>
    </w:p>
    <w:p>
      <w:pPr>
        <w:spacing w:after="0"/>
        <w:ind w:left="0"/>
        <w:jc w:val="both"/>
      </w:pPr>
      <w:r>
        <w:rPr>
          <w:rFonts w:ascii="Times New Roman"/>
          <w:b w:val="false"/>
          <w:i w:val="false"/>
          <w:color w:val="000000"/>
          <w:sz w:val="28"/>
        </w:rPr>
        <w:t xml:space="preserve">
      140) ISO 6790:1986 "Средства пожарной защиты и борьбы с огнем. Условные графические обозначения для планов пожарной защиты. Технические условия"; </w:t>
      </w:r>
    </w:p>
    <w:p>
      <w:pPr>
        <w:spacing w:after="0"/>
        <w:ind w:left="0"/>
        <w:jc w:val="both"/>
      </w:pPr>
      <w:r>
        <w:rPr>
          <w:rFonts w:ascii="Times New Roman"/>
          <w:b w:val="false"/>
          <w:i w:val="false"/>
          <w:color w:val="000000"/>
          <w:sz w:val="28"/>
        </w:rPr>
        <w:t xml:space="preserve">
      141) ISO 7203-1:1995 "Средства пожаротушения. Пеноконцентраты. Часть 1. Технические условия на пеноконцентраты низкого вспенивания, наносимые поверх несмешивающихся с водой жидкостей"; </w:t>
      </w:r>
    </w:p>
    <w:p>
      <w:pPr>
        <w:spacing w:after="0"/>
        <w:ind w:left="0"/>
        <w:jc w:val="both"/>
      </w:pPr>
      <w:r>
        <w:rPr>
          <w:rFonts w:ascii="Times New Roman"/>
          <w:b w:val="false"/>
          <w:i w:val="false"/>
          <w:color w:val="000000"/>
          <w:sz w:val="28"/>
        </w:rPr>
        <w:t xml:space="preserve">
      142) ISO 7203-2:1995 "Средства пожаротушения. Пеноконцентраты. Часть 2. Технические условия на пеноконцентраты среднего и высокого вспенивания, наносимые поверх несмешивающихся с водой жидкостей"; </w:t>
      </w:r>
    </w:p>
    <w:p>
      <w:pPr>
        <w:spacing w:after="0"/>
        <w:ind w:left="0"/>
        <w:jc w:val="both"/>
      </w:pPr>
      <w:r>
        <w:rPr>
          <w:rFonts w:ascii="Times New Roman"/>
          <w:b w:val="false"/>
          <w:i w:val="false"/>
          <w:color w:val="000000"/>
          <w:sz w:val="28"/>
        </w:rPr>
        <w:t xml:space="preserve">
      143) ISO 7203-3:1999 "Средства пожаротушения. Пеноконцентраты. Часть 3. Технические условия на пеноконцентраты низкого вспенивания, наносимые поверх смешивающихся с водой жидкостей"; </w:t>
      </w:r>
    </w:p>
    <w:p>
      <w:pPr>
        <w:spacing w:after="0"/>
        <w:ind w:left="0"/>
        <w:jc w:val="both"/>
      </w:pPr>
      <w:r>
        <w:rPr>
          <w:rFonts w:ascii="Times New Roman"/>
          <w:b w:val="false"/>
          <w:i w:val="false"/>
          <w:color w:val="000000"/>
          <w:sz w:val="28"/>
        </w:rPr>
        <w:t xml:space="preserve">
      144) ISO 8421-2:1987 "Защита от пожара. Словарь. Часть 2. Противопожарное оборудование"; </w:t>
      </w:r>
    </w:p>
    <w:p>
      <w:pPr>
        <w:spacing w:after="0"/>
        <w:ind w:left="0"/>
        <w:jc w:val="both"/>
      </w:pPr>
      <w:r>
        <w:rPr>
          <w:rFonts w:ascii="Times New Roman"/>
          <w:b w:val="false"/>
          <w:i w:val="false"/>
          <w:color w:val="000000"/>
          <w:sz w:val="28"/>
        </w:rPr>
        <w:t xml:space="preserve">
      145) ISO 8421-3:1989 "Защита от пожара. Словарь. Часть 3. Обнаружение огня и подача сигнала"; </w:t>
      </w:r>
    </w:p>
    <w:p>
      <w:pPr>
        <w:spacing w:after="0"/>
        <w:ind w:left="0"/>
        <w:jc w:val="both"/>
      </w:pPr>
      <w:r>
        <w:rPr>
          <w:rFonts w:ascii="Times New Roman"/>
          <w:b w:val="false"/>
          <w:i w:val="false"/>
          <w:color w:val="000000"/>
          <w:sz w:val="28"/>
        </w:rPr>
        <w:t xml:space="preserve">
      146) ISO 8421-4:1990 "Защита от пожара. Словарь. Часть 4. Оборудование для пожаротушения"; </w:t>
      </w:r>
    </w:p>
    <w:p>
      <w:pPr>
        <w:spacing w:after="0"/>
        <w:ind w:left="0"/>
        <w:jc w:val="both"/>
      </w:pPr>
      <w:r>
        <w:rPr>
          <w:rFonts w:ascii="Times New Roman"/>
          <w:b w:val="false"/>
          <w:i w:val="false"/>
          <w:color w:val="000000"/>
          <w:sz w:val="28"/>
        </w:rPr>
        <w:t xml:space="preserve">
      147) ISO 8421-5:1988 "Защита от пожара. Словарь. Часть 5. Обнаружение дыма"; </w:t>
      </w:r>
    </w:p>
    <w:p>
      <w:pPr>
        <w:spacing w:after="0"/>
        <w:ind w:left="0"/>
        <w:jc w:val="both"/>
      </w:pPr>
      <w:r>
        <w:rPr>
          <w:rFonts w:ascii="Times New Roman"/>
          <w:b w:val="false"/>
          <w:i w:val="false"/>
          <w:color w:val="000000"/>
          <w:sz w:val="28"/>
        </w:rPr>
        <w:t xml:space="preserve">
      148) ISO 8421-6:1987 "Защита от пожара. Словарь. Часть 6. Эвакуация и спасательные средства"; </w:t>
      </w:r>
    </w:p>
    <w:p>
      <w:pPr>
        <w:spacing w:after="0"/>
        <w:ind w:left="0"/>
        <w:jc w:val="both"/>
      </w:pPr>
      <w:r>
        <w:rPr>
          <w:rFonts w:ascii="Times New Roman"/>
          <w:b w:val="false"/>
          <w:i w:val="false"/>
          <w:color w:val="000000"/>
          <w:sz w:val="28"/>
        </w:rPr>
        <w:t xml:space="preserve">
      149) ISO 11602-1:2000 "Защита от пожара. Переносные и колесные огнетушители. Часть 1. Выбор и установка"; </w:t>
      </w:r>
    </w:p>
    <w:p>
      <w:pPr>
        <w:spacing w:after="0"/>
        <w:ind w:left="0"/>
        <w:jc w:val="both"/>
      </w:pPr>
      <w:r>
        <w:rPr>
          <w:rFonts w:ascii="Times New Roman"/>
          <w:b w:val="false"/>
          <w:i w:val="false"/>
          <w:color w:val="000000"/>
          <w:sz w:val="28"/>
        </w:rPr>
        <w:t xml:space="preserve">
      150) ISO 11602-2:2000 "Защита от пожара. Переносные и колесные огнетушители. Часть 2. Контроль и обслуживание"; </w:t>
      </w:r>
    </w:p>
    <w:p>
      <w:pPr>
        <w:spacing w:after="0"/>
        <w:ind w:left="0"/>
        <w:jc w:val="both"/>
      </w:pPr>
      <w:r>
        <w:rPr>
          <w:rFonts w:ascii="Times New Roman"/>
          <w:b w:val="false"/>
          <w:i w:val="false"/>
          <w:color w:val="000000"/>
          <w:sz w:val="28"/>
        </w:rPr>
        <w:t xml:space="preserve">
      151) ISO 11613:1999 "Одежда защитная для пожарных. Лабораторные методы испытания и эксплуатационные требования"; </w:t>
      </w:r>
    </w:p>
    <w:p>
      <w:pPr>
        <w:spacing w:after="0"/>
        <w:ind w:left="0"/>
        <w:jc w:val="both"/>
      </w:pPr>
      <w:r>
        <w:rPr>
          <w:rFonts w:ascii="Times New Roman"/>
          <w:b w:val="false"/>
          <w:i w:val="false"/>
          <w:color w:val="000000"/>
          <w:sz w:val="28"/>
        </w:rPr>
        <w:t xml:space="preserve">
      152) ISO 12239:2003 "Системы обнаружения огня и пожарной сигнализации. Дымовая пожарная сигнализация"; </w:t>
      </w:r>
    </w:p>
    <w:p>
      <w:pPr>
        <w:spacing w:after="0"/>
        <w:ind w:left="0"/>
        <w:jc w:val="both"/>
      </w:pPr>
      <w:r>
        <w:rPr>
          <w:rFonts w:ascii="Times New Roman"/>
          <w:b w:val="false"/>
          <w:i w:val="false"/>
          <w:color w:val="000000"/>
          <w:sz w:val="28"/>
        </w:rPr>
        <w:t xml:space="preserve">
      153) ISO 14557:2002 "Шланги пожарные. Резиновые и пластмассовые всасывающие шланги и шланги в сборе"; </w:t>
      </w:r>
    </w:p>
    <w:p>
      <w:pPr>
        <w:spacing w:after="0"/>
        <w:ind w:left="0"/>
        <w:jc w:val="both"/>
      </w:pPr>
      <w:r>
        <w:rPr>
          <w:rFonts w:ascii="Times New Roman"/>
          <w:b w:val="false"/>
          <w:i w:val="false"/>
          <w:color w:val="000000"/>
          <w:sz w:val="28"/>
        </w:rPr>
        <w:t xml:space="preserve">
      154) ISO 15383:2001 "Перчатки защитные для пожарных. Лабораторные методы испытания и требования к рабочим характеристикам"; </w:t>
      </w:r>
    </w:p>
    <w:p>
      <w:pPr>
        <w:spacing w:after="0"/>
        <w:ind w:left="0"/>
        <w:jc w:val="both"/>
      </w:pPr>
      <w:r>
        <w:rPr>
          <w:rFonts w:ascii="Times New Roman"/>
          <w:b w:val="false"/>
          <w:i w:val="false"/>
          <w:color w:val="000000"/>
          <w:sz w:val="28"/>
        </w:rPr>
        <w:t xml:space="preserve">
      155) ISO 15384:2003 "Одежда защитная для пожарных. Лабораторные методы испытаний и требования к эксплуатационным характеристикам защитной одежды для тушения пожаров лесов и сельскохозяйственных насаждений"; </w:t>
      </w:r>
    </w:p>
    <w:p>
      <w:pPr>
        <w:spacing w:after="0"/>
        <w:ind w:left="0"/>
        <w:jc w:val="both"/>
      </w:pPr>
      <w:r>
        <w:rPr>
          <w:rFonts w:ascii="Times New Roman"/>
          <w:b w:val="false"/>
          <w:i w:val="false"/>
          <w:color w:val="000000"/>
          <w:sz w:val="28"/>
        </w:rPr>
        <w:t xml:space="preserve">
      156) ISO 15538:2001 "Одежда защитная для пожарных. Лабораторные методы испытания и требования к рабочим характеристикам защитной одежды с отражающей наружной поверхностью"; </w:t>
      </w:r>
    </w:p>
    <w:p>
      <w:pPr>
        <w:spacing w:after="0"/>
        <w:ind w:left="0"/>
        <w:jc w:val="both"/>
      </w:pPr>
      <w:r>
        <w:rPr>
          <w:rFonts w:ascii="Times New Roman"/>
          <w:b w:val="false"/>
          <w:i w:val="false"/>
          <w:color w:val="000000"/>
          <w:sz w:val="28"/>
        </w:rPr>
        <w:t xml:space="preserve">
      157)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w:t>
      </w:r>
    </w:p>
    <w:p>
      <w:pPr>
        <w:spacing w:after="0"/>
        <w:ind w:left="0"/>
        <w:jc w:val="both"/>
      </w:pPr>
      <w:r>
        <w:rPr>
          <w:rFonts w:ascii="Times New Roman"/>
          <w:b w:val="false"/>
          <w:i w:val="false"/>
          <w:color w:val="000000"/>
          <w:sz w:val="28"/>
        </w:rPr>
        <w:t xml:space="preserve">
      158) СН РК 2.02-30-2005 "Нормы проектирования объектов органов противопожарной службы"; </w:t>
      </w:r>
    </w:p>
    <w:p>
      <w:pPr>
        <w:spacing w:after="0"/>
        <w:ind w:left="0"/>
        <w:jc w:val="both"/>
      </w:pPr>
      <w:r>
        <w:rPr>
          <w:rFonts w:ascii="Times New Roman"/>
          <w:b w:val="false"/>
          <w:i w:val="false"/>
          <w:color w:val="000000"/>
          <w:sz w:val="28"/>
        </w:rPr>
        <w:t xml:space="preserve">
      159) МСН 2.02-02-2004 "Склады лесных материалов. Противопожарные нормы"; </w:t>
      </w:r>
    </w:p>
    <w:p>
      <w:pPr>
        <w:spacing w:after="0"/>
        <w:ind w:left="0"/>
        <w:jc w:val="both"/>
      </w:pPr>
      <w:r>
        <w:rPr>
          <w:rFonts w:ascii="Times New Roman"/>
          <w:b w:val="false"/>
          <w:i w:val="false"/>
          <w:color w:val="000000"/>
          <w:sz w:val="28"/>
        </w:rPr>
        <w:t xml:space="preserve">
      160) СНиП 2.05.07-91 "Промышленный транспорт"; </w:t>
      </w:r>
    </w:p>
    <w:p>
      <w:pPr>
        <w:spacing w:after="0"/>
        <w:ind w:left="0"/>
        <w:jc w:val="both"/>
      </w:pPr>
      <w:r>
        <w:rPr>
          <w:rFonts w:ascii="Times New Roman"/>
          <w:b w:val="false"/>
          <w:i w:val="false"/>
          <w:color w:val="000000"/>
          <w:sz w:val="28"/>
        </w:rPr>
        <w:t xml:space="preserve">
      161) СНиП 2.11.01-85 "Складские здания"; </w:t>
      </w:r>
    </w:p>
    <w:p>
      <w:pPr>
        <w:spacing w:after="0"/>
        <w:ind w:left="0"/>
        <w:jc w:val="both"/>
      </w:pPr>
      <w:r>
        <w:rPr>
          <w:rFonts w:ascii="Times New Roman"/>
          <w:b w:val="false"/>
          <w:i w:val="false"/>
          <w:color w:val="000000"/>
          <w:sz w:val="28"/>
        </w:rPr>
        <w:t xml:space="preserve">
      162) СНиП 2.11.03-93 "Склады нефти и нефтепродуктов. Противопожарные нормы"; </w:t>
      </w:r>
    </w:p>
    <w:p>
      <w:pPr>
        <w:spacing w:after="0"/>
        <w:ind w:left="0"/>
        <w:jc w:val="both"/>
      </w:pPr>
      <w:r>
        <w:rPr>
          <w:rFonts w:ascii="Times New Roman"/>
          <w:b w:val="false"/>
          <w:i w:val="false"/>
          <w:color w:val="000000"/>
          <w:sz w:val="28"/>
        </w:rPr>
        <w:t xml:space="preserve">
      163) СНиП II-89-80 "Генеральные планы промышленных предприятий"; </w:t>
      </w:r>
    </w:p>
    <w:p>
      <w:pPr>
        <w:spacing w:after="0"/>
        <w:ind w:left="0"/>
        <w:jc w:val="both"/>
      </w:pPr>
      <w:r>
        <w:rPr>
          <w:rFonts w:ascii="Times New Roman"/>
          <w:b w:val="false"/>
          <w:i w:val="false"/>
          <w:color w:val="000000"/>
          <w:sz w:val="28"/>
        </w:rPr>
        <w:t xml:space="preserve">
      164) СНиП II-97-76 "Генеральные планы сельскохозяйственных предприятий"; </w:t>
      </w:r>
    </w:p>
    <w:p>
      <w:pPr>
        <w:spacing w:after="0"/>
        <w:ind w:left="0"/>
        <w:jc w:val="both"/>
      </w:pPr>
      <w:r>
        <w:rPr>
          <w:rFonts w:ascii="Times New Roman"/>
          <w:b w:val="false"/>
          <w:i w:val="false"/>
          <w:color w:val="000000"/>
          <w:sz w:val="28"/>
        </w:rPr>
        <w:t xml:space="preserve">
      165) СНиП РК 2.02-15-2003 "Пожарная автоматика зданий и сооружений"; </w:t>
      </w:r>
    </w:p>
    <w:p>
      <w:pPr>
        <w:spacing w:after="0"/>
        <w:ind w:left="0"/>
        <w:jc w:val="both"/>
      </w:pPr>
      <w:r>
        <w:rPr>
          <w:rFonts w:ascii="Times New Roman"/>
          <w:b w:val="false"/>
          <w:i w:val="false"/>
          <w:color w:val="000000"/>
          <w:sz w:val="28"/>
        </w:rPr>
        <w:t xml:space="preserve">
      166) СНиП РК 3.02-02-2001 "Общественные здания и сооружения"; </w:t>
      </w:r>
    </w:p>
    <w:p>
      <w:pPr>
        <w:spacing w:after="0"/>
        <w:ind w:left="0"/>
        <w:jc w:val="both"/>
      </w:pPr>
      <w:r>
        <w:rPr>
          <w:rFonts w:ascii="Times New Roman"/>
          <w:b w:val="false"/>
          <w:i w:val="false"/>
          <w:color w:val="000000"/>
          <w:sz w:val="28"/>
        </w:rPr>
        <w:t xml:space="preserve">
      167) СНиП РК 3.02-43-2007 "Жилые здания"; </w:t>
      </w:r>
    </w:p>
    <w:p>
      <w:pPr>
        <w:spacing w:after="0"/>
        <w:ind w:left="0"/>
        <w:jc w:val="both"/>
      </w:pPr>
      <w:r>
        <w:rPr>
          <w:rFonts w:ascii="Times New Roman"/>
          <w:b w:val="false"/>
          <w:i w:val="false"/>
          <w:color w:val="000000"/>
          <w:sz w:val="28"/>
        </w:rPr>
        <w:t xml:space="preserve">
      168) СНиП РК 4.01-02-2001 "Водоснабжение. Наружные сети и сооружения"; </w:t>
      </w:r>
    </w:p>
    <w:p>
      <w:pPr>
        <w:spacing w:after="0"/>
        <w:ind w:left="0"/>
        <w:jc w:val="both"/>
      </w:pPr>
      <w:r>
        <w:rPr>
          <w:rFonts w:ascii="Times New Roman"/>
          <w:b w:val="false"/>
          <w:i w:val="false"/>
          <w:color w:val="000000"/>
          <w:sz w:val="28"/>
        </w:rPr>
        <w:t xml:space="preserve">
      169) СНиП РК 4.01-41-2006 "Внутренний водопровод и канализация зданий"; </w:t>
      </w:r>
    </w:p>
    <w:p>
      <w:pPr>
        <w:spacing w:after="0"/>
        <w:ind w:left="0"/>
        <w:jc w:val="both"/>
      </w:pPr>
      <w:r>
        <w:rPr>
          <w:rFonts w:ascii="Times New Roman"/>
          <w:b w:val="false"/>
          <w:i w:val="false"/>
          <w:color w:val="000000"/>
          <w:sz w:val="28"/>
        </w:rPr>
        <w:t xml:space="preserve">
      170) ПУЭ - 2003 "Правила устройства электроустановок Республики Казахстан"; </w:t>
      </w:r>
    </w:p>
    <w:p>
      <w:pPr>
        <w:spacing w:after="0"/>
        <w:ind w:left="0"/>
        <w:jc w:val="both"/>
      </w:pPr>
      <w:r>
        <w:rPr>
          <w:rFonts w:ascii="Times New Roman"/>
          <w:b w:val="false"/>
          <w:i w:val="false"/>
          <w:color w:val="000000"/>
          <w:sz w:val="28"/>
        </w:rPr>
        <w:t xml:space="preserve">
      171) СанПиН 5.01.030.03 "Санитарно-гигиенические требования по обеспечению радиационной безопасности"; </w:t>
      </w:r>
    </w:p>
    <w:p>
      <w:pPr>
        <w:spacing w:after="0"/>
        <w:ind w:left="0"/>
        <w:jc w:val="both"/>
      </w:pPr>
      <w:r>
        <w:rPr>
          <w:rFonts w:ascii="Times New Roman"/>
          <w:b w:val="false"/>
          <w:i w:val="false"/>
          <w:color w:val="000000"/>
          <w:sz w:val="28"/>
        </w:rPr>
        <w:t xml:space="preserve">
      172) СП 2.6.1.758 "Санитарные правила, ионизирующего излучения. Радиационная безопасность. Нормы радиационной безопасности"; </w:t>
      </w:r>
    </w:p>
    <w:p>
      <w:pPr>
        <w:spacing w:after="0"/>
        <w:ind w:left="0"/>
        <w:jc w:val="both"/>
      </w:pPr>
      <w:r>
        <w:rPr>
          <w:rFonts w:ascii="Times New Roman"/>
          <w:b w:val="false"/>
          <w:i w:val="false"/>
          <w:color w:val="000000"/>
          <w:sz w:val="28"/>
        </w:rPr>
        <w:t xml:space="preserve">
      173) "Правила устройства и безопасной эксплуатации сосудов, работающих под давлением", утверждены Государственным комитетом по надзору за безопасным ведением работ в промышленности и горному надзору Республики Казахстан 21 апреля 1994 года; </w:t>
      </w:r>
    </w:p>
    <w:p>
      <w:pPr>
        <w:spacing w:after="0"/>
        <w:ind w:left="0"/>
        <w:jc w:val="both"/>
      </w:pPr>
      <w:r>
        <w:rPr>
          <w:rFonts w:ascii="Times New Roman"/>
          <w:b w:val="false"/>
          <w:i w:val="false"/>
          <w:color w:val="000000"/>
          <w:sz w:val="28"/>
        </w:rPr>
        <w:t xml:space="preserve">
      174) "Правил по охране труда в подразделениях противопожарной службы Министерства по чрезвычайным ситуациям Республики Казахстан", утверждены приказом Министра Республики Казахстан по чрезвычайным ситуациям от 12 мая 2005 года № 148; </w:t>
      </w:r>
    </w:p>
    <w:p>
      <w:pPr>
        <w:spacing w:after="0"/>
        <w:ind w:left="0"/>
        <w:jc w:val="both"/>
      </w:pPr>
      <w:r>
        <w:rPr>
          <w:rFonts w:ascii="Times New Roman"/>
          <w:b w:val="false"/>
          <w:i w:val="false"/>
          <w:color w:val="000000"/>
          <w:sz w:val="28"/>
        </w:rPr>
        <w:t xml:space="preserve">
      175) "Наставление по технической службе органов противопожарной службы", утверждены приказом Председателя Комитета по государственному контролю и надзору в области чрезвычайных ситуаций Министерства по чрезвычайным ситуациям Республики Казахстан 7 июля 2005 года № 170; </w:t>
      </w:r>
    </w:p>
    <w:p>
      <w:pPr>
        <w:spacing w:after="0"/>
        <w:ind w:left="0"/>
        <w:jc w:val="both"/>
      </w:pPr>
      <w:r>
        <w:rPr>
          <w:rFonts w:ascii="Times New Roman"/>
          <w:b w:val="false"/>
          <w:i w:val="false"/>
          <w:color w:val="000000"/>
          <w:sz w:val="28"/>
        </w:rPr>
        <w:t xml:space="preserve">
      176) "Инструкция по эксплуатации и ремонту пожарных рукавов", утверждена приказом Председателя Комитета по государственному контролю и надзору области чрезвычайных ситуаций МЧС Республики Казахстан от 12 сентября 2005 года № 250; </w:t>
      </w:r>
    </w:p>
    <w:p>
      <w:pPr>
        <w:spacing w:after="0"/>
        <w:ind w:left="0"/>
        <w:jc w:val="both"/>
      </w:pPr>
      <w:r>
        <w:rPr>
          <w:rFonts w:ascii="Times New Roman"/>
          <w:b w:val="false"/>
          <w:i w:val="false"/>
          <w:color w:val="000000"/>
          <w:sz w:val="28"/>
        </w:rPr>
        <w:t xml:space="preserve">
      177) "Программа подготовки личного состава частей и гарнизонов противопожарной службы Министерства по чрезвычайным ситуациям Республики Казахстан", утверждена приказом Председателя Комитета по государственному контролю и надзору МЧС Республики Казахстан от 28 сентября 2005 года № 267; </w:t>
      </w:r>
    </w:p>
    <w:p>
      <w:pPr>
        <w:spacing w:after="0"/>
        <w:ind w:left="0"/>
        <w:jc w:val="both"/>
      </w:pPr>
      <w:r>
        <w:rPr>
          <w:rFonts w:ascii="Times New Roman"/>
          <w:b w:val="false"/>
          <w:i w:val="false"/>
          <w:color w:val="000000"/>
          <w:sz w:val="28"/>
        </w:rPr>
        <w:t xml:space="preserve">
      178) "Наставление по газодымозащитной службе органов противопожарной службы МЧС Республики Казахстан", утверждено приказом Председателя Комитета по государственному контролю и надзору МЧС Республики Казахстан от 28 сентября 2005 года № 268.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