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8748" w14:textId="5f4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2007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2009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января 2007 года № 20 "О мерах по реализации Указа Президента Республики Казахстан от 13 января 2007 года № 273"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