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66c4f" w14:textId="f266c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постановления Правительства Республики Казахстан от 15 августа 2001 года № 1064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января 2009 года № 73. Утратило силу постановлением Правительства Республики Казахстан от 25 января 2024 года № 33.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25.01.2024 </w:t>
      </w:r>
      <w:r>
        <w:rPr>
          <w:rFonts w:ascii="Times New Roman"/>
          <w:b w:val="false"/>
          <w:i w:val="false"/>
          <w:color w:val="ff0000"/>
          <w:sz w:val="28"/>
        </w:rPr>
        <w:t>№ 33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комплексного развития столицы Республики Казахстан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15 августа 2001 года № 1064 "О генеральном плане города Астаны" следующие изменения: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Технико-экономических показателях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проекта "Генеральный план развития города Астаны", утвержденных указанным постановлением: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графы 4 цифры "2010" заменить цифрами "2011";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4: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"2. Население 2.1 Численность населения с учетом подчиненных населенных пунктов" цифры "490" заменить цифрами "770";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"2.2 Плотность населения в пределах селитебной территории" цифры "109" заменить цифрами "85";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"2.3 Численность занятого населения" цифры "254" заменить цифрами "370,1";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"3.1 Жилой фонд" цифры "7968" заменить цифрами "15302,8";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"4. Учреждения социально-бытового назначения 4.1 Детские дошкольные учреждения, всего/на 1000 чел." цифры "14700/30" заменить цифрами "20600/27";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"4.2 Общеобразовательные учреждения, всего/на 1000 чел." цифры "83306/170" заменить цифрами "81040/105";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"4.3 Колледжи, всего/на 1000 чел." цифры "10915/33" заменить цифрами "15530/20";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"4.4 Поликлиники, всего/на 1000 чел." цифры "7350/15,0" заменить цифрами "10810/14";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"4.5 Больницы, всего/на 1000 чел." цифры "4312/8,8" заменить цифрами "8223/10,7";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"5.2.1 Главные улицы городского значения, включая объездную дорогу" цифры "105,18" заменить цифрами "245,4";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"5.3 Количество автотранспорта владение автотранспортом" цифры "178" заменить цифрами "305";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"кол-во автомобилей" цифры "112667" заменить цифрами "235000";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"6.1.1 Суммарное потребление (включая потери и утечки)" цифры "175100" заменить цифрами "534980";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"Питьевая вода" цифры "151700" заменить цифрами "416710";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"Техническая вода" цифры "23400" заменить цифрами "118270";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 "6.1.2 Среднесуточное водопотребление на 1 человека" цифры "235" заменить цифрами "450";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"6.2 Канализация 6.2.1 Общее поступление сточных вод" цифры "112224" заменить цифрами "336520";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"годовой спрос" цифры "362" заменить цифрами "650";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"6.3.2 Электропотребление в среднем на 1 человека в год, в том числе на коммунально-бытовые нужды" цифры "4845" заменить цифрами "2337";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"6.4.1 Максимальная тепловая нагрузка" цифры "1306" заменить цифрами "1810";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"6.5 Газоснабжение 6.5.1 Потребление природного газа, всего" цифры "176,9" заменить знаком "-";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"7.1 Максимальный индекс загрязнения атмосферы (ИЗА) и соответствующий ему уровень загрязнения" слова "1-2 "допустимый" заменить словом "более 5".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