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eac5" w14:textId="8dde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Французской Республики о сотрудничестве в борьбе с преступностью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2009 года № 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Французской Республики о сотрудничестве в борьбе с преступностью.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внутренних дел Республики Казахстан Баймаганбетова Серика Нуртаевича подписать от имени Правительства Республики Казахстан Соглашение между Правительством Республики Казахстан и Правительством Французской Республики о сотрудничестве в борьбе с преступностью,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Правительства РК от 05.06.2009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825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января 2009 года № 83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Французской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в борьбе с преступностью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Французской Республики, в дальнейшем именуемые "Сторонами",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убеждены в том, что международное сотрудничество с целью эффективной профилактики и борьбы с организованной преступностью, в частности, преступностью, связанной с наркотиками, незаконной миграцией, а также терроризмом, имеет важное значение,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обеспокоенные увеличением незаконного оборота наркотических средств, психотропных веществ, прекурсоров, их злоупотреблением, а также незаконной торговлей сырьем и химическими веществами, используемыми для их производства,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намеренные принимать эффективные меры по борьбе с подделками документов, используемых для незаконной миграции,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придавая важное значение развитию взаимодействия в области обеспечения надежной защиты личных прав и свобод граждан обоих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обоюдного желания укреплять уже установленные отношения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осуществляют методическое и оперативное сотрудничество в борьбе с преступностью и оказывают друг другу взаимную помощь по следующим основным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борьба с организованной преступностью;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экономические преступления и коррупция;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борьба с терроризмом;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борьба с торговлей людьми, прежде всего с эксплуатацией несовершеннолетних и сводничеством;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борьба с незаконной торговлей органами и тканями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борьба с незаконным оборотом оружия, боеприпасов, взрывчатых веществ, химических соединений и бактериологических препаратов, а также других опасных материалов, товаров и технологий гражданского и военного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борьба с незаконным оборотом наркотических средств, психотропных веществ и их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борьба против организации незаконной миграции и связанной с ней преступностью, в частности подпольных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борьба с преступлениями, совершенными с использованием компьютерных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борьба с незаконным оборотом похищенных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борьба с подделкой документов, удостоверяющих личность.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согласия Сторон сотрудничество будет распространяться и на другие виды направлений борьбы с преступностью, в развитии которых Стороны будут взаимно заинтересованы.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вопросов оказания правовой помощи по уголовным делам и выдачи лиц. 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соответствии с национальными законодательствами своих государств осуществляют сотрудничество в следующих формах: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обмен информацией, профессиональным опытом, в том числе при чрезвычайных происшествиях, а также организация визитов делегаций из числа представителей компетентных органов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обмен специальной документацией;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учебных курсов для служащих;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обмен экспертами и специалистами по мере необходимости. 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реализации целей настоящего Соглашения компетентными органами государств Сторон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внутренних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национальной безопасности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Генеральная прокуратура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по борьбе с экономической и коррупционной преступностью (финансовая полиция);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Служба охраны Президента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таможенного контроля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 Французской Республики: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внутренних дел Французской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государств Сторон в целях способствования сотрудничеству в рамках данного Соглашения определяют в письменной форме контактные данные и средства связи для осуществления прямого двустороннего контакта.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государств Сторон в случае изменения своих официальных наименований или функций незамедлительно информируют друг друга по дипломатическим каналам. </w:t>
      </w:r>
    </w:p>
    <w:bookmarkEnd w:id="7"/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обмениваются любой информацией, касательно уголовного преступления или правонарушения, совершенного или готовящегося на территории государства одной из Сторон или в третьем государстве в соответствии с национальными законодательствами своих государств. </w:t>
      </w:r>
    </w:p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Сотрудничество в рамках настоящего Соглашения осуществляется на основе письменного запроса компетентных органов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Письменный запрос содержит в рамках действующих национальных законодательств государств Сторон необходимые для его исполнения сведения, а также копии документов, имеющих отношение к делу.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срочности такой запрос осуществляется устно и подлежит дальнейшему письменному подтверждению запрашиваемым компетентным органом государства Стороны в кратчайшие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Компетентный орган государства запрашиваемой Стороны исполняет такой запрос незамедлительно. В случае необходимости запрашивается дополнительная информация по исполнению запроса.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Запрашиваемая Сторона имеет право полностью или частично отказаться от выполнения запроса, если выполнение такого запроса ставит под угрозу суверенитет, безопасность, общественный порядок, нормы организации и деятельности власти или другой важный интерес ее государства, или если выполнение такого запроса противоречит национальному законодательству ее государства или его обязательств, являющихся результатом международных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Запрашиваемая Сторона незамедлительно уведомляет запрашивающую Сторону относительно причин отказа выполнить запрос или относительно его частичного выполнения.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Стороны в отношениях друг с другом при выполнении положений настоящего Соглашения пользуются казахским, французским и русским языками. </w:t>
      </w:r>
    </w:p>
    <w:bookmarkEnd w:id="10"/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обеспечивают конфиденциальность информации, полученной в результате обмена в рамках данного Соглашения. Данная информация используется только в целях, для которых была запрошена. Ни одна из Сторон не передает такую информацию третьей стороне без письменного согласия Стороны, предоставившей 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таких сведений осуществляется в соответствии с национальными законодательствами государств Сторон. </w:t>
      </w:r>
    </w:p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самостоятельно несут расходы, возникающие в ходе выполнения ими настоящего Соглашения, в пределах средств, предусмотренных национальными законодательствами государств Сторон, если в каждом конкретном случае не будет согласован иной порядок. </w:t>
      </w:r>
    </w:p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между Сторонами относительно толкования или применения положений настоящего Соглашения, Стороны разрешают их путем переговоров. </w:t>
      </w:r>
    </w:p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по взаимному согласию Сторон могут вноситься изменения и дополнения, которые оформляются дополнительными протоколами, вступающими в силу в порядке, установленном статьей 10 настоящего Соглашения и являющимися его неотъемлемыми частями. </w:t>
      </w:r>
    </w:p>
    <w:bookmarkStart w:name="z3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заключается на 5 лет и при согласии Сторон может быть продлено на последующий пятилетний период и вступает в силу с первого дня второго месяца со дня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прекратит свое действие по истечении трех месяцев со дня получения одной из Сторон соответствующего письменного уведомления другой Стороны. Расторжение Соглашения не затрагивает мероприятий в процессе реализации, если только Стороны не примут иное решение по взаимному согласию.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свидетельство чего надлежащим образом уполномоченные представители Сторон подписали настоящее Соглашение.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___________ "___" __________ 200_ года, в трех подлинных экземплярах, каждый на казахском, французском и русском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За Правительство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 Французской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