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5d27" w14:textId="0dc5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снабжения криминалистической техникой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86. Утратило силу постановлением Правительства Республики Казахстан от 30 апреля 2016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снабжения криминалистической техникой органов военной полиции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 осуществлять закуп криминалистической техники для органов военной полиции Вооруженных Сил Республики Казахстан поэтапно, в пределах выделенных средств из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2009 года № 86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снабжения криминалистической техникой органов военной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Вооруженных Сил Республики Казахстан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279"/>
        <w:gridCol w:w="1004"/>
        <w:gridCol w:w="2902"/>
        <w:gridCol w:w="1619"/>
        <w:gridCol w:w="1620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гарнизонов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Вооруженных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 Республики Казахстан 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Требуемая норма потребности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унифицированный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осмотра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«Криминалист»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диктофон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Акмолинского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Отряд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Семипалатинского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Аягузского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Гвардейского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Карагандинского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Сарыозекского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Талдыкурганского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разряда) Шымкентского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разряда) Актюбинского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разряда) Капшагайского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разряда) Приозерского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 разряда) Ушаральского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Балхашского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дознания и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дознания и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дознания и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дознания и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Уральского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дознания и розыска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Щучинского гарнизона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военной полиции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Главное управление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ВС РК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