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f955" w14:textId="6eef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государственного учреждения "Государственный природный резерват "Акжайык"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2009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уникального биологического разнообразия водно-болотных угодий дельты реки Урал и прилегающего побережья Каспийского моря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"Государственный природный резерват "Акжайык" Комитета лесного и охотничьего хозяйства Министерства сельского хозяйства Республики Казахстан (далее - учреждение) на территории города Атырау и Махамбетского района Атырауской области общей площадью 111500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Изъять из земель следующих категорий на территории города Атырау и Махамбетского района Атырауской области земельные участки общей площадью 12602 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земли сельскохозяйственного назначения - 12602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29.07.2010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указанные в пункте 2 настоящего постановления земельные участки и земли запаса общей площадью - 98898 га на территории города Атырау и Махамбетского района Атырауской области учреждению в постоянное землепользование в порядке, установленном земельным законодательством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указанные земельные участки из категории земель сельскохозяйственного назначения, земель запаса в категорию земель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29.07.2010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Акимату Атырауской области в соответствии с действующим законодательством Республики Казахстан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лесного и охотничьего хозяйства Министерства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Положение об учреждении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финансирование учреждения осуществляется из республиканского бюджета за счет и в пределах сумм, предусматриваемых в республиканском бюджете на содержание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лесного и охотничьего хозяйства Министерства сельского хозяйства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"9-2. Государственное учреждение "Государственный природный резерват "Акжайык";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"Иргиз-Тургайский государственный природный резерват 99"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природный резерват "Акжайык" 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"13138", "5033" заменить соответственно цифрами "13224", "5119".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119 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земельных участков, предоставляемых в постоянное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землепользование государственному природному резервату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"Акжайык" на территории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 Махамбетского района Атырауской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29.07.2010 </w:t>
      </w:r>
      <w:r>
        <w:rPr>
          <w:rFonts w:ascii="Times New Roman"/>
          <w:b w:val="false"/>
          <w:i w:val="false"/>
          <w:color w:val="ff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218"/>
        <w:gridCol w:w="1271"/>
        <w:gridCol w:w="1230"/>
        <w:gridCol w:w="1109"/>
        <w:gridCol w:w="1068"/>
        <w:gridCol w:w="1170"/>
        <w:gridCol w:w="1210"/>
        <w:gridCol w:w="1170"/>
        <w:gridCol w:w="1394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Махамбетский район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"Первомайский"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в т.ч.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акватория моря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Атырау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"Амангельды"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"Аманат-Арал"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"Еркин-кала"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"Курмангазы"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"Кызыл-Балык"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в т.ч.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акватория моря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47 246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47 246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земель: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98 898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89 248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- производственный кооператив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