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6f40" w14:textId="5ca6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отдельных особо охраняемых природных территорий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2009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в целях сохранения ценных видов флоры и фауны, экосистем Карагандинской области как уникальных природных объектов Казахстана, требующих особой охраны,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категории земель лесного фонда земельные участки государственного учреждения "Кувское хозяйство по охране лесов и животного мира" управления природных ресурсов и регулирования природопользования акимата Карагандинской области общей площадью 14581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земельные участки, указанные в пункте 1 настоящего постановления и земли запаса общей площадью 7216 гектаров на территории Каркаралинского района Карагандинской области государственному учреждению "Каркаралинский государственный национальный природный парк"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 к настоящему постановлению, в порядке, установленном земельным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указанные земельные участки из категории земель запаса и земель лесного фонда в категорию земель особо охраняемых природных территорий, а имеющиеся на этой территории леса отнести к категории защитности "леса государственных национальных природных парков".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Карагандинской области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Создать государственный природный заказник республиканского значения "Белдеутас" (зоологический) Комитета лесного и охотничьего хозяйства Министерства сельского хозяйства Республики Казахстан, общей площадью 44660 гектаров на землях сельскохозяйственного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122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предоставляемых в постоянное землепользование государственному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учреждению "Каркаралинский государственный национальный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природный парк" Комитета лесного и охотничьего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Каркаралинского района Карагандинской области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гектарах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049"/>
        <w:gridCol w:w="1191"/>
        <w:gridCol w:w="1105"/>
        <w:gridCol w:w="1070"/>
        <w:gridCol w:w="1370"/>
        <w:gridCol w:w="932"/>
        <w:gridCol w:w="1095"/>
        <w:gridCol w:w="1143"/>
        <w:gridCol w:w="752"/>
        <w:gridCol w:w="849"/>
        <w:gridCol w:w="878"/>
        <w:gridCol w:w="1185"/>
      </w:tblGrid>
      <w:tr>
        <w:trPr>
          <w:trHeight w:val="30" w:hRule="atLeast"/>
        </w:trPr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угодья 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нелесные угодья 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 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бища 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дой 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леса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(Кувское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Бахтинское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14581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5143,5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4570,9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9714,4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359,6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2086,2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4866,6 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запаса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6337,7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 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21797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5143,5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2537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4570,9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9714,4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6697,3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2091,2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44,9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12082,6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