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7fc04" w14:textId="547fc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15 февраля 2008 года № 141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февраля 2009 года № 124. Утратило силу постановлением Правительства Республики Казахстан от 24 сентября 2014 года № 1011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24.09.2014 </w:t>
      </w:r>
      <w:r>
        <w:rPr>
          <w:rFonts w:ascii="Times New Roman"/>
          <w:b w:val="false"/>
          <w:i w:val="false"/>
          <w:color w:val="ff0000"/>
          <w:sz w:val="28"/>
        </w:rPr>
        <w:t>№ 1011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8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25 декабря 2008 года "О конкуренции"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15 февраля 2008 года № 141 "Вопросы Агентства Республики Казахстан по защите конкуренции (Антимонопольное агентство)" (САПП Республики Казахстан, 2008 г., № 7, ст. 79)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Положении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об Агентстве Республики Казахстан по защите конкуренции (Антимонопольное агентство),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8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"8. Юридический адрес Агентства: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010000, город Астана, Левый берег, Административное здание "Дом министерств", 4 подъезд.";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13, 14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"13. Задачами антимонопольного органа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содействие развитию добросовестной конкуренции;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предупреждение, выявление и расследование, пресечение правонарушений антимонопольного законодательства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контроль за экономической концентрацией;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демонополизация субъектов рынка, ограничивающих конкуренцию.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Агентство в соответствии с действующим законодательством и возложенными на него задачами осуществляет следующие функции: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вырабатывает предложения по формированию государственной политики, реализует государственную политику в области защиты конкуренции и ограничения монополистической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осуществляет межотраслевую координацию государственных органов и иных организаций в сфере защиты конкуренции и ограничения монополистической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осуществляет международное сотрудничество по вопросам компетенции антимонопольного органа;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осуществляет государственный контроль за соблюдением антимонопольного законодательства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пресекает акты, действия (бездействие) государственных органов, направленные на ограничение и (или) устранение конкуренции;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осуществляет контроль за экономической концентрацией;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предупреждает и устраняет злоупотребления доминирующим или монопольным положением на соответствующем товарном рынке, за исключением нарушений, предусмотренных законодательством Республики Казахстан о естественных монополиях и регулируемых рынках;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предотвращает и пресекает антиконкурентные соглашения и согласованные действия субъектов рынка, недобросовестную конкуренцию;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разрабатывает меры по совершенствованию антимонопольного законодательства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разрабатывает и согласовывает нормативные правовые акты в области развития конкуренции, ограничения монополистической деятельности и функционирования товарных рынков;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осуществляет анализ и оценку состояния конкурентной среды на товарных рынках;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осуществляет анализ и мониторинг деятельности субъектов рынка, занимающих доминирующее или монопольное положение на соответствующем товарном рынке;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осуществляет формирование и ведение Государственного реестра субъектов рынка, занимающих доминирующее или монопольное положение (далее - реестр);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утверждает методики по проведению анализа и оценки состояния конкурентной среды на товарном рынке с определением критериев взаимозаменяемости товаров, доступности их приобретения, а также границ товарного рынка, в отношении финансовых организаций - по согласованию с государственным органом, осуществляющим регулирование и надзор финансового рынка и финансовых организаций;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15) выявляет монопольно высокую (низкую), монопсонически низкую цену, установленную субъектом рынка, занимающим доминирующее или монопольное положение, за исключением субъектов рынка, реализующих товары на регулируемых рынках;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16) утверждает методики по выявлению монопольно высокой (низкой) и монопсонически низкой цен;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17) проводит расследования по фактам нарушения антимонопольного законодательства Республики Казахстан субъектами рынка и государственными органами в порядке, установленном антимонопольным законодательством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18) запрашивает и получает в порядке, установленном законами Республики Казахстан, от государственных органов, в том числе органов статистики, налоговых и таможенных органов, субъектов рынка, а также должностных и иных физических и юридических лиц, необходимую для осуществления полномочий, предусмотренных антимонопольным законодательством Республики Казахстан, информацию, в том числе сведения, составляющие коммерческую и иную охраняемую законом тайну;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19) выносит субъектам рынка обязательные для исполнения предписания об (о):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устранении нарушений антимонопольного законодательства Республики Казахстан и их последствий;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восстановлении первоначального положения;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расторжении или изменении договоров, противоречащих антимонопольному законодательству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заключении договора с иным субъектом рынка в случае, если нарушением является необоснованный отказ либо уклонение от заключения договора с определенными продавцами (поставщиками) либо покупателями;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20) вносит государственным органам обязательные для исполнения предписания об отмене или изменении принятых ими актов, о прекращении нарушений, а также расторжении или изменении заключенных ими соглашений, противоречащих антимонопольному законодательству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21) рассматривает дела об административных правонарушениях и налагает административные взыскания в порядке, установленном Кодексом Республики Казахстан об административных правонарушениях;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22) обращается в суд с исками и заявлениями, а также участвует в процессах при рассмотрении судами дел, связанных с применением и нарушением антимонопольного законодательства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23) вносит в Правительство Республики Казахстан совместно с регулирующими органами предложения по отнесению товарного рынка к регулируемым рынкам;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24) направляет в правоохранительные органы материалы для решения вопроса о возбуждении уголовного дела по признакам преступлений, связанных с нарушением антимонопольного законодательства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25) дает рекомендации государственным органам по проведению мероприятий, направленных на защиту и развитие конкуренции на товарных рынках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26) ежегодно не позднее 1 июня направляет в Администрацию Президента Республики Казахстан и Правительству Республики Казахстан годовой отчет о состоянии конкуренции на отдельных товарных рынках и мерах, принимаемых по ограничению монополистической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27) предварительно согласовывает создание государственных предприятий, юридических лиц, более пятидесяти процентов акций (долей) которых принадлежат государству, и аффилиированных с ними лиц, за исключением случаев, когда такое создание прямо предусмотрено законами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28) согласовывает предоставление государственной помощи субъектам рынка государственными органами;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29) по итогам анализа товарных рынков вносит в Правительство Республики Казахстан совместно с регулирующими органами предложения по отнесению товарного рынка к регулируемым рынкам, в том числе по номенклатуре продукции, товаров и услуг, на которые целесообразно введение регулируемых государством цен;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30) при отнесении товарного рынка к регулируемому направляет выписку из реестра в регулирующие органы и субъекту рынка, занимающему доминирующее или монопольное положение на данном рынке;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31) информирует и представляет в регулирующие органы информацию или материалы об обнаруженных признаках нарушения законодательства Республики Казахстан о естественных монополиях и регулируемых рынках субъектами естественной монополии или субъектами рынка, осуществляющими деятельность на регулируемых рынках;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32) совместно с регулирующими органами может участвовать в проведении совместных мероприятий по пресечению нарушений субъектами рынка законодательства Республики Казахстан о естественных монополиях и регулируемых рынках;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33) информирует правоохранительные органы о выявленных фактах антимонопольных правонарушений;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34) представляет правоохранительным органам аналитическую информацию и данные мониторингов о состоянии конкуренции на товарных рынках;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35) в пределах своей компетенции проводит по запросам правоохранительных органов исследования, экспертизы и дает заключения по вопросам антимонопольного законодательства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36) по постановлениям и запросам правоохранительных органов, их территориальных подразделений направляет в качестве экспертов своих работников для участия в процессуальных действиях и мероприятиях по расследованию нарушений антимонопольного законодательства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37) определяет границы соответствующих товарных рынков;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38) разрабатывает и утверждает типовые формы: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ходатайства об осуществлении экономической концентрации;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ходатайства о создании государственного предприятия, юридического лица, более пятидесяти процентов акций (долей) которых принадлежат государству, и аффилиированных с ними лиц;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ежеквартальной информации, представляемой субъектами рынка по монопольным видам продукции, об объемах производства и реализации, отпускных ценах и уровне доходности реализуемых монопольных товаров;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39) по собственной инициативе либо по заявлению заинтересованного лица пересматривает предписание (свое или территориального органа), а также проверяет предписания, принятые территориальными органами антимонопольного органа, в случаях, установленных антимонопольным законодательством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40) в случаях, установленных антимонопольным законодательством Республики Казахстан обращается в суд с иском о принудительном разделении субъекта рынка или выделении из его состава на базе его структурных подразделений одного или нескольких юридических лиц, а также с ходатайством об освобождении субъекта рынка от изъятия монопольного дохода, полученного в результате совершения антиконкурентных соглашений или согласованных действий;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41) представляет в регистрирующие органы реестр субъектов рынка, занимающих доминирующее или монопольное положение на соответствующем товарном рынке, и перечень государственных предприятий, юридических лиц, более пятидесяти процентов акций (долей) которых принадлежат государству и аффилиированных с ними лиц, созданных с согласия антимонопольного органа;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42) предоставляет субъектам рынка предварительное письменное согласие на осуществление сделок (действий), на государственную регистрацию, перерегистрацию субъектов рынка, а также прав на недвижимое имущество и сделок с ним, в случаях, предусмотренных антимонопольным законодательством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43) иные функции, предусмотренные законодательством Республики Казахстан.";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пунктами 16-1, 16-2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"16-1. Коллегиальным органом управления антимонопольного органа является Правление, возглавляемое председателем, являющимся руководителем антимонопольного органа.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Правление состоит из пяти человек.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состав Правления входят руководитель антимонопольного органа, его заместители и два представителя от Правительства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Члены Правления от Правительства Республики Казахстан назначаются и освобождаются Правительством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16-2. Полномочия Правления антимонопольного органа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компетенцию Правления антимонопольного органа входят следующие вопросы: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определение приоритетов в области формирования и развития конкурентной политики;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утверждение методик, отнесенных к компетенции антимонопольного органа;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принятие решений о согласии или запрете на экономическую концентрацию, о пересмотре или отмене этих решений;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одобрение ежегодного годового отчета о состоянии конкуренции на отдельных товарных рынках и мерах, принимаемых по ограничению монополистической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принятие решения об обращении в суд с иском о принудительном разделении субъекта рынка или выделении из его состава на базе его структурных подразделений одного или нескольких юридических лиц;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рассмотрение жалоб на заключение об итогах предварительного рассмотрения сведений о нарушениях;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принятие решения о продлении срока расследования;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утверждение регламента работы Правления антимонопольного органа;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рассмотрение и принятие решения по вопросам, входящим в компетенцию антимонопольного органа.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Заседания Правления антимонопольного органа проводятся по мере необходимости, но не реже одного раза в месяц при наличии не менее двух третей от общего числа его членов. Заседания Правления антимонопольного органа ведет председатель Правления, а в случае его отсутствия - лицо, его замещающее.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Правления либо не менее одной трети членов Правления от их общего числа вправе потребовать проведение внеочередного заседания Правления для обсуждения вопросов деятельности антимонопольного органа.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Решения Правления принимаются простым большинством голосов членов Правления при условии участия в голосовании не менее двух третей от общего числа членов Правления. При равенстве голосов, голос председателя Правления является решающим.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принятия решения в отсутствие председателя Правления он вправе не позднее чем в недельный срок возвратить решение Правления со своими возражениями для повторного обсуждения и голосования. Возражения председателя Правления могут быть преодолены двумя третями голосов от общего числа членов Правления.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Правление по вопросам, отнесенным к его компетенции, принимает постановление.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заседании Правления ведется протокол. Функции секретаря Правления могут быть возложены председателем на любого члена Правления или работника антимонопольного органа.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Документы для рассмотрения на заседании Правления вносятся не позднее чем за десять календарных дней до начала заседания Правления. Председатель Правления вправе установить иные сроки предварительного рассмотрения материалов.";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перечне государственных учреждений - территориальных подразделений Агентства Республики Казахстан по защите конкуренции (Антимонопольное агентство), утвержденном указанным постановлением.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3 слово "Талдыкорган" заменить словом "Алматы";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4 слово "Актау" заменить словом "Атырау";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7 слово "Семей" заменить словом "Усть-Каменогорск".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/>
          <w:color w:val="000000"/>
          <w:sz w:val="28"/>
        </w:rPr>
        <w:t xml:space="preserve">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  </w:t>
      </w:r>
      <w:r>
        <w:rPr>
          <w:rFonts w:ascii="Times New Roman"/>
          <w:b w:val="false"/>
          <w:i/>
          <w:color w:val="000000"/>
          <w:sz w:val="28"/>
        </w:rPr>
        <w:t xml:space="preserve">К. Масимов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