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338a" w14:textId="1db3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2009 года № 133.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04.06.2015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1668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04.06.2015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2002 года № 124 "Об утверждении Перечня услуг, оказываемых в сфере медицинской и ветеринарной деятельности, освобождаемых от налога на добавленную стоимость" (САПП Республики Казахстан, 2002 г., № 5, ст. 32.).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2009 года № 133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любых форм, в том числе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субстанций, а также материалов и комплектующих для их</w:t>
      </w:r>
      <w:r>
        <w:br/>
      </w:r>
      <w:r>
        <w:rPr>
          <w:rFonts w:ascii="Times New Roman"/>
          <w:b/>
          <w:i w:val="false"/>
          <w:color w:val="000000"/>
        </w:rPr>
        <w:t>производства; изделий медицинского (ветеринарного) назначения,</w:t>
      </w:r>
      <w:r>
        <w:br/>
      </w:r>
      <w:r>
        <w:rPr>
          <w:rFonts w:ascii="Times New Roman"/>
          <w:b/>
          <w:i w:val="false"/>
          <w:color w:val="000000"/>
        </w:rPr>
        <w:t>включая протезно-ортопедические изделия, сурдотифлотехники и</w:t>
      </w:r>
      <w:r>
        <w:br/>
      </w:r>
      <w:r>
        <w:rPr>
          <w:rFonts w:ascii="Times New Roman"/>
          <w:b/>
          <w:i w:val="false"/>
          <w:color w:val="000000"/>
        </w:rPr>
        <w:t>медицинской (ветеринарной) техники; материалов и комплектующих</w:t>
      </w:r>
      <w:r>
        <w:br/>
      </w:r>
      <w:r>
        <w:rPr>
          <w:rFonts w:ascii="Times New Roman"/>
          <w:b/>
          <w:i w:val="false"/>
          <w:color w:val="000000"/>
        </w:rPr>
        <w:t>для производства лекарственных средств любых форм, в том числе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субстанций, изделий медицинского (ветеринарного)</w:t>
      </w:r>
      <w:r>
        <w:br/>
      </w:r>
      <w:r>
        <w:rPr>
          <w:rFonts w:ascii="Times New Roman"/>
          <w:b/>
          <w:i w:val="false"/>
          <w:color w:val="000000"/>
        </w:rPr>
        <w:t>назначения, включая протезно-ортопедические изделия, и</w:t>
      </w:r>
      <w:r>
        <w:br/>
      </w:r>
      <w:r>
        <w:rPr>
          <w:rFonts w:ascii="Times New Roman"/>
          <w:b/>
          <w:i w:val="false"/>
          <w:color w:val="000000"/>
        </w:rPr>
        <w:t>медицинской (ветеринарной) техники, обороты по реализации</w:t>
      </w:r>
      <w:r>
        <w:br/>
      </w:r>
      <w:r>
        <w:rPr>
          <w:rFonts w:ascii="Times New Roman"/>
          <w:b/>
          <w:i w:val="false"/>
          <w:color w:val="000000"/>
        </w:rPr>
        <w:t>которых освобождаются от налога на добавленную стоимость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1668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8053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 крупного рогатого скота, свиней, овец,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коз, лошадей, ослов, мулов или лошаков, свежие,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мороженные,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0507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рога марала,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пшеничный, кукурузный, картофельный, инулин,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растения, их отдельные части (включая семена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плоды), свежие или сушеные, целые или измельченные,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дробленые или молотые,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соки и экстракты растительные, агар-агар, пектины,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1504 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жир, масло и их фракции, кроме жира из печени рыб,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1505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растительные масла и их фракции,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1702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сахара, включая химически чистые лактозу, мальтозу,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глюкозу и фруктозу, в твердом состоянии,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от боли в горле и таблетки от кашля,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какао-масло, какао-жир,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витаминов и минеральных веществ,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сбалансированного дополнения к питанию,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об. % или более,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 чистый,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лекарственные препараты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содержащие морскую воду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используемые в стоматологии 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дробленый или молотый,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2712 10 900 0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 прочий,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с содержанием масел менее 0,75 мас.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неорганической химии; соединения неорганические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органические драгоценных металлов, редкоземельных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радиоактивных элементов или изотопов,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дистиллированная,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кондуктометрическая вода и вода аналогичной чистоты,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химические соединения, природные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синтезированные,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для применения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стерилизаторах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продукция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содержащая более 45 мас. % азота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безводный продукт,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3203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 растительного или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(включая красящие экстракты, кроме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угля),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состава; препараты, изготовленные на основе красящих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растительного или животного 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изготовленные на основе синтетических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красящих веществ, указанные в примечании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группе; синтетические 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оптических отбеливателей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среде; растворы, указанные в примечании 4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полиграфическая, чернила или тушь для письма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 прочие чернила, концентрированные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3305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применяемые в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 Республике Казахстан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 и изделия медицинского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смесь морской и пресной воды, растворы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контактных линз или глазных протезов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пасты и порошки и аналогичные средства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бумага, вата, войлок или фетр, нетканые 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пористые пластмассы или пористая резина, пропитанные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такими средствами), кроме восков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 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3407 00 000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"зубоврачебный воск" или составы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слепков зубов, составы для зубоврачебных целей прочие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гипса (кальцинированного гипса или 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 (включая концентраты двух или более сывороточных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белков, содержащих более 80 мас.% сывороточных белков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сухое вещество), альбуминаты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альбумина,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3503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и его производные, капсулы желатиновые 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 и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3505 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декстрины, прочие модифицированные крахмалы,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клей, клей плавильный на основе каучука и прочие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адгезивы, используемые при производстве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ферменты, ферментные препараты, в другом месте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фотопластинки и фотопленки плоские из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кроме бумаги, картона или текстильных,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медицинских, стоматологических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фотопленки в рулонах из любых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бумаги, картона или текстильных, для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 (кроме лаков, клеев, адгезивов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препаратов); продукты несмешанные,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фотографических целей, представленные в отмеренных дозах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упакованные для розничной продажи в готовом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виде для медицинских, стоматологических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3802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активированный, используемый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3807 00 100 0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древесный,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культуральные, готовые для выращивания или поддержания жизнедеятельности микроорганизмов (включая вирусы и подобные) или клеток растений, человека или животных,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диагностические или лабораторные реагенты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подложке или без нее, кроме товаров товарных позиций 3002 или 3006; сертифицированные эталонные материалы,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3824 90 620 0,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3824 90 640 0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составы, применяющиеся в фармакологии или хирургии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39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целях, а также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каучуковый натуральный, подвулканизованный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неподвулканизованный,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22 000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натуральный, технически специфицированный (TSN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4005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смесь, наполненная техническим углеродом,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диоксидом кремния, эластомер,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4006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(например, прутки, трубы и профили фасонные) и изделия (например, диски и кольца) из невулканизованной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— прочие,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кроме твердой резины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 пробки из вулканизированной резины, кроме твердой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резиновые грелки, спринцовки,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подушки, глазные пипетки, аспираторы для носа,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молокоотсосы, детские зубные кольца, кружка Эсмарха, жгут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кровоостанавливающий, бинт Мартенса и т.д.,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целях, различные типы сосок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детей, контрацептивы из вулканизированной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ее принадлежности, перчатки медицинские: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и смотровые, стерильные и нестерильные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пояса и повязки из неопрена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вулканизированной резины,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крупного рогатого скота или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семейства лошадиных без волосяного покрова, используемая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4803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из целлюлозных волокон в рулонах,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и крафт-картон немелованные в рулонах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листах, кроме указанных в товарных позициях 4802 или 4803,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 целлюлозных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покрытием, пропитанные, ламинированные,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окрашенной или декорированной поверхностью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напечатанные, в рулонах или прямоугольных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 листах любого размера, кроме товаров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4803, 4809 или 4810,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целях, а также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4818 90 100 0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применяемые в хирургических и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 90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в рулонах,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5208 21 100 0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 %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 для изготовления бинтов, перевязочных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марли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 из химических нитей, используемый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нить и шнур с текстильным покрытием; текстильные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нити, плоские и аналогичные нити товарной позиции 5404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 пропитанные, с покрытием или имеющие оболочку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пластмассы,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 21 000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медицинского применения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чулки, колготки, гольфы из синтетических нитей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страдающих варикозным расширением вен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изготовленные из материалов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5602, 5603, 5903, 5906 или 5907, применяемые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прочие,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подвязки и аналогичные изделия и их части трикотажные машинного или ручного вязания или нетрикотажные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одежде, кроме включенных в товарную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6212,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в фармацевтической и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изделия прочие, включая выкройки одежды,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текстильного материала,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медицине, такие как жгут кровоостанавливающий, маски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медицинские, бахилы, пояса, корсеты, корректоры осанки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фиксаторы медицинские для шейного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позвоночника, повязки поддерживающие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конечностей в хирургии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уборы, плетенные или изготовленные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соединения полос из любого материала, с подкладкой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подкладки, с отделкой или без отделки,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фармацевтической и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 трикотажного машинного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вязания, или изготовленные из цельного куска (но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 полос) кружева, фетра или прочего текстильного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 подкладкой или без подкладки, или с отделкой,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отделки; сетки для волос из любого материала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подкладкой или без подкладки, или с отделкой,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отделки, используемые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6602 00 0000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трости, специально предназначенные для инвалидов и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увечья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 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точильные, круги шлифовальные и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опорных конструкций, предназначенные для шлифовки,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заточки, полировки, подгонки или резки, камни для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 или полировки и их части из природного камня,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керамики, в сборе с деталями из других материалов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этих деталей, используемые при производстве очковых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 порошок или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тканой, бумажной, картонной или иной основах,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целей,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7001 00 910 0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стекло, применяемое при изготовлении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7005 10 800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стекло для защиты от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стеклянные, применяемые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пробки, крышки и прочие аналогичные изделия из стекла,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флаконы, банки, ампулы и прочие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корректирующих или не корректирующих зрение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очков, изогнутые, вогнутые с углублением или подобные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оптически не обработанные; полые стеклянные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сегменты для изготовления указанных стекол,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при изготовлении 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 фармацевтических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7311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из черных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системы лечебного газоснабжения,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а также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7319 90 900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иглы,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74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для труб из рафинированной меди,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 для обеспечения лечебными газами,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техники,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оборудования систем лечебного газоснабжения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(без основы или на основе из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пластмассы или аналогичных материалов) толщиной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считая основы) не более 0,2 мм, используемая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лекарственных средств для упаковки в блистер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деформируемые трубчатые из алюминия (тубы),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7612 90 200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алюминиевые емкости, используемые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в аэрозольных упаковках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алюминиевые,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7804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полосы или ленты и фольга свинцовые,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для защиты от ионизирующих излучений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8001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сплавленный металл (сплав Вуда) для блокирования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 нарезания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резьбы, сверления, растачивания, протягивания,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токарной обработки или завинчивания),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фильеры для волочения или экструдирования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8309 90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закупорочные крышки из алюминия,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8405 10 000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ацетиленовые и аналогичные газогенераторы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них, (генераторы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 для медицины), используемые в медицинских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 воздушные или газовые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с фильтрами или без фильтров и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90 000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кондиционеры с автоматической регулировкой температуры и влажности для поддержания микроклимата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производственных помещениях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морозильное оборудование, его части,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бытового, используемое в медицинских целях,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и другое оборудование товарной позиции 8514)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материалов в процессе с изменением температуры,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 как нагрев, варка, жарка, дистилляция, ректификация,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стерилизация, пастеризация, пропаривание, сушка,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выпаривание, конденсирование или охлаждение,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машин и оборудования, используемых в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целях; водонагреватели безинерционные или тепловые водяные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аккумуляторы, неэлектрические прочие,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фильтрования или очистки жидкостей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предназначенных для медицинских целей,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емкостей; оборудование для заполнения, закупорки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закрывания ящиков, мешков или других емкостей,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опечатывания их или этикетирования;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герметичной укупорки колпачками или крышками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туб и аналогичных емкостей;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или обертки (включая оборудование, обертывающее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с термоусадкой упаковочного материала) прочее;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продукции, и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(машины для контроля веса упаковок на конвейере, чеквейер); оборудование для взвешивания и маркировки предварительно упакованных товаров с максимальной массой взвешивания не более 30 кг, 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20 800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отливочные и таблетирующие машины, машины для нанесения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(кроме станков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8456 - 8465) для подготовки или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или других печатных форм; пластины,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другие печатные формы; пластины, цилиндры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литографские камни, подготовленные для печатных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обточенные, шлифованные или полированные),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организациях здравоохранения, 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печатные, используемые для печати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 других печатных форм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8442; прочие принтеры, копировальные аппараты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факсимильные аппараты, объединенные или необъединенные;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принадлежности: используемые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в чистых помещениях,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резания химических текстильных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организациях здравоохранения, в 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(включая агрегатные станки линейного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построения) для сверления, растачивания,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наружной или внутренней резьбы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металла, кроме токарных станков (включая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многоцелевые) товарной позиции 8458,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прессы) для обработки металлов объемной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штамповкой, ковкой или штамповкой; станки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(включая прессы)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правильные, отрезные, пробивные или вырубные; прессы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карбидов металлов, не поименованные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выше: используемые в организациях здравоохранения,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оптического стекла,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для оборудования товарных позиций 8459, 8462,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 включая приспособления для крепления инструмента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самораскрывающиеся резьбонарезные головки,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станкам; приспособления для крепления рабочих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 ручных инструментов,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оптического стекла при производстве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8467 21 910 0,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8467 29 510 0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электрическим двигателем, прочие, 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89 000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электрические инструменты для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изготовлении очковых 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 49 000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прочие, поставляемые в виде систем, используемые при 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 перемешивания минеральных продуктов в порошкообразном состоянии (грануляторы);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агломерации, формовки или отливки, используемое при производстве фармацевтической продукции, и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резины или пластмасс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 из этих материалов, в другом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поименованное,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поименованные,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71 000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литья резины или пластмасс,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 трубопроводов, котлов, резервуаров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 включая редукционные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клапаны, используемые в медицинском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оборудовании,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системах лечебного газоснабжения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 портативные бытовые электрические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лабораторные электрические,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безынерционные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аккумулирующие, электронагреватели погружные, предназначенные для использования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8517 62 000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системы проводной связи или цифровых проводных систем, 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8525 80 300 0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цифровой регистрации низкояркостных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8528 59 800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электрической аппаратуры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8535 или 8536, для управления или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устройства группы 90 и цифровые аппараты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коммутационных устройств товарной позиции 8517,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товарных позиций 8535, 8536 или 8537,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8539 49 000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ультрафиолетового или инфракрасного 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 90 900 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новые,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 (передвижные медицинские комплексы)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8707 90 900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кузов-фургоны для передвижных медицинских комплексов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коляски для людей, не способных передвигаться, оснащенные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оснащенные двигателем или другими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передвигаться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9001 30 000 0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40 490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стекла, коррекции зрения, обработанные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обеих сторон, однофокальные, мультифокальные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50 490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материалов, коррекции зрения,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 обеих сторон, однофокальные,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мультифокальные 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линзы, призмы, зеркала и прочие оптические элементы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любого материала, используемые в медицине, изделиях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9003 19 000 1)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очков, защитных очков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солнцезащитных), или аналогичных оптических приборов,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(кроме 9004 10)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очки, защитные очки (кроме солнцезащитных)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приборы, корректирующие зрение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специально предназначенные для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хирургического обследования внутренних органов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91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регистрации изображения, их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прочее оборудование для фотолабораторий,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негатоскопы, проявочные машины,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оптические сложные,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 разновесами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них, их части и принадлежности,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устройства, применяемые в медицине, хирургии,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 или ветеринарии, включая сцинтиграфическую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аппаратура электромедицинская прочая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зрения (кроме соляриев),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комплектующие, входящие в состав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механотерапии; аппараты массажные;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способностей; аппаратура для озоновой, кислородной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аэрозольной терапии, искусственного дыхания или 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масок, без механических деталей и сменных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ортопедические, включая костыли,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ремни и бандажи; шины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лечения переломов; части тела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искусственные; аппараты слуховые и прочие приспособления,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носятся на себе, с собой или имплантируются в тело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компенсации дефекта органа или его неработоспособности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 или гамма-излучений, предназначенная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медицинского, хирургического, стоматологического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использования, включая аппаратуру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лечения, в том числе запасные части  и комплектующие, входящие в состав указанной аппаратуры и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9024 80 190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испытаний на твердость, прочность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механические свойства материалов (приборы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твердости и прочности таблеток), 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барометры, гигрометры, психрометры с записывающим устройством или без него для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и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давления или других переменных характеристик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газов, применяемых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и оборудования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газоснабжения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химического анализа (например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поляриметры, рефрактометры, спектрометры, гаэо-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дымоанализаторы); приборы и аппаратура для измерения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вязкости, пористости, расширения, поверхностного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натяжения или аналогичные; приборы и аппараты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 контроля количества тепла, звука или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экспонометры); микротомы; применяемые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 части и принадлежности к ним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9030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излучений, используемые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или контрольные приборы,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или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применяемые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9033 000 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включенные) к машинам, приборам,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90, используемым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9106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таймеры технологического процесса, секундомеры,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ношения на себе или с собой,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устройства, применяемые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медицинская, хирургическая, стоматологическая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(например, операционные столы, столы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больничные койки с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приспособлениями, стоматологические кресла),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вышеупомянутых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части, применяемые в медицине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9405 10 400 1,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оборудование,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узконаправленного света и их части,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9406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(чистые помещения),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специальных производственных помещениях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маркеры с наконечниками из фетра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пористых материалов,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биомаркеров с растворами йода и бриллиантового зеленого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2009 года № 133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медицинских (ветеринарных) услуг,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косметологических, санаторно-курортных, обороты по реализации</w:t>
      </w:r>
      <w:r>
        <w:br/>
      </w:r>
      <w:r>
        <w:rPr>
          <w:rFonts w:ascii="Times New Roman"/>
          <w:b/>
          <w:i w:val="false"/>
          <w:color w:val="000000"/>
        </w:rPr>
        <w:t>которых освобождаются от налога на добавленную стоимость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