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058d" w14:textId="1a60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внедрению единой системы дистрибуции лекарственных средств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2009 года № 134.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единой системы дистрибуции лекарственных средств в рамках гарантированного объема бесплатной медицинской помощи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акционерному обществу "Фонд национального благосостояния "Самрук-Казына" (далее - Фонд):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юридическое лицо для осуществления функций Единого дистрибьютора по закупу и обеспечению лекарственными средствами в рамках гарантированного объема бесплатной медицинской помощи (далее - Единый дистрибьютор), с долей участия Фонда в уставном капитале в размере не менее пятидесяти одного процента в срок до 1 марта 2009 года;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основным предметом деятельности Единого дистрибьютора организацию и проведение закупок, выбор поставщиков и заключение с ними договоров поставки лекарственных средств, реализацию заказчикам лекарственных средств по списку лекарственных средств в рамках гарантированного объема бесплатной медицинской помощи, утверждаемого в установленном порядке;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по исключению аффилиированности Единого дистрибьютора с субъектами оптовой фармацевтической деятельности и производителями лекарственных средств.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список лекарственных средств в рамках гарантированного объема бесплатной медицинской помощи, подлежащих закупу у Единого дистрибьютора в соответствии с законодательством Республики Казахстан;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внесение в установленном законодательством порядке соответствующих изменений и дополнений в нормативные правовые акты, регламентирующие порядок организации и проведения закупа лекарственных средств для оказания гарантированного объема бесплатной медицинской помощи.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здравоохранения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