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6aa1" w14:textId="b986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Министерства экономики и бюджетного планирования Республики Казахстан на 2009-2011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2009 года № 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62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Стратегический план Министерства экономики и бюджетного планирования Республики Казахстан на 2009-2011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2009 года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февраля 2009 года № 152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экономики и бюджетного планирования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на 2009-2011 годы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Миссия и видение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Миссия Министерства экономики и бюджетного планирования Республики Казахстан (далее - Министерство) - это формирование и реализация экономической политики, а также развитие системы государственного планирования и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Видение - качественный, сбалансированный рост экономики с эффективной системой государственного управления, способствующий вхождению Республики Казахстан в число наиболее конкурентоспособных стран мира.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текущей ситуации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2.1. Повышение конкурентоспособности и модернизация экономики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Реальный рост ВВП в 2007 году составил 8,9 % по сравнению с 10,7 % в 2006 году. Около половины роста экономики обеспечивалось высоким вкладом сфер строительства и финансовых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в структуре ВВП доля промышленности составила 28,3 %, снизившись по сравнению с 29,5 % в 2006 году. В том числе, доля горнодобывающей промышленности в структуре ВВП снизилась с 16,1 % до 15,1 %, обрабатывающей - с 11,6 % до 11,5 %.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2008 году экономика Казахстана развивалась в условиях сильной волатильности мирового финансового рынка, ценовой конъюнктуры на рынках энергоресурсов и продовольственных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Мировой финансовый кризис и ставшая его последствием рецессия экономик многих стран стали основной причиной замедления динамичного роста экономики Казахстана. Так, по данным Агентства Республики Казахстан по статистике, в 2008 году производство ВВП по сравнению с 2007 годом возросло на 3,3 %, что на 5,6 процентных пункта ниже, чем в 2007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инвестиционной и деловой активности в мире, когда резко сократилось внешнее заимствование, которое привело к снижению кредитования и активности в отдельных секторах экономики наложило определенный отпечаток на развитие экономики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основном кризис сказался на развитии наиболее кредитозависимых отраслей - это строительство, финансовые услуги, торговля.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Объем промышленного производства в 2008 году увеличился на 2,1 % по сравнению с 2007 годом. В горнодобывающей промышленности объем производства увеличился на 5,5 %, в производстве и распределении электроэнергии, газа и воды - на 5,4 %.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наблюдается снижение объемов производства в обрабатывающей промышленности на 2,9 %. Рост цен на энергоресурсы, снижение спроса на мировых товарных рынках, проблемы с привлечением кредитов на развитие производства привели к снижению объемов производства строительных материалов, транспортных средств и черной металлургии.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волна финансового кризиса, спровоцировавшая глобальный дефицит ликвидности, вышла за рамки мировой финансовой системы и оказала существенное негативное влияние на реальный сектор. В результате этого наблюдается значительное замедление темпов роста мировой экономики и, как следствие, снижение глобального спроса на товары и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требует принятия новых дополнительных мер по стабилизации и оздоровлению отечественной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информированности инвесторов о перспективных секторах экономики Казахстана находится на низком уровне, и как следствие недостаточно привлекаются инвестиций в указанные сектора.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за период с 1993 по 1 квартал 2008 года в Казахстан привлечено 72,3 млрд. долл. США прямых иностранных инвестиций (далее - ПИИ). Это 80 % всех ПИИ в Центрально-азиатский регион. Только в 2007 году в страну привлечено 17,5 млрд. долл. США, т.е. столько же, сколько за 2 предыдущих года вместе взятых.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1997 года основная масса иностранных инвестиций была направлена в добывающую промышленность, при этом в обрабатывающую промышленность направлено всего 4 % от всех инвестиций в промышленность. За счет снижения уровня инвестиционных вложений в данную отрасль, доля обрабатывающей промышленности в структуре ВВП снизилась с 14,2 % в 2003 году до 12,5 % за девять месяцев 2008 года, а в общем объеме промышленного производства снизилась с 42,9 % в 2003 году до 36,1 % в 2008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сих пор не в полной мере может быть реализован потенциал малого и среднего бизнеса. Одним из факторов этого стало снижение объемов кредитования малого и среднего бизнеса, недоступность кредитов вследствие роста ставок и несовершенство разрешительной и налоговой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активизации развития предпринимательства необходимо продолжить реализацию мер направленных на снижение административных барьеров и улучшения условий развития бизнес среды в Казахстане для повышения позиций Казахстана в рейтинге "Doing Business".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отчета Всемирного экономического форума 2008 года произошло снижение рейтинга конкурентоспособности страны. Казахстан, занимавший в 2007 году 61-е место, переместился на 66 место из 134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одной из серьезных причин ухудшения позиций страны можно выделить фактор "Макроэкономическая стабильность". В целом это явилось результатом продолжения тренда влияния структурных диспропорций в экономике.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Следующей проблемой, существенно тормозящей поступательное развитие страны в целом, и ее экономики в частности, выступает недостаточная эффективность государственного сектора экономики. В настоящих условиях именно качество государственных институтов становится предопределяющим условием конкурентоспособности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исполнения плана финансово-хозяйственной деятельности предприятий государственного сектора за 2007 год показал, что из 314 республиканских государственных предприятий деятельность - 192 (61 %) рентабельна, убыточна - 73 (23 %), имеют нулевой результат - 49 (16 %).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148 акционерных обществ (товариществ с ограниченной ответственностью) с участием государства в уставном капитале деятельность 86 (58 %) рентабельна, убыточна - 42 (28 %), имеют нулевой результат - 20 (14 %).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мониторинга показали, что по итогам 2008 года из 129 опрошенных акционерных обществ с государственным участием в уставном капитале, институт независимых директоров внедрен в 74 (57,4 %) акционерных обществах, кодекс корпоративного управления принят в 84 (65,1 %).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указанных проблем первым стратегическим направлением деятельности Министерства определена повышение конкурентоспособности и модернизация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2.1. с изменениями, внесенными постановлением Правительства РК от 11.12.2009 </w:t>
      </w:r>
      <w:r>
        <w:rPr>
          <w:rFonts w:ascii="Times New Roman"/>
          <w:b w:val="false"/>
          <w:i w:val="false"/>
          <w:color w:val="000000"/>
          <w:sz w:val="28"/>
        </w:rPr>
        <w:t>№ 2083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2.2. Совершенствование системы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управления и планирования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Действующая система государственного управления не в полной степени обеспечивает доступ населения к государственным услугам, отсутствует оперативная обратная связь государственных органов с населением, отмечается низкая эффективность и качество предоставляемых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это в свою очередь влияет также низкий уровень внедрения современных информационных технологий при предоставлении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сегодняшний день нормативная правовая база по внедрению системы государственного планирования и бюджетирования, ориентированной на результаты, находится на стадии разработки, информационные системы по формированию республиканского бюджета не адаптированы к переходу на трехлехлетнее планирование.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рамках данного направления планируется проведение функционального анализа государственных органов, внедрение системы оценки эффективности их деятельности и систематизация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текущем году принят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в новой редакции, главной целью которого является создание, внедрение и эффективное функционирование интегрированной системы государственного управления по результатам, ядром которой является широко применяемая в мире модель "бюджетирование, ориентированное на результаты" в рамках среднесрочного финансового планирования. При этом в 2009 году будут внесены изменения в Бюджетный кодекс в части совершенствования системы государственного финансового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Также, разрабатывается Указ Президента Республики Казахстан "О системе государственного планирования".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целях устойчивого территориального и экономического развития страны, возникает необходимость совершенствования действующего административно-территориального устройства на уровне ниже областного, восстановления отдельных ранее упраздненных сельских районов на приграничных территориях (при необходимости) для усиления демографического давления и несанкционированной миграции, а также упорядочения границ городов, в состав, которых ранее были включены сельские округа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целях продолжения долгосрочного стратегического планирования развития страны в рамках принятого стратегического курса развития Республики Казахстан до 2030 года в связи с завершением первого этапа его реализации до 2010 года будет разработан проект Стратегического плана развития Республики Казахстан до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вторым стратегическим направлением деятельности Министерства определено совершенствование системы государственного управления и планирования.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Актуальность данного направления обусловлена необходимостью ориентации деятельности государственных органов к новым условиям и задачам, стоящим перед Казахстаном, в том числе направленным на улучшение качества государственных услуг, исключение "конфликта интересов" при реализации государственными органами своих функций, а также определения долгосрочных направлений развития страны до 2020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Подраздел 2.2. с изменениями, внесенными постановлением Правительства РК от 11.12.2009 </w:t>
      </w:r>
      <w:r>
        <w:rPr>
          <w:rFonts w:ascii="Times New Roman"/>
          <w:b w:val="false"/>
          <w:i w:val="false"/>
          <w:color w:val="000000"/>
          <w:sz w:val="28"/>
        </w:rPr>
        <w:t>№ 2083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3. Стратегические направления, цели, задачи и показатели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деятельности государственного органа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3 с изменениями, внесенными постановлениями Правительства РК от 30.04.2009 </w:t>
      </w:r>
      <w:r>
        <w:rPr>
          <w:rFonts w:ascii="Times New Roman"/>
          <w:b w:val="false"/>
          <w:i w:val="false"/>
          <w:color w:val="ff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23.10.2009 </w:t>
      </w:r>
      <w:r>
        <w:rPr>
          <w:rFonts w:ascii="Times New Roman"/>
          <w:b w:val="false"/>
          <w:i w:val="false"/>
          <w:color w:val="ff0000"/>
          <w:sz w:val="28"/>
        </w:rPr>
        <w:t>№ 1657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11.12.2009 </w:t>
      </w:r>
      <w:r>
        <w:rPr>
          <w:rFonts w:ascii="Times New Roman"/>
          <w:b w:val="false"/>
          <w:i w:val="false"/>
          <w:color w:val="ff0000"/>
          <w:sz w:val="28"/>
        </w:rPr>
        <w:t>№ 2083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7"/>
        <w:gridCol w:w="1749"/>
        <w:gridCol w:w="800"/>
        <w:gridCol w:w="740"/>
        <w:gridCol w:w="901"/>
        <w:gridCol w:w="841"/>
        <w:gridCol w:w="842"/>
      </w:tblGrid>
      <w:tr>
        <w:trPr>
          <w:trHeight w:val="30" w:hRule="atLeast"/>
        </w:trPr>
        <w:tc>
          <w:tcPr>
            <w:tcW w:w="8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Обеспечение качественного и стабильного роста экономики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индикаторы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ВВП в 2009 году - 0,1 %; в 2010-2011 годах 2,4 - 2,5 %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инвестиций в основной капитал в 2009 году - на уровне не ниже 2008 года; в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 - 104,3 % к предыдущему году; в 2011 году - 104,5 % к предыдущему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Сокращение видов и подвидов лицензируемой деятельности к 2010 году на 30 %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2009-2011 годах устойчивое удержание имеющихся конкурентоспособных позиций страны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ряду авторитетных рейтинговых организаций на уровне 2008 года: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По рейтингу Всемирного экономического форума: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Доля государственного дефицита по отношению к ВВП в 2009 году - 3,5 %, в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 - 3,5 %; в 2011 году - 2,4 %;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правительственного долга по отношению к ВВП в 2009 году - 10,2 %; 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11,9 %; 2011 год - 13,1 %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Степень и эффект налогообложения (снижение налоговой нагрузки на ненефтяной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экономики не менее чем на 2 % к ВВП в 2009 году, 0,5 % - в 2010 году, 0,5 % -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году);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Общая налоговая ставка (снижение ставки по корпоративному подоходному налогу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году с 30 % до 20 %, в 2010 году - с 20 % до 17,5 %, в 2011 году - с 17,5 %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15 %; установление ставки налога на добавленную стоимость с 2009 года - 12 %);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Сохранение суверенных кредитных рейтингов страны на уровне инвестиционного класса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Доля субъектов малого и среднего бизнеса в ВВП страны в 2009 году - 31,1 %;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году - 31,3 %; в 2011 году - 31,5 %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Количество активных субъектов малого и среднего предпринимательства в 2009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- 635 тыс. единиц; в 2010 году - 638,5 тыс. единиц; в 2011 году - 641,7 тыс.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Количество активных микрокредитных организаций в 2009 году - 605 единиц; в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 - 615 единиц; в 2011 году - 625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 Повышение качества макроэкономического анализа и прогнозирования 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порядка разработки прогноза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развития и бюджетных параметров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прогноза социально-экономического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страны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оперативного мониторинга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происходящими экономическими процессами в стране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мире, в том числе в режиме on-line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Ежеквартальный анализ текущих тенденций развития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мировой и отечественной экономиках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 РК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совершенствование используемых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моделей макроэкономического прогнозирования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анализа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Модель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 Обеспечение реализации мер, направленных на оздоровление и стабилизацию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Координация реализации Плана совместных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 Республики Казахстан и 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регулированию и надзору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рынка и финансовых организаций по стабилизации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и финансовой системы на 2009-2010 годы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1515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эффективной реализации прорывных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проектов, государственной жилищной программы,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предпринимательства, инфраструктурных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проектов путем капитализации и кредитования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«ФНБ «Самрук-Казына» в рамках предусмотренных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республиканском бюджете средств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ПРК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1515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Плана совместных действий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регулированию и надзору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рынка и финансовых организаций по стабилизации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и финансовой системы на 2009 - 2010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приведения в соответствие с Посланием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Главы государства народу Казахстана от 6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Оптимизация расходов местных бюджетов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перенаправление их на софинансирование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действий Правительства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Главы государства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от 6 марта 2009 года (Дорожной карты)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критериев софинансирования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Дорожной карты со стороны республиканского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местных бюджетов (предельные значения пропорций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софинансирования между республиканским и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бюджетами)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Указа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«О целевом трансферте из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Республики Казахстан на 2009 год»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3. Совершенствование налогово-бюджетной политики 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оперативной корректировки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параметров страны в соответствии с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ситуацией в стране и мире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уточнений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налогового законодательства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по 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таможенного законодательства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4. Поддержание деловой активности в экономике 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инвестиционной потребности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инвестиционной карты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Концепции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государственно-частного партнерства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2009-2013 годы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Государственной 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 индустриально-инновационному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на 2010-2014 годы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о механизмах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социально-предпринимательских корпораций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проектов в рамках Дорожной карты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показателей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инфраструктурных и индустриальных проектов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Концепции совершенствования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разрешительной системы, включая лицензирование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Концепции комплексной модернизации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сектора и Плана мероприятий по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совершенствования разрешительной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в государственных органах стандартов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регламентов по выдаче лицензий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Закона Республики Казахстан «О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внесении изменений и дополнений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законодательные акты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деятельности отраслевых регуляторов»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Указа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«О дальнейшем совершенствовании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управления» (по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отраслевых регуляторов)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нормативной правовой базы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частного предпринимательства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развития предпринимательства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 оценки рисков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проверок субъектов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Методики определения критериев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Ревизия нормативной правовой базы, устанавливающей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субъектам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 с целью исключения положений,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необоснованно ущемляющих интересы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бизнеса, а также устаревших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антиконкурентных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в деятельность 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наделенных контрольными и (или) надзорными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функциями, анализа регуляторного воздействия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и средний бизнес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законодательства, регулирующего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микрофинансовых организаций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методологического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малого и среднего предпринимательства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работы по улучшению бизнес среды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повышению позиций Казахстана в рейтинге «Doing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Business»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5. Совершенствование системы мониторинга и анализа деятельности по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конкурентоспособности, в том числе суверенных кредитных рейтингов Казахстана 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 анализ деятельности по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аспектов конкурентоспособности Казахстана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эффективного взаимодействия с ведущими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рейтинговыми агентствами,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улучшения позиций Казахстана по суверенным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кредитным рейтингам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 Повышение эффективности государственного сектора экономики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индикаторы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государственных организаций переданных в конкурентную среду в 2009 году - 50 %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общему числу организаций с государственным участием подлежащих передаче в конкурентную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среду, в 2010 году - 70 %, в 2011 году - 80 %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эффективности деятельности акционерных обществ с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участием, в том числе государственных холдингов посредством внедрения принципов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корпоративного управления в 2009 году - в 65 % от общего числа акционерных обществ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участием, в 2010 году — 70 %, в 2011 году - 72 %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 Совершенствование системы управления государственными активами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адекватной нормативной правовой базы 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активами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Методики оценки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государственных 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с государственным участием,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государственных холдингов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эффективности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предприятий, организаций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участием,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холдингов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ПРК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 Совершенствование структуры государственного сектора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эффективного собственника и менеджера в лице государства 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по вопросам создания,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реорганизации, ликвидации и передачи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конкурентную среду государственных предприятий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организаций, пакеты акций (доли участия),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принадлежат государству, а также отдельные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несвойственные виды деятельности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в ПРК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3. Внедрение принципов корпоративного управления в государственном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в соответствии с международными стандартами 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внедрения акционерными обществами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участием кодекса корпоративного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и института независимого директора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2. Совершенствование системы государственного 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Реформирование системы государственного планирования, в том числе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стратегического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индикаторы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Оптимизация стратегических и программных документов в 2010 году - 100 %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 Обеспечение поэтапной реализации новой системы государственного планирования 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по совершенствованию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планирования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Указа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Стратегического плана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до 2020 года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Указа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Приведение стратегических и программных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соответствие с новой системой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планирования и Стратегическим планом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до 2020 года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 Внедрение трехлетнего бюджетного планирования, ориентированного на результат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индикаторы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правовой и методологической базы функционирования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планирования, ориентированного на результат в 2009 году - 100 %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Поэтапный переход на систему планирования, ориентированного на результат, в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 - 39 центральных государственных органов, в 2010 году - 16 областей, 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значения, столица, в том числе городов областного значения - 39,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районов - 161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 Формирование нормативной правовой базы по переходу на систему планирования,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ориентированного на результат 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бюджетного законодательства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подзаконных нормативных правовых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реализацию Бюджетного кодекса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методологии формирования Стратегических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 государственных органов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системы Единой бюджетной классификации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внедряемыми подходами новой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планирования и бюджетирования,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ориентированного на результаты и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в новой системе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Методики расчетов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характера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Закона «Об объемах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характера между республиканским и областны-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 бюджетами, бюджетами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значения, столицы на 2011-2013 годы»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 Бюджетирование, ориентированное на результат 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проведения тренингов и консультаций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государственных органов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Тренинги,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таций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информационных ресурсов Министерства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участвующих в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к переходу на трехлетнее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планирование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республиканского бюджета на трехлетний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3. Повышение эффективности системы государственного управления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 реестр государственных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2009 году - 30 % государственных услуг, оказываемых физическим и юридическим лицам;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2010 году - 60 % государственных услуг, оказываемых физическим и юридическим лицам;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2011 году - 100 % государственных услуг, оказываемых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 Упорядочение государственных услуг 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реестра государственных услуг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состояния и разработка 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состояния электронных государственных услуг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 Совершенствование системы государственного управления 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рейтинговой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местных 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(акиматов) регионов, направленной на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динамичности их социально-экономического развития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эффективности существующей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административно-территориального устройства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выработка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совершенствованию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в ПРК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по 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структуры государственного управления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в ПРК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4. Совершенствование системы мобилизационной подготовки и мобилизации (секретно) 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4. Соответствие стратегических направлений и целей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государственного органа стратегическим целям государства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Раздел 4 с изменениями, внесенными постановлениями Правительства РК от 30.04.2009 </w:t>
      </w:r>
      <w:r>
        <w:rPr>
          <w:rFonts w:ascii="Times New Roman"/>
          <w:b w:val="false"/>
          <w:i w:val="false"/>
          <w:color w:val="ff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23.10.2009 </w:t>
      </w:r>
      <w:r>
        <w:rPr>
          <w:rFonts w:ascii="Times New Roman"/>
          <w:b w:val="false"/>
          <w:i w:val="false"/>
          <w:color w:val="ff0000"/>
          <w:sz w:val="28"/>
        </w:rPr>
        <w:t>№ 1657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11.12.2009 </w:t>
      </w:r>
      <w:r>
        <w:rPr>
          <w:rFonts w:ascii="Times New Roman"/>
          <w:b w:val="false"/>
          <w:i w:val="false"/>
          <w:color w:val="ff0000"/>
          <w:sz w:val="28"/>
        </w:rPr>
        <w:t>№ 2083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6693"/>
        <w:gridCol w:w="3713"/>
      </w:tblGrid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и цели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Стратегические цели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государства, на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направлена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акта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стабильного роста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Развитие конкурентоспособной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экономики, основанной на знаниях.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будем добиваться увеличения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году объема ВВП в 1,5 раза,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по показателю на душу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 13 тысяч долларов США;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Эффективное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 от эксплуатации недр.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Доходы, получаемые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сектора, должны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направляться на 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прорывных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проектов,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обеспечат конкурентоспособность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экономики.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Мы будем стремиться повысить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эффективность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Национального фонда.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Ограничение роста цен, борьба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инфляцией.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Нельзя допустить того, чтобы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удорожание товаров и инфляция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"съедали" доходы казахстанцев.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будем способствовать удержанию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инфляции в жестких пределах.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"О приоритетах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макроэкономической политики".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Первое. Мы должны развивать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системными рисками,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в частном, так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секторах.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АФН и Нацбанк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должны выстроить, гибкую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надежную систему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рисками.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Предвыборная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платформа Народно-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демократической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партии "Hуp Отан",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принятая 4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внеочередном XI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съезде Народно-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демократической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партии "Hуp Отан"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Предстоит также 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мер быстрого реагирования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непредвиденных ситуаций.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Четвертое. Надо усилить борьбу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инфляцией. Учитывая, что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инфляция нарастает, усугубляемая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давлением со стороны глобальных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процессов,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принятие продуманных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адекватных действий со стороны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Мы будем и дальше идти по пути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совершенствования 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политического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устройства,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сочетая общепризнанные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закономерности демократического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 традиции нашего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"Повышение благо-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главная цель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Мы будем добиваться: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улучшения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климата для 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Казахстана, ускорения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роста регионов;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совершенствования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нужд, введения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торгов.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Предвыборная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платформа Народно-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демократической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партии "Hуp Отан",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принятая 4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внеочередном XI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съезде Народно-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демократической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партии "Hуp Отан"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Второе - опережающее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секторов экономики.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Для привлекательности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активизации концессионных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Правительству необходимо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усовершенствовать действующую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законодательную и нормативную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 Седьмое. Правительство должно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продолжить последовательную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по стимулированию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малого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бизнеса.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 рамках административной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реформы поручаю Правительству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решительно снизить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административную нагрузку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бизнес, провести дальнейшее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упрощение разрешительной системы,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прежде всего лицензирования,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сертификации, аккредитации.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Развитие конкурентоспособной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экономики, основанной на знаниях.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Высокие темпы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роста достигаются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постоянного повышения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и перехода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передовой экономике, основанной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знаниях. Казахстанские товары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услуги должны иметь высокое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и пользоваться спросом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"Повышение благо-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главная цель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Другой источник средств - это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жесткая экономия по всем расход-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статьям бюджета и строжайшая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дисциплина.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этого поручаю Правительству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оптимизацию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буквально в режиме еженедельного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контролировать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бюджетных средств.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Для обеспечения региональной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переподготовки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поручаю Правительству выделить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140 миллиардов тенге.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бюджетов также должны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быть выделены ресурсы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софинансирование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Из местных бюджетов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должны быть выделены ресурсы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софинансирование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Для тех, кто потеряет работу,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будем создавать новые рабочие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места. Мы сможем 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работой как минимум 350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казахстанцев, это, не считая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нынешних общественных работ.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Возможности для развития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у нас есть, их не надо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придумывать. Именно на это 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направляем дополнительно 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ленные средства.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Во-первых, это реконструкция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модернизация коммунальных сетей.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 - объекты и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водоснабжения, теплоснабжения,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канализации.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Во-вторых, это строительство,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ремонт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бильных дорог местного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обновление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инфраструктуры, прежде всего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больниц.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Это уже задача СПК,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обязаны обеспечить максимальную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занятость населения.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народу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 марта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«Через кризис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обновлению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развитию»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Стране необходимо динамично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развивающееся малое и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предпринимательство.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в ВВП Казахстана должна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составлять не менее 40 %.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 будем добиваться: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совершенствования 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базы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устранения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барьеров;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совершенствования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налогообложения, 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кредитной поддержки для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 и среднего бизнеса.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Предвыборная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 "Hуp Отан",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принятая 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внеочередном 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съезде 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 "Hуp Отан"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Разработать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на 2010-2014 гг.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2009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"О мерах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внеочередном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 съезде НДП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"Hуp Отан"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года"</w:t>
            </w:r>
          </w:p>
        </w:tc>
      </w:tr>
      <w:tr>
        <w:trPr>
          <w:trHeight w:val="3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экономики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2.4. Эффективное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активами.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Правительству необходимо 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прозрачную и ясную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активами государства.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марта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пороге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рывка вперед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своем развитии"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Надо также форсировать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модернизации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планирования,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бюджета 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активами.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"Повышение благо-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главная цель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Эффективное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 от эксплуатации недр.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Доходы, получаемые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сектора, должны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направляться на 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прорывных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проектов,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обеспечат конкурентоспособность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экономики.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Мы будем стремиться 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прозрачность и эффективность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компаний, законодательное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закрепление механизмов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функционирования.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Предвыборная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платформа Народно-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демократической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партии "Hуp Отан",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принятая 4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внеочередном XI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съезде Народно-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демократической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партии "Hуp Отан"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системы государственного управления и планирования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направление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административных реформ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модернизация 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Мы выстраиваем качественно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новую модель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на принципах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корпоративного 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результативности,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транспарентности и подотчетности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обществу с учетом лучшего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опыта.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народу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28 февраля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"Новый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новом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мире" </w:t>
            </w:r>
          </w:p>
        </w:tc>
      </w:tr>
      <w:tr>
        <w:trPr>
          <w:trHeight w:val="3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трехлетнего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результат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Во-первых,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 с акимами должно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кардинально изменить подходы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и содержанию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программных документов. У 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 должен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быть стратегический план,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определены миссия, приоритеты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установлены целевые 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всех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на достижение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должна быть ориентирована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служащего.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В третьих, необходимо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совершенствовать бюджетное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планирование, направленное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эффективности,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результативности,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подконтрольности и прозрачности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народу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28 февраля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"Новый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новом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мире"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"2. Дальнейшее укрепление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государственности,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Мы будем и дальше идти по пути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совершенствования 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политического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устройства,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сочетая общепризнанные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закономерности демократического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 традиции нашего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Пятое. Со следующего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впервые в истории нашей страны,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базой новой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станет трехлетний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Для этого Правительству уже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текущем году необходимо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новый Бюджетный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кодекс. Надо также форсировать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по модернизации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планирования,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бюджета 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активами.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"Повышение благо-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главная цель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</w:p>
        </w:tc>
      </w:tr>
      <w:tr>
        <w:trPr>
          <w:trHeight w:val="3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3.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2. Второй приоритет: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Дальнейшая модернизация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диверсификация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как фундамент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экономического роста.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"Специальный акцент хочу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сделать на необходимости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скорейшего внедрения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правительства".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 повысит эффективность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приведет к снижению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коррупции 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барьеров".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марта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пороге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рывка вперед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своем развитии"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24 направление -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административных реформ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модернизация 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"В девятых, 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должна проводиться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эффективности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услуг, предоставляемых гражданам,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государственных, отраслевых,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и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"В-десятых, необходимо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тщательный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работы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правительства".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этого 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технологий,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опираясь на опыт ведущих стран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мира".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от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"Новый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 мире"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2. Дальнейшее укрепление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государственности,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Четвертое.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 ускоренными темпами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реализовать предусмотренные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административной реформой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системы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Казахстана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принципах результативности,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прозрачности и подотчетности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обществу с учетом лучшего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опыта.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Главной целью административной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реформы должно стать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и результативности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управленческого аппарата.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"Повышение благо-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главная цель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Бескомпромиссная борьба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Эффективная борьба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коррупцией - важнейшее условие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развития страны.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Мы выступаем 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повышение прозрачности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всех уровней, введение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 публикации ежегодных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 по итогам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госорганов;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открытие по всей стране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необходимого количества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дальнейшее развитие 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и "электронных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акиматов". Это позволит уменьшить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зависимость граждан от чиновников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кардинально сократить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предпосылки для коррупции;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дальнейшее сокращение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контрольно-надзорных функций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и 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контролирующих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Повышение эффективности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Необходимо ускорить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административной реформы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добиваться постоянного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Мы будем стремиться снизить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бюрократизацию 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оптимизировать 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аппарата.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Предвыборная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платформа Народно-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демократической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партии "Hуp Отан",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принятая 4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внеочередном XI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съезде Народно-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демократической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партии "Hуp Отан" 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Функциональные возможности и возможные риски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2008 году в целях стимулирования сотрудников Министерства повышать свой профессионализм, внедрять эффективные методы государственного управления, ориентированных на конечный результат разработано и утверждено приказом Министерства Положение о порядке проведения оценки качества работы административных государственных служащих и премировании, оказании материальной помощи работникам Министерства экономики и бюджетного планирования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указанному документу ежемесячно проводится оценка качества работы каждого сотрудника в соответствии с определенными критериями, результаты которой являются основанием для премирования.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совершенствования внутреннего порядка деятельности Министерства утвержден Регламент Министерства, где четко обозначены порядок организации различных совещаний, порядок оформления, рассмотрения входящей и исходящей корреспонденции, подготовки и согласования проектов нормативных правовых актов, внедрения корпоративной культуры, освещения деятельности Министерства в СМИ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качества услуг, оказываемых Министерством, планируется: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и обеспечение функционирования эффективной системы развития человеческих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этого Министерством будут приняты меры по формированию, развитию и сохранению кадрового потенциала, предусматривающие вопросы внедрения расширенного спектра механизмов мотивации кадрового потенциала к качественной и эффективной работе, а также меры по внедрению элементов корпоративной культуры, направленной на устойчивое снижение текучести кадров и на рост позитивного профессионального и социального самочувствия сотрудников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организованы курсы для сотрудников Министерства по ораторскому искусству, риторике и профессиональным навыкам менеджера. В целях сплочения коллектива, поддержания корпоративного духа и здорового образа жизни сотрудников будут организованы корпоративные и спортивные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повышение качества и возможностей удовлетворения информационных потребностей сотрудников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частности, будут приняты меры, направленные на упорядочение и сокращение трудоемкости системы сбора и использования информации, на 100 % охват сотрудников Министерства доступом в Интернет, юридическую базу, информационные базы данных, а также на развитие навыков эффективной работы с информационными ресурсами и их применением в каждодневной работе сотрудниками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внедрение дополнительных механизмов, направленных на развитие эффективных связей с общественностью и частным сектором.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будет продолжена системная работа по совершенствованию веб-сайта Министерства, его актуальному обновлению, а также открытию на нем специальных веб-страниц, позволяющих: "живое общение" граждан с руководством Министерства; организовать "обратную связь".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расширены уровни участия представителей бизнеса и неправительственных организаций в разработке проектов нормативных правовых актов.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Взаимодействие с другими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органами и организациями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Подраздел с изменениями, внесенными постановлениями Правительства РК от 30.04.2009 </w:t>
      </w:r>
      <w:r>
        <w:rPr>
          <w:rFonts w:ascii="Times New Roman"/>
          <w:b w:val="false"/>
          <w:i w:val="false"/>
          <w:color w:val="ff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23.10.2009 </w:t>
      </w:r>
      <w:r>
        <w:rPr>
          <w:rFonts w:ascii="Times New Roman"/>
          <w:b w:val="false"/>
          <w:i w:val="false"/>
          <w:color w:val="ff0000"/>
          <w:sz w:val="28"/>
        </w:rPr>
        <w:t>№ 1657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Достижение поставленных целей по выбранным стратегическим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направлениям Министерства во многом зависит от степени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взаимодействия с другими заинтересованными сторонами.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925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Мероприятия, требующие межотраслевой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- проведение денежно-кредитной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направленной на сдерживание инфляционных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и обеспечение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стабильности в стране;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- своевременное принятие мер по снижению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рисков в деятельности субъектов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рынка, а так же недопущению кризисных 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финансовом рынке;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- проведение и реализация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стимулирования развития несырьевого сектора,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эффективная реализация инфраструктурных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проектов, в том числе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региональном уровне, совершенствование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поддержки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- обеспечение продовольственной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в стране,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сельскохозяйственного машиностроения, пищевой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- сотрудничество в рамках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и республиканских мероприятий,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имиджевых и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презентационных мероприятий, создание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 интересов 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инвесторов за рубежом;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- снижение административных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бюрократических барьеров в сферах 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и налогового администрирования;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информации, 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по показателю Глобального индекса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Всемирного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форума «Общая налоговая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ставка», в соответствии с методикой;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- работа по энергосбережению, увеличению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содержания в контрактах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недропользование, обеспечение перерабатывающих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промышленности необходимым сырьем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(права на недропользование);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 - проведение эффективной тарифной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АЗК — совершенствование механизмов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выявлению недобросовестной конкуренции;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— своевременное и качественное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статистических данных;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ФНБ «Самрук-Казына» - эффективная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прорывных проектов, государственной жилищной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программы, развития предпринимательства,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инфраструктурных и других проектов,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и среднего бизнеса;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областей - проведение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стабильности цен в регионах,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реализации инвестиционных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т.ч. прорывных) в регионах,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необходимой обеспечивающей инфраструктуры,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малого и среднего бизнеса;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государственные органы - эффективная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мер, направленных на улучшение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позиций соответствующих показателей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Глобальном индексе 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Всемирного экономического форума;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в том числе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 государственной разрешительной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государственные органы, 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«Самрук-Казына» - эффективная и своевременная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совместных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Правительства, Национального Банка,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регулированию и надзору финансового рынка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организаций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стабилизации экономики и финансовой системы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2009-2010 годы.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государственные органы, АО «ФНБ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«Самрук-Казына» - эффективная и своевременная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по исполнению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действий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2009 год по реализации Послания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Главы государства народу Казахстана от 6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«Через кризис к обновлению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развитию» (Дорожная карта).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государственные органы, банки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и институты развития —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малого предпринимательства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- внедрение системы оказания 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услуг в рамках «электронного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Центральные государственные органы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качественная реализация стратегических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(программных) документов страны,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внедрению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ориентированного на результат, по 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государственного планирования,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ориентированного на результаты, упорядочение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функций;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областей, городов Астаны и Алматы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системы местного 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эффективная реализация Планов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бюджета, ориентированного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результат, по внедрению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планирования,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ориентированного на результаты, 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региональных планов. 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своей деятельности Министерство может столкнуться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возникновением целого ряда рисков. В зависимости от типа и источника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риска для их управления Министерством будут реализовываться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стандартные и ситуативные специальные меры. Ниже следует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основных рисков.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9"/>
        <w:gridCol w:w="6772"/>
        <w:gridCol w:w="4339"/>
      </w:tblGrid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последствия в случае непринятия превентивных и (или) своевременных мер реагирования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Механизмы и меры управления 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Внешние риски 
</w:t>
            </w:r>
          </w:p>
        </w:tc>
      </w:tr>
      <w:tr>
        <w:trPr>
          <w:trHeight w:val="30" w:hRule="atLeast"/>
        </w:trPr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Волатильность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мировых 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экспортируемые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энергоресурсы 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росте цен: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Рост внутренних цен на нефть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нефтепродукты в результате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роста мировых цен на нефть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Снижение объемов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и нефтепродуктов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внутреннем рынке в результате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увеличения объемов экспорта нефти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Усиление сырьевой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направленности экономики и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зависимости от внешнего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Рост уровня инфляции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Замедление темпов роста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мультипликативного эффекта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роста цен на энергоресурсы </w:t>
            </w:r>
          </w:p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Внедрение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процессами в стране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макроэкономических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снижении цен: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Сокращение поступлений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бюджет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Сокращение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Снижение темпов роста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Волатильность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мировых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увеличении цен: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Рост цен на продукты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внутреннем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Снижение объемов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продовольственного сырья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питания на внутреннем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Рост уровня инфляции </w:t>
            </w:r>
          </w:p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Регулирование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снижении цен: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Снижение прибыльности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отрасли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темпов роста в сельском хозяйстве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Сокращение объемов поступлений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государственный бюджет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Замедление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темпов роста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Снижение темпов роста ВВП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Сокращение поступлений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бюджет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фонд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Оптимизация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и секвестр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приоритетных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Увеличение размера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Регулирование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экспортно-импортных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таможенных пошлин 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риски 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неравномерного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«голландской болезни»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стране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Активизация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активности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резервов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оптимальных пропорций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воспроизводства.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Согласованность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фискальной, денежно-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кредитной политики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сочетании с мерами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Ухудшение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портфеля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БВУ,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Сокращение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в экономику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Угроза системного банковского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кризиса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Потеря доверия к 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 со стороны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Потеря сбережений населения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депозитов,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накоплений и других активов </w:t>
            </w:r>
          </w:p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первоочередных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достаточности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ликвидности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Рост проблемных активов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неработающих займов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Рост неплатежей и жесткие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заимствований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Недостаточная капитализация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Дефицит ликвидности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Падение доверия со стороны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клиентов, инвесторов и кредиторов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Ухудшение качества активов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кредитования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Подверженность банков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неблагоприятным изменениям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Институциональные 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Некачественная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(программных)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Недостижение заданных параметров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отраслевого и 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персональ-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ответственности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за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стратегических (про-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граммных)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своевременное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адекватных мер 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Неготовность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новую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отрицательных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от внедряемых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уровне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сопровож-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масштабной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по 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ориентированного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уровне.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Регулярное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достаточном объеме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тренингов. 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Отток квали-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фицированного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Резкое снижение 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возможностей главного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ведомства страны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неспособность выполнения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ключевых задач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политики,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эффективной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ти, стимулирования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квалифика-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сотрудников 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Перечень нормативных правовых актов, на основе которых </w:t>
      </w:r>
      <w:r>
        <w:br/>
      </w:r>
      <w:r>
        <w:rPr>
          <w:rFonts w:ascii="Times New Roman"/>
          <w:b/>
          <w:i w:val="false"/>
          <w:color w:val="000000"/>
        </w:rPr>
        <w:t>
разработан Стратегический план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6 с изменениями, внесенными постановлением Правительства РК от 23.10.2009 </w:t>
      </w:r>
      <w:r>
        <w:rPr>
          <w:rFonts w:ascii="Times New Roman"/>
          <w:b w:val="false"/>
          <w:i w:val="false"/>
          <w:color w:val="ff0000"/>
          <w:sz w:val="28"/>
        </w:rPr>
        <w:t>№ 1657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Перечень программных и иных нормативных правовых актов, на основе которых разработан Стратегический план: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 "Бюджетный кодекс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декабря 2008 года "О налогах и других обязательных платежах в бюджет" (Налоговый кодекс);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июня 1995 года "О государственном предприятии";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13 мая 2003 года "Об акционерных обществах";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июля 2006 года "О концессиях";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4 декабря 2001 года № 735 "О Стратегическом плане развития Республики Казахстан до 2010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августа 2006 года № 167 "Об утверждении Стратегии территориального развития до 2015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декабря 2006 года № 234 "О Концепции по управлению государственным и валовым внешним долгом";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13 января 2007 года № 273 "О мерах по модернизации системы государственного управления";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июня 2009 года № 832 "О дальнейшем совершенствовании системы государственного управления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2006 года № 620 "Об утверждении Программы управления государственными активами на 2006-2008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ноября 2007 года № 1097 "Об утверждении Программы "30 корпоративных лидеров Казахстана";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декабря 2007 года № 1297 "О Концепции по внедрению системы государственного планирования, ориентированного на результаты";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2007 года № 1332 "О Концепции достижения качественно нового уровня конкурентоспособности и экспортных возможностей экономики Республики Казахстан на 2008-2015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марта 2008 года № 273 "Об утверждении Плана мероприятий по реализации Концепции по внедрению системы государственного планирования, ориентированного на результаты";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июня 2008 года № 544 "Об утверждении Плана мероприятий по реализации Концепции по внедрению бюджета, ориентированного на результат";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ноября 2008 года № 1085 "План совместных действий Правительства Республики Казахстан, Национального Банка Республики Казахстан,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Макроэкономический прогноз и основные параметры фискальной политики Республики Казахстан, одобренный на заседании Правительства Республики Казахстан от 8 апреля 2008 года № 13;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Методические рекомендации по разработке стратегических планов государственных органов Республики Казахстан, одобренный на заседании Правительства Республики Казахстан от 25 марта 2008 года № 11. </w:t>
      </w:r>
    </w:p>
    <w:bookmarkEnd w:id="13"/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Бюджетные программы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Раздел 7 в редакции постановления Правительства РК от 30.04.2009 </w:t>
      </w:r>
      <w:r>
        <w:rPr>
          <w:rFonts w:ascii="Times New Roman"/>
          <w:b w:val="false"/>
          <w:i w:val="false"/>
          <w:color w:val="ff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23.10.2009 </w:t>
      </w:r>
      <w:r>
        <w:rPr>
          <w:rFonts w:ascii="Times New Roman"/>
          <w:b w:val="false"/>
          <w:i w:val="false"/>
          <w:color w:val="ff0000"/>
          <w:sz w:val="28"/>
        </w:rPr>
        <w:t>№ 1657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11.12.2009 </w:t>
      </w:r>
      <w:r>
        <w:rPr>
          <w:rFonts w:ascii="Times New Roman"/>
          <w:b w:val="false"/>
          <w:i w:val="false"/>
          <w:color w:val="ff0000"/>
          <w:sz w:val="28"/>
        </w:rPr>
        <w:t>№ 2083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достижения сформулированных стратегических направлений, целей и задач определены 18 бюджетных программ с указанием их описания, показателей количества, качества, результата и бюджета. Конечные показатели выполнения бюджетных программ сформулированы исходя из принципов четкости, сравнимости, экономической целесообразности, контролируемости и проверяемости.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9"/>
        <w:gridCol w:w="3542"/>
        <w:gridCol w:w="1697"/>
        <w:gridCol w:w="1236"/>
        <w:gridCol w:w="1196"/>
        <w:gridCol w:w="1196"/>
        <w:gridCol w:w="1176"/>
        <w:gridCol w:w="1358"/>
      </w:tblGrid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«Услуги по формированию и развитию экономической политики,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планирования и управления»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Формирование прогноза социально-экономического развития и бюджетных параметров,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социально-экономического развития Республики Казахстан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качественного и стабильного роста экономики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качества макроэкономического анализа и прогнозирования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налогово-бюджетной политики </w:t>
            </w:r>
          </w:p>
        </w:tc>
      </w:tr>
      <w:tr>
        <w:trPr>
          <w:trHeight w:val="30" w:hRule="atLeast"/>
        </w:trPr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разработки прогноза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развития и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жетных параметров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прогноза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развития и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жетных параметров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оперативного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ринга за происходящи-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 экономическими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процессами в стране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Ежеквартальный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текущих 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в мировой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отечественной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миках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 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методоло-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гии макроэкономичес-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прогнозирования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шенствование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зуемых моделей макро-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нозирования и анализа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Модель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оператив-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параметров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экономической 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туацией в стране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уточнений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Прирост ВВП в %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Формирование инвестиционной политики, обеспечение эффективности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инвестиций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качественного и стабильного роста экономики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реализации мер, направленных на оздоровление и стабилиза-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цию экономики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деловой активности </w:t>
            </w:r>
          </w:p>
        </w:tc>
      </w:tr>
      <w:tr>
        <w:trPr>
          <w:trHeight w:val="30" w:hRule="atLeast"/>
        </w:trPr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Координация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Плана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реализации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совместных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Казахстан,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Агентства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регулированию и над-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зору финансового 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 и финансовых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низаций по стабили-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финансовой системы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2009 - 2010 годы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Плана 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местных действий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регулированию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надзору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рынка 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по стаби-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лизации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финансовой системы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2009 - 2010 годы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целях приведения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с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ланием Главы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дарства народу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захстана от 6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 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 Президента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публики Казахстан «О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целевом трансферте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2009 год»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ционной потребности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ционной карты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Концепции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государственно-част-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партнерства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2009-2013 годы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на 2010-2014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комплексной модерни-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сектора и Плана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приятий по его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результата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капитал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104,3 %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Разработка проекта республиканского бюджета на предстоящий трехлетний период,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основных направлений политики в области межбюджетных отношений,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региональной (территориальной) политики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качественного и стабильного роста экономики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качества макроэкономического анализа и прогнозирования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налогово-бюджетной политики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государственного управления и планирования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трехлетнего бюджетного планирования, ориентированного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нормативной правовой базы по переходу на систему плани-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рования, ориентированного на результат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Бюджетирование, ориентированное на результат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3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эффективности системы государственного управления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государственного управления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прогноза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развития и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жетных параметров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оператив-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параметров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экономической 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туацией в стране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уточнений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налогового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дательства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Единой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классификации с 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дряемыми подходами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новой системы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дарственного планиро-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и бюджетиро-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вания, ориентирован-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на результаты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 функционирование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новой системе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канского бюджета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трехлетний период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ционных ресурсов 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нистерства 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участвующих в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ботке 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бюджета к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ходу на трехлетнее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мониторин-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за ходом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Стратегии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ториального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до 2015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да, 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стратегий и стратегий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опорных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родов до 2015 года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АП, 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методики расчетов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трансфертов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«Об объемах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трансфертов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характера между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публиканским и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ластными бюджетами,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бюджетами города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публиканского 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ния, столицы на 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- 2013 годы»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местных 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органов (акима-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тов) регионов, 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равленной на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чение динамичности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развития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существующей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административно-тер-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риториального 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ройства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выработка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предложений по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совершенствованию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в 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Оптимизация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местных бюджетов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перенаправление их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софинансирование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роприятий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действий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ства Республики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захстан 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Послания Главы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дарства народу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стана от 6 марта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(Дорожной карты)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критериев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софинансирования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роприятий 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карты со стороны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публиканского и 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бюджетов (пре-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дельные значения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порций софинансирова-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между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канским и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бюджетами)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механизмах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социально-предпринима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тельских корпораций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проектов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Дорожной карты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телей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инфраст-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руктурных и индуст-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риальных проектов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дефицита по отношению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ВВП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венного долга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отношению к ВВП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11,9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налоговой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нагрузки на ненеф-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тяной сектор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мики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Совершенствование системы мониторинга и анализа деятельности по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качественного и стабильного роста экономики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деловой активности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5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мониторинга и анализа деятельности по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вышению конкурентоспособности, в том числе суверенных кредитных рей-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тингов Казахстана </w:t>
            </w:r>
          </w:p>
        </w:tc>
      </w:tr>
      <w:tr>
        <w:trPr>
          <w:trHeight w:val="30" w:hRule="atLeast"/>
        </w:trPr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улучшению бизнес сре-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и повышению пози-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ций Казахстана в рей-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тинге «Doing Busi-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ness»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по улуч-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шению аспектов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ведущими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ными рейтинговыми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агентствами,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улучшения позиций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захстана по суверен-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 кредитным 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результата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2009 - 2011 годах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устойчивое удержание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имеющихся 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способных позиций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 по ряду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ритетных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По рейтингу 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мирного 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форума: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дефицита по отношению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ВВП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правительствен-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долга по 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шению к ВВП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11,9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налоговой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нагрузки на ненефтя-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сектор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отношению к ВВП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Сохранение суве-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ренных 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рейтингов страны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класса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Формирование политики в сфере управления государственными активами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эффективности государственного сектора экономики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управления государственными активами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адекватной нормативной правовой базы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структуры государственного сектора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эффективного собственника и менеджера в лице государства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принципов корпоративного управления в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секторе экономики в соответствии с международными стандартами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активами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дарственных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тий, организаций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тием, в том числе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сударственных холдин-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тельности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венных 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с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дарственным участием,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дарственных холдингов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создания,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реорганизации, ликви-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дации и передачи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конкурентную среду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приятий и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ций, пакеты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(доли участия), кото-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рых принадлежат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дарству, а также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дельные несвойствен-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виды деятельности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в 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акционерными 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вами с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 участием кодекса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корпоративного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 и института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зависимого директора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результата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передан-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в конкурентную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среду к общему числу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с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дарственным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подлежащих передаче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конкурентную среду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акционерных обществ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тием,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хол-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дингов 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внедрения принципов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корпоративного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ления, от общего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 акционерных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ществ с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венным участием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Совершенствование системы государственного управления, в том числе анализ государственных функций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государственного управления и планирования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3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эффективности системы государственного управления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Упорядочение государственных услуг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государственного управления </w:t>
            </w:r>
          </w:p>
        </w:tc>
      </w:tr>
      <w:tr>
        <w:trPr>
          <w:trHeight w:val="30" w:hRule="atLeast"/>
        </w:trPr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услуг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и разработка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тодики оценки 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электронных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дарственных услуг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в 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структуры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венного управления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в 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результата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Включение в реестр государственных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луг: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2009 году -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дарственных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оказываемых физичес-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ким и юридическим 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цам в сферах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и 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2010 году -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дарственных услуг, оказываемых физичес-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ким и юридическим 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цам в сферах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защиты,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занятости,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недвижимости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земельных отношений,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жилищного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2011 году -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дарственных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оказываемых физичес-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ким и юридическим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 в сфере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окружающей среды,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логового администри-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рования, правоохрани-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тельных услуг, тамо-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женных услуг, 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сельского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зяйства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Совершенствование системы мобилизационной подготовки и мобилизации (секретно)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государственного управления н планирования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4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мобилизационной подготовки и мобилизации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(секретно)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Методологическое обеспечение государственного планирования, ориентированного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достижение результатов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государственного управления и планирования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Реформирование системы государственного планирования, в том числе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стратегического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поэтапной реализации новой системы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планирования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трехлетнего бюджетного планирования, ориентированного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нормативной правовой базы по переходу на систему плани-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рования, ориентированного на результат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Бюджетирование, ориентированное на результат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количества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венного планирования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бюджетного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дательства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подзакон-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нормативных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вовых актов в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зацию Бюджетного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декса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логии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Стратегических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Единой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классификации с внед-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ряемыми подходами 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вой системы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дарственного планиро-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и бюджетиро-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вания, ориентирован-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на результаты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 функционирование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новой системе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тренингов и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сультаций для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дарственных органов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Тренинги,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тации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ционных ресурсов 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нистерства 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участвующих в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ботке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канского бюджета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переходу на трехлет-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нее бюджетное плани-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рование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методологической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планирования,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ориентированного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Поэтапный переход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систему планирования,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ориентированного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результат, в 2009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 - 39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нов, в 2010 году - 16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город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публиканского 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ния, столица,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городов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значения - 39,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районов - 161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Координация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разработки и мониторинг за ходом выполнения программных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комплексного развития страны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государственного управления и планирования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Реформирование системы государственного планирования, в том числе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стратегического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поэтапной реализации новой системы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планирования </w:t>
            </w:r>
          </w:p>
        </w:tc>
      </w:tr>
      <w:tr>
        <w:trPr>
          <w:trHeight w:val="30" w:hRule="atLeast"/>
        </w:trPr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до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Приведение 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и программных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ветствие с новой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темой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планирования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до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Оптимизация 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и программных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Формирование государственной политики в области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лицензирования, отраслевых регуляторов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направления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качественного и стабильного роста экономика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деловой активности в экономике </w:t>
            </w:r>
          </w:p>
        </w:tc>
      </w:tr>
      <w:tr>
        <w:trPr>
          <w:trHeight w:val="30" w:hRule="atLeast"/>
        </w:trPr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разрешительной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темы, включая лицен-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зирование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комплексной модерни-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сектора и Плана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приятий по его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в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дарственных 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и регла-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ментов по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 внесении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дополнений в неко-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торые 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Республики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захстан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отрас-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левых регуляторов»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 дальнейшем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шенствовании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отраслевых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регуляторов)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рисков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степени рисков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Ревизия 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базы,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ущемляющих интересы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устаревших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антиконкурентных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наделенных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контрольными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надзорными функциями,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регуляторного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малый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средний бизнес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видов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подвидов лицензи-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году на 30 %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субъектов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среднего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 страны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Формирование Стратегического плана развития Министерства, мониторинг за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реализацией, информационное освещение, нормативное правовое обеспечение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деятельности Министерства </w:t>
            </w:r>
          </w:p>
        </w:tc>
      </w:tr>
      <w:tr>
        <w:trPr>
          <w:trHeight w:val="30" w:hRule="atLeast"/>
        </w:trPr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среднесрочный период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среднесрочный период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Меморан-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дума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 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щий год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ционного плана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терства на 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Операционного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год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терства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правовых актов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нию и развитию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мической политики,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управления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967,0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243,0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254,0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2"/>
        <w:gridCol w:w="3554"/>
        <w:gridCol w:w="1571"/>
        <w:gridCol w:w="1267"/>
        <w:gridCol w:w="1268"/>
        <w:gridCol w:w="1229"/>
        <w:gridCol w:w="1308"/>
        <w:gridCol w:w="1249"/>
      </w:tblGrid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«Разработка и экспертиза технико-экономических обоснований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республиканских бюджетных инвестиционных и концессионных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мастер-планов, консультативное сопровождение концессионных проектов» 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качественного и стабильного роста экономики 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деловой активности в экономике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ботки и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технико-экономических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обоснований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канских бюджетных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вестиционных и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цессионных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мастер-планов,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сультативное сопро-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вождение концессион-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проектов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тиза технико-экономи-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обоснований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республиканских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жетных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концессионных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проектов, мастер-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планов, консультатив-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ное сопровождение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концессионных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капитал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108,2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104,3 %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 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тиза технико-экономи-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обоснований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республиканских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жетных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концессионных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проектов, мастер-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планов, 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тивное сопровождение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концессионных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044,0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1 432 473,0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033,0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3473"/>
        <w:gridCol w:w="1533"/>
        <w:gridCol w:w="1333"/>
        <w:gridCol w:w="1233"/>
        <w:gridCol w:w="1213"/>
        <w:gridCol w:w="1313"/>
        <w:gridCol w:w="1233"/>
      </w:tblGrid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"Экспертиза и оценка документации по вопросам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концессии"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н модернизация экономики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качественного и стабильного роста экономики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деловой активности в экономике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концессионных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ложений по объектам,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возможным к передаче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концессию,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экономических обос-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нований концессионных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проектов, возможных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передаче в концессию,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концессионных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тов, представленных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участниками 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проведении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курса по концессии,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конкурсной 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тации, проектов 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воров концессии,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жетных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экспертизы концессионных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ложений, технико-эко-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номических обоснова-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 концессионных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проектов, концес-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сионных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конкурсной 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тации, проектов 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воров концессии,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жетных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в 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ленные сроки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капитал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104,3 %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Экономическая 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тиза концессионных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предложений,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экономических обос-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нований концессионных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проектов, конкурсной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документации, концес-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сионных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концессии,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50 028,0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471 149,0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3473"/>
        <w:gridCol w:w="1533"/>
        <w:gridCol w:w="1333"/>
        <w:gridCol w:w="1233"/>
        <w:gridCol w:w="1213"/>
        <w:gridCol w:w="1313"/>
        <w:gridCol w:w="1233"/>
      </w:tblGrid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«Проведение прикладных исследований в сфере экономики и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венного управления»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качественного и стабильного роста экономики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качества макроэкономического анализа и прогнозирования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деловой активности в экономике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5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мониторинга и анализа деятельности по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вышению конкурентоспособности, в том числе суверенных кредитных рей-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тингов Казахстана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эффективности государственного сектора экономики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управления государственными активами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адекватной нормативной правовой базы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структуры государственного сектора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эффективного собственника и менеджера в лице государства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принципов корпоративного управления в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секторе экономики в соответствии с международными стандартами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государственного управления и планирования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трехлетнего бюджетного планирования, ориентированного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нормативной правовой базы по переходу на систему плани-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рования, ориентированного на результат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3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эффективности системы государственного управления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Упорядочение государственных услуг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государственного управления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проведенным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 резуль-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татов аналитических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номической политики,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принятия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вующих решений 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разработке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мных документов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прикладных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дарственного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934 432,0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3513"/>
        <w:gridCol w:w="1493"/>
        <w:gridCol w:w="1273"/>
        <w:gridCol w:w="1293"/>
        <w:gridCol w:w="1213"/>
        <w:gridCol w:w="1313"/>
        <w:gridCol w:w="1273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«Взаимодействие с международными рейтинговыми агентствами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пересмотра суверенного кредитного рейтинга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Казахстан»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качественного и стабильного роста экономики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5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мониторинга и анализа деятельности по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вышению конкурентоспособности, в том числа суверенных кредитных рей-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тингов Казахстана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Своевременная 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 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говым агентствам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предоставляемые 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 виде перес-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мотра или подтверж-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дения суверенного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кредитного рейтинга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влияющего на 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тивные кредитные рей-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тинги компаний-заем-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щиков, являющихся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резидентами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 (банки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второго уровня, круп-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компании)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и 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ное представление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в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родные рейтинговые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запросам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аналитиков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полученных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страновых отчетов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суверенных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рейтингов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 на уровне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вестиционного класса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Взаимодействие с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дународными 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говыми агентствами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пересмотра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суверенного кредит-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рейтинга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28 248,0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1"/>
        <w:gridCol w:w="3554"/>
        <w:gridCol w:w="1490"/>
        <w:gridCol w:w="1308"/>
        <w:gridCol w:w="1328"/>
        <w:gridCol w:w="1229"/>
        <w:gridCol w:w="1288"/>
        <w:gridCol w:w="1330"/>
      </w:tblGrid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«Обеспечение реализации исследований и проектов, осуществляемых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 с международными организациями»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«За счет софинансирования гранта из республиканского бюджета»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«За счет гранта» 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качественного и стабильного роста экономики 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деловой активности в экономике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Координация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проектов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Казахстанско-Амери-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канской программы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экономическому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тию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софинансирования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Казахстанско-Амери-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канской программе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экономическому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витию согласно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чему плану 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тий на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вующий программный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Координация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исследований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Программы 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местных 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Всемир-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Банка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исслед.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софинансирования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Программе 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экономических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дований согласно 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министративно-финан-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совой смете на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ветствующий 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примене-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результатов 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литических 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эффективного 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нирования уполномо-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ченных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органов (адми-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нистраторов госпрог-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рамм), для 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соответствующих 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 в целях выполне-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необходимых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нений и корректировок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реализации приня-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тых программных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приятий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функционирова-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решений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проблемным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развития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Казахстан,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работки программных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исследований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проектов, осущест-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вляемых совместно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организациями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651,0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2 405 413,0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190,0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гранта из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публиканского бюджета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901,0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065,0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гранта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553,0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750,0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920 413,0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125,0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3513"/>
        <w:gridCol w:w="1453"/>
        <w:gridCol w:w="1293"/>
        <w:gridCol w:w="1333"/>
        <w:gridCol w:w="1253"/>
        <w:gridCol w:w="1253"/>
        <w:gridCol w:w="1313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«Проведения мониторинга бюджетных инвестиционных и концессионных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проектов»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качественного и стабильного роста экономики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деловой активности в экономике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мониторин-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бюджетных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ционных и концессион-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проектов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ринга бюджетных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вестиционных и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цессионных проектов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установленные сроки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ринга бюджетных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вестиционных и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цессионных проектов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086,0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3553"/>
        <w:gridCol w:w="1353"/>
        <w:gridCol w:w="1293"/>
        <w:gridCol w:w="1293"/>
        <w:gridCol w:w="1273"/>
        <w:gridCol w:w="1353"/>
        <w:gridCol w:w="1293"/>
      </w:tblGrid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 «Повышение квалификации руководящих работников и менеджеров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экономики»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качественного и стабильного роста экономики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деловой активности в экономике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руково-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дящих работников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менеджеров, прошедших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руково-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дящих работников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менеджеров, 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ляемых на стажировку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Германию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нального уровня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неджеров в сфере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номики.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кации руководящих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и менед-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жеров в сфере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мики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3553"/>
        <w:gridCol w:w="1153"/>
        <w:gridCol w:w="1273"/>
        <w:gridCol w:w="1273"/>
        <w:gridCol w:w="1293"/>
        <w:gridCol w:w="1293"/>
        <w:gridCol w:w="1613"/>
      </w:tblGrid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 «Приобретение консалтинговых услуг по улучшению 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рейтинговыми агентствами»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качественного и стабильного роста экономики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5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мониторинга и анализа деятельности по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шению конкурентоспособности, в том числе суверенных кредитных рейтингов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ставление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ведущие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родные рейтинговые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мация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ставление отчета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ПРК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Эффективное взаимо-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с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родными экспертами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целях пересмотра/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подтверждения суве-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ренных кредитных рей-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тингов страны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народными рейтинго-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выми агентствами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Нахождение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группе стран с 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логичными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экономическими пока-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зателями и суверен-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ными кредитными рей-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тингами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обеспечению нахожде-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группе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суверенные кредитные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рейтинги с анало-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гичными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экономическими пока-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зателями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суверенных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рейтингов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 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салтинговых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улучшению взаимо-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с 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говыми агентствами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0"/>
        <w:gridCol w:w="3589"/>
        <w:gridCol w:w="1212"/>
        <w:gridCol w:w="1293"/>
        <w:gridCol w:w="1334"/>
        <w:gridCol w:w="1377"/>
        <w:gridCol w:w="1314"/>
        <w:gridCol w:w="1397"/>
      </w:tblGrid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«Увеличение уставного капитала АО «Фонд национального благосос-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тояния «Самрук-Казына» для обеспечения конкурентоспособности и устой-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чивости национальной экономики» 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качественного и стабильного роста экономики 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реализации мер, направленных на оздоровление и стабилизацию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72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Координация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действий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рованию и надзору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финансового рынка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стабилизации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и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на 2009 - 2010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ПРК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капитала АО «Фонд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ционального благосос-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тояния «Самрук-Казына»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обеспечения конку-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рентоспособности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устойчивости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нальной экономики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67 345 613,0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145 246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874,0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6"/>
        <w:gridCol w:w="3646"/>
        <w:gridCol w:w="1129"/>
        <w:gridCol w:w="1312"/>
        <w:gridCol w:w="1312"/>
        <w:gridCol w:w="1413"/>
        <w:gridCol w:w="1414"/>
        <w:gridCol w:w="1354"/>
      </w:tblGrid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«Кредитование АО «Фонд национального благосостояния «Самрук-Казына»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обеспечения конкурентоспособности и устойчивости национальной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номики» 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качественного и стабильного роста экономики 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реализации мер, направленных на оздоровление и стабилизацию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(отчет)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(план)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Координация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действий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рованию и надзору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финансового рынка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стабилизации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мики и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на 2009 - 2010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ПРК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«Фонд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состояния 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для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конкурентоспо-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собности и 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вости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3453"/>
        <w:gridCol w:w="1233"/>
        <w:gridCol w:w="1353"/>
        <w:gridCol w:w="1353"/>
        <w:gridCol w:w="1413"/>
        <w:gridCol w:w="1313"/>
        <w:gridCol w:w="1373"/>
      </w:tblGrid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«Создание и развитие информационных систем в сфере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планирования»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государственного управления и планирования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трехлетнего бюджетного планирования, ориентированного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Бюджетирование, ориентированное на результат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Автоматизация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цессов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венного планирования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Прозрачность 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Адаптируемость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цессов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планирования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изменениям 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правовых актов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ционной системы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печивающей 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трехлетнего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стратегических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планирования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740,0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489 411,0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40 615,0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3393"/>
        <w:gridCol w:w="1273"/>
        <w:gridCol w:w="1333"/>
        <w:gridCol w:w="1373"/>
        <w:gridCol w:w="1413"/>
        <w:gridCol w:w="1293"/>
        <w:gridCol w:w="137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«Резерв на новые инициативы»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на 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инициативы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3373"/>
        <w:gridCol w:w="1213"/>
        <w:gridCol w:w="1293"/>
        <w:gridCol w:w="1393"/>
        <w:gridCol w:w="1393"/>
        <w:gridCol w:w="1413"/>
        <w:gridCol w:w="139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«Целевые трансферты областному бюджету Кызылординской области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специального представителя Президента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 на комплексе «Байконур»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трансфертов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ному бюджету 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ординской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тельности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представителя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комплексе «Байконур»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9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областному бюджету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ласти на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циального 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теля Президента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комплексе «Байконур»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15 205,0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17 835,0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19 745,0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24 958,0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3373"/>
        <w:gridCol w:w="1153"/>
        <w:gridCol w:w="1353"/>
        <w:gridCol w:w="1393"/>
        <w:gridCol w:w="1393"/>
        <w:gridCol w:w="1433"/>
        <w:gridCol w:w="135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 «Материально-техническое оснащение Министерства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бюджетного планирования Республики Казахстан»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 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 принтеров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 серверного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 организацион-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техники и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дования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Обновление парка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числительной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серверного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дования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ческая обеспечен-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Бесперебойная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вычислитель-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и организацион-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техники, улучше-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базы,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 работников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27 170,0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63 143,0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77 694,0 </w:t>
            </w:r>
          </w:p>
        </w:tc>
      </w:tr>
    </w:tbl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Свод бюджетных расходов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Свод бюджетных расходов в редакции постановления Правительства РК от 23.10.2009 </w:t>
      </w:r>
      <w:r>
        <w:rPr>
          <w:rFonts w:ascii="Times New Roman"/>
          <w:b w:val="false"/>
          <w:i w:val="false"/>
          <w:color w:val="ff0000"/>
          <w:sz w:val="28"/>
        </w:rPr>
        <w:t>№ 1657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11.12.2009 </w:t>
      </w:r>
      <w:r>
        <w:rPr>
          <w:rFonts w:ascii="Times New Roman"/>
          <w:b w:val="false"/>
          <w:i w:val="false"/>
          <w:color w:val="ff0000"/>
          <w:sz w:val="28"/>
        </w:rPr>
        <w:t>№ 2083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113"/>
        <w:gridCol w:w="2513"/>
        <w:gridCol w:w="2113"/>
        <w:gridCol w:w="2273"/>
        <w:gridCol w:w="1693"/>
      </w:tblGrid>
      <w:tr>
        <w:trPr>
          <w:trHeight w:val="30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7 820 692,6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623 324 761,2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74 382 580,2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151 562 383,0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149 359 564,0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3 068 374,6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10 999 021,2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6 547 556,2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6 185 385,0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6 471 720,0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4 752 318,0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612 325 740,0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67 835 024,0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145 376 998,0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142 887 844,0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мые к 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136 674,0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152 388,0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27 323 086,0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120 173 050,0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86 172 628,0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136 674,0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152 388,0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46 086,0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65 010 050,0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41 172 628,0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27 277 000,0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55 163 000,0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45 000 000,0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7 957 366,6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623 477 149,2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101 705 666,2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271 735 433,0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235 532 192,0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3 205 048,6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11 151 409,2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6 593 642,2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71 195 435,0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47 644 348,0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4 752 318,0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612 325 740,0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95 112 024,0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200 539 998,0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187 887 844,0</w:t>
            </w:r>
          </w:p>
        </w:tc>
      </w:tr>
    </w:tbl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Распределение расходов по стратегическим направлениям,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целям, задачам и бюджетным программам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Таблица с изменениями, внесенными постановлениями Правительства РК от 23.10.2009 </w:t>
      </w:r>
      <w:r>
        <w:rPr>
          <w:rFonts w:ascii="Times New Roman"/>
          <w:b w:val="false"/>
          <w:i w:val="false"/>
          <w:color w:val="000000"/>
          <w:sz w:val="28"/>
        </w:rPr>
        <w:t>№ 1657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11.12.2009 </w:t>
      </w:r>
      <w:r>
        <w:rPr>
          <w:rFonts w:ascii="Times New Roman"/>
          <w:b w:val="false"/>
          <w:i w:val="false"/>
          <w:color w:val="000000"/>
          <w:sz w:val="28"/>
        </w:rPr>
        <w:t>№ 2083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9"/>
        <w:gridCol w:w="1743"/>
        <w:gridCol w:w="1621"/>
        <w:gridCol w:w="1682"/>
        <w:gridCol w:w="1377"/>
        <w:gridCol w:w="1378"/>
      </w:tblGrid>
      <w:tr>
        <w:trPr>
          <w:trHeight w:val="30" w:hRule="atLeast"/>
        </w:trPr>
        <w:tc>
          <w:tcPr>
            <w:tcW w:w="6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Стратегические направления, цели,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и бюджетные программы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конкурентоспособности и модерниза-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Обеспечение качественного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 Повышение качества макроэко-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номического анализа и прогнозирования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 Обеспечение реализации 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направленных на оздоровление и стаби-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лизацию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3. Совершенствование налогово-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политики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4. Поддержание деловой 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в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5. 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и анализа деятельности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повышению конкурентоспособности,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суверенных кредитных рейтингов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 Повышение эффективности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дарственного сектора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 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государственными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через формирование адекватной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тивной правовой базы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 Совершенствование 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сектора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эффективного собственника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менеджера в лице государства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3. Внедрение принципов корпо-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ративного управления в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секторе экономики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стандартами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2.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шенствование системы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и планирования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Реформирование системы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дарственного планирования,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стратегического.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 Обеспечение поэтапной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лизации новой системы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 Внедрение трехлетнего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планирования, ориентированного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 Формирование нормативной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правовой базы по переходу на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планирования, ориентированного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 Бюджетирование, ориентиро-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ванное на результат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3. Повышение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государственного управления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 Упорядочение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 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управления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4. 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мобилизационной подготовки и мобили-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(секретно)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001 «Услуги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формированию и развитию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политики, системы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планирования и управления»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806 967,0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905 243,0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конкурентоспособности и модерни-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зация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Обеспечение качественного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деловой 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в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004 «Разработка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технико-экономических обос-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нований республиканских бюджетных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вестиционных и концессионных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мастер-планов, консультативное сопро-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вождение концессионных проектов»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693 044,0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1 432 473,0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033,0 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2.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шенствование системы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и планирования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4. 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мобилизационной подготовки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мобилизации (секретно)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005 «Услуги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совершенствованию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и мобилизации» (секретно)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21 476,0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27 192,0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29 095,0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31 132,0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33 311,0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конкурентоспособности и модерни-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зация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Обеспечение качественного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4. Поддержание деловой 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в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"Экспертиза и оценка документации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бюджетных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концессии"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50 028,0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182 248,0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471 149,0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шение конкурентоспособности и модер-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низация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Обеспечение качественного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 Повышение качества макроэко-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номического анализа и прогнозирования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4. Поддержание деловой 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в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5. 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и анализа деятельности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повышению конкурентоспособности,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суверенных кредитных рейтингов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 Повышение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сектора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 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государственными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через формирование адекватной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тивной правовой базы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 Совершенствование 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сектора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эффективного собственника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менеджера в лице государства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3. Внедрение принципов корпо-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ративного управления в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секторе экономики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стандартами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2.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шенствование системы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и планирования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 Внедрение трехлетнего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жетного планирования, ориентированного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результат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 Формирование нормативной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правовой базы по переходу на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планирования, ориентированного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3. Повышение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государственного управления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 Упорядочение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 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управления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007 «Проведение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прикладных исследований в сфере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номики и государственного управления»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178 000,0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438 500,0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934 432,0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шение конкурентоспособности и модер-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низация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Обеспечение качественного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5. 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и анализа деятельности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повышению конкурентоспособности,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суверенных кредитных рейтингов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010 «Взаимодейст-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вие с международными рейтинговыми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агентствами по вопросам пересмотра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суверенного кредитного рейтинга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24 852,0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23 584,0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25 296,0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25 296,0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конкурентоспособности и модерни-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зация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Обеспечение качественного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4. Поддержание деловой 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в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011 «Обеспечение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исследований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осуществляемых совместно с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родными организациями»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2 405 413,0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конкурентоспособности и модер-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низация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Обеспечение качественного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4. Поддержание деловой 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в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024 «Проведение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бюджетных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концессионных проектов»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46 086,0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шение конкурентоспособности и модер-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низация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Обеспечение качественного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4. Поддержание деловой 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в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042 «Повышение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руководящих работников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менеджеров в сфере экономики»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123 772,0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163 772,0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163 772,0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шение конкурентоспособности и модер-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низация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Обеспечение качественного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5. 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и анализа деятельности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повышению конкурентоспособности,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суверенных кредитных рейтингов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045 «Приобретение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консалтинговых услуг по улучшению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с рейтинговыми 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ствами»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шение конкурентоспособности и модер-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низация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Обеспечение качественного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 Обеспечение реализации 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направленных на оздоровление и стаби-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лизацию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025 «Увеличение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уставного капитала АО «Фонд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нального благосостояния 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для обеспечения 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способности и устойчивости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нальной экономики»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67 345 613,0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145 246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шение конкурентоспособности и модер-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низация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Обеспечение качественного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 Обеспечение реализации 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направленных на оздоровление и стаби-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лизацию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048 «Кредитование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«Фонд национального 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«Самрук-Казына»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 и устойчивости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2.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шенствование системы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и планирования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 Внедрение трехлетнего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жетного планирования, ориентированного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результат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 Бюджетирование, ориентиро-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ванное на результат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003 «Создание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системы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государственного планирования»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218 590,0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380 740,0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489 411,0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40 615,0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002 «Резерв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 инициативы»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934,0 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008 «Целевые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кущие трансферты областному бюджету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на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специального 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теля Президента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комплексе «Байконур»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15 205,0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17 835,0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19 745,0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24 958,0 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016 «Увеличение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уставного капитала АО «Казахстанский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холдинг по управлению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активами «Самрук»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020 «Изучение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актуальных проблем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352 230,0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024 «Формирование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уставного капитала АО «Казахстанский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государственно-частного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партнерства»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044 «Материально-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оснащение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и 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136 674,0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152 388,0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27 170,0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63 143,0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77 694,0 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101 «Проведение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за счет средств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расходы»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2 035,9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2 152,2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109 «Проведение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за счет резерва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тельства 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неотложные затраты»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217 839,7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бюджет Министерства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бюджетного планирования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366,6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623 477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149,2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101 705 666,2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 РК        - Администрация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ПРК          - Правительство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НБ           -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АФН          - Агентства Республики Казахстан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надзору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        -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      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         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    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         -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АРЕМ         -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АЗК          - Агентство Республики Казахстан по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(Антимонопольное агентство)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           -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          - Агентство Республики Казахстан по информатизации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ФНБ "Самрук-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Казына"      - АО "Фонд национального благосостояния "Самрук-Казына"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СПК          - Социально-предпринимательские корпорации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