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51a" w14:textId="0b64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3,35 гектара из земель лесного фонда государственного учреждения "Буландинское государственное учреждение лесного хозяйства Управления природных ресурсов и регулирования природопользования Акмолинской области" в категорию земель населенных пунктов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соответствии с действующим законодательством Республики Казахстан обеспечить возмещение в доход республиканского бюджета потерь лесохозяйственного и сельскохозяйственного производств, вызванных изъятием лесных и сельскохозяйственных угодий, для использования их в целях, не связанных с ведением лесного 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2009 года № 173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государственного учреждения "Буландинское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государственное учреждение лесного хозяйства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природных ресурсов и регулирования природопользования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Акмолинской области", переводимых из земель лесного фонда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категорию земель населенных пунктов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1773"/>
        <w:gridCol w:w="1633"/>
        <w:gridCol w:w="1873"/>
        <w:gridCol w:w="1633"/>
        <w:gridCol w:w="1433"/>
      </w:tblGrid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просеки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«Буландинское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