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48d6" w14:textId="48d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поддержке отдельных категорий обучающихся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июня 2008 года № 591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2008/2009 учебный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Министерству образования и науки Республики Казахстан обеспечить в установленном законодательством порядке присуждение дополнительных образовательных грантов обучающимся по программам высшего образования на платной основе по очной форме обучения на третьем и последующих курсах, имеющим эквивалент оценки "отлично".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Администраторам бюджетных программ в установленном законодательством порядке провести размещение присужденных дополнительных образовательных грантов на подготовку специалистов с высшим образованием.";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ноября 2008 года № 1085 "О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  рынка и финансовых организаций по стабилизации экономики и финансовой системы на 2009-2010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Плане </w:t>
      </w:r>
      <w:r>
        <w:rPr>
          <w:rFonts w:ascii="Times New Roman"/>
          <w:b w:val="false"/>
          <w:i w:val="false"/>
          <w:color w:val="000000"/>
          <w:sz w:val="28"/>
        </w:rPr>
        <w:t>
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одобренном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"Реализация инновационных, индустриальных и инфраструктурных проектов":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"Правительство примет меры по поддержке отдельных категорий обучающихся в высших учебных заведениях, проходящих обучение на платной основе по получению ими высшего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Плане </w:t>
      </w:r>
      <w:r>
        <w:rPr>
          <w:rFonts w:ascii="Times New Roman"/>
          <w:b w:val="false"/>
          <w:i w:val="false"/>
          <w:color w:val="000000"/>
          <w:sz w:val="28"/>
        </w:rPr>
        <w:t>
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VIII "Обеспечение занятости и поддержка социально уязвимых слоев населения":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613"/>
        <w:gridCol w:w="1433"/>
        <w:gridCol w:w="3313"/>
        <w:gridCol w:w="17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дополнительных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грантов для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отличников высших учебных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третьего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 курсов, обучающихся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3"/>
        <w:gridCol w:w="1493"/>
        <w:gridCol w:w="3213"/>
        <w:gridCol w:w="17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долгосрочных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высших учебных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заведений, начиная с первого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 обучающимся на платной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по техническим,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естественно-научным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специальностям,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эквивалент оценки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«хорошо» и «отлично»,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из числа многодетных,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 и малоимущих семей,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студентам-сиротам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студентам, оставшимся без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студентам-инвалидам, студентам,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которых являются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инвалидами, студентам,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которых достигли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возраста.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 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совместно с Министерством образования и науки Республики Казахстан внести изменения в сводный план поступлений и финансирования по платежам, сводный план финансирования по обязательствам республиканского бюджета на 2009 год в пределах средств, предусмотренных по бюджетной программе 020 "Подготовка специалистов с высшим и послевузовским образованием" Министерства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и бюджетного планирования Республики Казахстан учесть при уточнении республиканского бюджета на 2009-2011 годы затраты на предоставление дополнительных образовательных грантов для отличников высших учебных заведений третьего и последующих курсов, обучающихся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