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4754" w14:textId="1824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2007 года №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2009 года № 190.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Закона 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2007 г., № 51, ст. 648)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19 к указанному постановлению дополнить строкой, порядковый номер 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53"/>
        <w:gridCol w:w="1873"/>
        <w:gridCol w:w="2053"/>
        <w:gridCol w:w="28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зования,социального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обеспечения,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спорта, работающим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и расположен-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повышенные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 на двадцать пять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оклады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тарифные ставки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сравнению с окладами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тарифными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этими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видами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условиях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