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fac4b" w14:textId="f8fac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акционерного общества "Казахстанское контрактное агентство"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февраля 2009 года № 201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Комитету государственного имущества и приватизации Министерства финансов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передать права владения и пользования государственным пакетом акций акционерного общества "Казахстанское контрактное агентство" Министерству энергетики и минеральных ресурсов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необходимые меры, вытекающие из пункта 1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дополнения и изменения, которые вносятся в некоторые решения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февраля 2009 года № 201 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Дополнения и изменения, которые вносятся в некоторые решения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 Республики Казахстан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"Министерству энергетики и минеральных ресурсов Республики Казахстан" дополнить строкой, порядковый номер 20-6,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"20-6. АО "Казахстанское контрактное агентство";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"Комитету промышленности Министерства индустрии и торговли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289,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20.05.2010 </w:t>
      </w:r>
      <w:r>
        <w:rPr>
          <w:rFonts w:ascii="Times New Roman"/>
          <w:b w:val="false"/>
          <w:i w:val="false"/>
          <w:color w:val="000000"/>
          <w:sz w:val="28"/>
        </w:rPr>
        <w:t>№ 454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