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dad7" w14:textId="7bed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2009-2011 годы по реализации Стратегии индустриально-инновационного развития Республики Казахстан на 2003-2015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2009 года № 219. Утратило силу постановлением Правительства Республики Казахстан от 22 декабря 2010 года № 1396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N 1396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№ 1096 "О Стратегии индустриально-инновационного развития на 2003-2015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2009-2011 годы по реализации Стратегии индустриально-инновационного развития Республики Казахстан на 2003-2015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Казахстан, национальным компаниям и акционерным обществам представлять информацию о ходе выполнения Плана в Министерство индустрии и торговли Республики Казахстан два раза в год, к 10 января и к 10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сводную информацию о ходе выполнения Плана в Правительство Республики Казахстан два раза в год, к 25 января и к 25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Министра индустрии и торговли Республики Казахстан Школьника B.C.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2009 года № 219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   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 на 2009-2011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Стратегии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на 2003-2015 годы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2471"/>
        <w:gridCol w:w="2146"/>
        <w:gridCol w:w="1882"/>
        <w:gridCol w:w="1232"/>
        <w:gridCol w:w="1130"/>
        <w:gridCol w:w="1127"/>
        <w:gridCol w:w="1273"/>
        <w:gridCol w:w="1127"/>
        <w:gridCol w:w="1213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нение 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тенге)*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Стимулирование повышения конкурентоспособности предприятий несырьевого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Аналитическое и информационное обеспечение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достигнутых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годы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программы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политики»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«Investors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Guide»,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бизнес-климате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8,025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9,188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деловом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конодательстве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базовых отраслей промышленности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кризиса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некондиционного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«НЦКПМС»,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отрасли, исходя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вития отрасли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прорывные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GMP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«Фарммед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бизнесом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Инвестиционная политика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народного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января 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мики, поиску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72,65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 факторов,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негативно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устранению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 подпи-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сания межпра-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взаимной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поощрении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рубежом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национальной инновационной системы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«Коммерциализа-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технологий»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1359,8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несырьевых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торах экономики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наделению 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из действую-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передовых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созданных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венчурных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областях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г. Астане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центров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технопарков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г.г.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Караганде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343,31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343,31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бюро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через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«Фонд науки»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венчурного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в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нанотехнологиях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альтернатив-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энергетике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Региональное развитие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годы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на 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освещению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в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гиональных СМИ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науки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генно-инженер-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и клеточных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охране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пищевой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530,9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578,6 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чения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по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народным 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(GMP)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годы»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«Технологии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секторов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ними сервисных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годы»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базы,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рующей процессы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аккредита-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и аттеста-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индустриальной инфраструктуры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«Оңтүстік»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бюро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техники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2164,3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4759,6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7092,7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14016,6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пуско-наладоч-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«Байтерек»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очереди 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22996,0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продлении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созданных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 и индус-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триальных зон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их влия-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на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 регионов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в целом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клинических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Астане и Алматы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3916,3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12905,2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16821,5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РБ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РБ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РБ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Торговая политика и поддержка казахстанского экспорта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свои товары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рынки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торговых споров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рынки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448,200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488,538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532,507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1469,245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товки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 к 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имеющихся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экспор-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справочники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11,881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ведению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рубежом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лей-экспортеров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21,800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25,901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71,463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«Лучший экспор-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выставках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530,55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1765,55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мических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ханизма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рубежом (торго-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выми,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частными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 и др.)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органами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Развитие потенциала сельского хозяйства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и 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переработку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 продукции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ресурсосбере-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гающих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гий в АПК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и лизинг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и спецтехники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откор-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мочных площадок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развитой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порту Актау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3432,0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зернового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минала на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нице с Китаем»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работке зерна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441,50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1893,75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2335,25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овощехранилищ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6385,0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6385,0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6385,0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ферм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и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убойных пунктов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3025,0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3025,0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птицефабрик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тонкой шерсти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(агротехмарке-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частичное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вающих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 с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ством блочного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мяса и крупно-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кусковых наре-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зок в вакуумной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Создание благоприятного предпринимательского климата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малого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среднего бизнеса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Реализация кластерной инициативы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41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работке хлопка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Улучшение бизнес-среды и развитие предпринимательства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мест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 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вмешательства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благоприятной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среды,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рующей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барьеров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климата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поддержке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развития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Координация деятельности государственных холдингов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«Банк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 на 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управленчес-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технологий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2692,5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967,9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4975,0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1493,8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1497,65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1505,35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4496,8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холдинга,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активами,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вития челове-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ресурсов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этом уделяя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особое внимание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довых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«ННТХ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Создание благоприятных условий для развития материальной и нематериальной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Электроэнергетическая политика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Балхашской ТЭС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88030 -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 и ЗК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239577,0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Мойнакской ГЭС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17224,2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23703,67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4427,49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45355,36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 Север-Юг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энергоблока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ГРЭС-2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25966,0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32916,0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9449,0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68331,0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НЭС, II этап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2005,56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14038,94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16044,5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ЕБРР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500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«Алма» 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НЭС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линиями 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кВ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2374,87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6355,68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8954,85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Транспортно-инфраструктурное развитие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«Узень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с Турк-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менистаном».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км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 Актау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«АММТП»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14951,72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26034,22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«АММТП»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движением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Бековича-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Черкасского,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Урало-Каспий-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ском бассейне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Каспий-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 моря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Бухтарминско-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шлюзов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163,4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телекоммуникаций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радиовещания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424,6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12801,7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«НИТ»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сегмента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(Казнета)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образования и подготовка кадров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ассоциаций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прогнозирова-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средне-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тодателей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работникам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тодателей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связей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академиями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управления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тренингов,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чающих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годы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Тарифная политика и защита конкуренции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ограничению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нополистической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системы технического регулирования и обеспечения единства измерений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регламенты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23,355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54,495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65 %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КТРМ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347,291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397,558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498,83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1243,679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9,759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11,173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31,374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26,6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53,411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118,162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20,111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23,026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64,657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10,828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12,865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35,496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(конференций)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26,137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35,137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 на соис-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кание премии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«За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конкурса-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выставки «Алтын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69,4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(центров)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(центров)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(ILAC)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по аккре-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дитации (IAF)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158,891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174,188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189,465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522,544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межлабораторных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38,919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53,471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81,180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173,570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величин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эталонов, доос-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нащение эталон-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комплекса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769,351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742,238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2246,219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испыта-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рочных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торий 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заций повероч-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работ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мых в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по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 техническо-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Экологическая политика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зон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энергосберегаю-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возобнов-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ляемых 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 энергии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выбросам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МВД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буются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суммы расходов по республиканскому бюджету на 2009-2011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являются предварительными и будут определяться бюджетной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республиканского бюджета на соответствующие годы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Бюджетным кодексом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МЗ      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   - Министерство туризма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       - Министерство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  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 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            -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            -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             - Агентство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АУЗР            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      -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АЗК              - Агентство Республики Казахстан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НКА              - Национальное космическое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КТРМ             - Комитет технического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Министерства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"АММТП"      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"Актауский международный морской торговый 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"НЦКПМС"     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"Национальный центр комплексной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минерального сырья"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          - акционерное общество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"Самрук-Казына"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"НХ "КазАгро" - акционерное общество "Национальный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"ННТХ         - акционерное общество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"Парасат"          технологический холдинг "Парасат"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"Национальный - акционерное общество "Национальный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медицинский        холдинг"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холдинг"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"ЦРТП"        - акционерное общество "Центр развития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политики"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"НИТ"         - акционерное общество "Национальные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ЕБРР             - Европейский банк 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ООП              - отраслевые объединения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           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СЭЗ              - свободная экономическая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              - стойкие органические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ГЭС              - гидроэлектростанция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ТЭС              - теплоэлектростанция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               - киловольт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НЭС              - национальная электрическая сеть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               - подстанция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ТЭО              - технико-экономическое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        - акционерное общество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