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0bb7" w14:textId="32c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февраля 2008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2009 года № 223. Утратило силу постановлением Правительства Республики Казахстан от 20 мая 2010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2008 года № 143 "О создании Республиканской комиссии содействия проведению национальной переписи населения Республики Казахстан в 2009 году"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содействия проведению национальной переписи населения Республики Казахстан в 2009 году: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   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Наталью Артемовну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Советского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Вячеслава Крестьяновича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                   - ответственного секретаря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Абикановича     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(Антимонопольного агентства)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Бралиева               - вице-министра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Альжана Хамидулаевича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Вощенкову              - вице-министра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Тамару Анатольевну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Майлыбаева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Асаубаевича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Ускенбаева             - вице-министра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Каирбека Айтбаевича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 - вице-министра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Анатольевича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Байсынова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Байсыновича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Джаркинбаева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Жасера Азимхановича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Комекбаева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Амантаевича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Айсагалиеву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Софию Серикбаевну       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Даукенова              - заместителя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Асыловича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Смаилова               - первого заместителя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Жанболата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Адильбекова            - заместителя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Даурена Зекеновича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Кожаметова             - заместителя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Сабита Нурмахановича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Нуркатову              - заместителя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Сару Каиржановну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                  - заместителя акима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Романа Васильевича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Султангазина Ануарбека Жалеловича, Мынбая Дархана Камзабековича, Шпекбаева Алика Жаткамбаевича, Нусупову Асем Бекеновну, Енсегенова Сарсенбая Курмановича, Бочина Виктора Захаровича, Идирисова Куттыкожу, Нуракаева Ерика Есимовича, Наймушину Ольгу Вадимовну, Оралмагамбетова Жеткергена Тлеулесовича.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