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ff13" w14:textId="216f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Договора между Республикой Казахстан и Республикой Корея о взаимной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2009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ратификации Договора между Республикой Казахстан и Республикой Корея о взаимной правовой помощи по уголовным делам»,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2007 года № 1025.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