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9ecc" w14:textId="cbc9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Антикризисного совета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марта 2009 года № 275. Утратило силу постановлением Правительства Республики Казахстан от 14 апреля 2010 года № 308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Правительства РК от 14.04.2010 № 308.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консолидации усилий государственных и общественных институтов по преодолению кризисных явлений и стабилизации экономики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Антикризисный совет в составе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об Антикризисном совете.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марта 2009 года № 275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Антикризисного совета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Состав с изменениями, внесенными постановлениями Правительства РК от 17.04.2009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539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23.07.2009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N 1123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                    - Премьер-Министр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Кажимканович 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 - Заместитель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Ныгметович             Казахстан,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    - внештатный советник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Раимбек Анварович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Пизиков                    - внештатный советник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Валерьевич            Республики Казахстан, директор проекта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 Казахстану Корпорации Прагма USAID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Ибраев                     - Заместитель Руководителя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Болатович             Премьер-Министра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Бишимбаев                  - помощник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Куандык Валиханович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Карагусова Гульжан         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Джанпеисовна                 Казахстан,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финансам и бюджету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Тусупбеков                 - Министр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 Толеутаевич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Жамишев                    - 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Куришбаев                  - Министр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Акылбек Кажигулович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                    -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Мухаметбаевич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Султанов   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 Турлыханович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 Орентаевич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Даулбаев                   - Заместитель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Асхат Кайзуллаевич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Калетаев 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Аманович              Народно-Демократической партии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«Hуp Отан»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  общества «Фонд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благосостояния «Самрук-Қазына»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Асылжан Сарыбаевич           общества «Национальный управляющий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холдинг КазАгро»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Перуашев                   - председатель Объединения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Турлыбекович            лиц «Национальная экономическая палата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Казахстана «Союз Атамекен»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Аханов                     - председатель Ассоциации финансистов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Ахметжанович           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Кожасбай                   - президент Торгово-промышленной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Садвакасович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Курбанбаева                - член Совета Форума предпринимателей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Гульнара Туретаевна          Казахстана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Рахимбаев                  - председатель Совета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Айдын Жумадилович            застройщиков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                   -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Еркебуланович        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ответственностью «Зерновая индустрия»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марта 2009 года № 275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Антикризисном совете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Антикризисный совет (далее — Совет) является консультативно-совещательным органом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деятельности Совета является выработка предложений и рекомендаций по консолидации усилий государственных органов и негосударственных организаций, направленных на преодоление кризисных явлений и стабилизацию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Совет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>  Республики Казахстан, актами Президента Республики Казахстан, постановлениями Правительства Республики Казахстан и иными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нормативными правовыми актами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настоящим Положением об Антикризисном совете. 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 и права Совета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4. Основными задачами Совета являются выработка предложений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консолидации усилий правительственных и неправительственных структур, бизнес-сообщества, оптимизации механизма государственно-частного партнерства, созданию условий для развития конкурентных отраслей экономики и деловой активности;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корректировке нормативных правовых актов в сфере предпринимательства, направленных на реализацию антикризисных мер на основе мониторинга их эффективности;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созданию условий для обеспечения полноценной конкурентной среды с учетом перспектив посткризисного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радикальному устранению административных барьеров, сдерживающих развитие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соответствии со своими задачами Совет: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взаимодействует с государственными органами и организациями по вопросам, входящим в компетенцию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приглашает и заслушивает представителей государственных органов и организаций Республики Казахстан по вопросам, входящим в компетенцию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установленном законодательством Республики Казахстан порядке запрашивает и получает от государственных органов и других организаций материалы, необходимые для реализации задач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привлекает в установленном порядке для экспертиз и консультаций по вопросам развития предпринимательской деятельности в Республике Казахстан специалистов государственных органов, организаций, отечественных и зарубежных экспертов, а также организовывает рабочие группы (штабы) для межведомственной координации;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 предложения по совершенствованию законодательства Республики Казахстан по вопросам, отнесенным к компетенции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Премьер-Министра на Совете могут рассматриваться проекты отдельных решений Правительства, в том числе по вопросам предпринимательства. </w:t>
      </w:r>
    </w:p>
    <w:bookmarkEnd w:id="7"/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Совета 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Совет возглавляет Председатель - Премьер-Министр Республики Казахстан, который руководит его деятельностью, председательствует на заседаниях, планирует его работу, осуществляет общий контроль над реализацией его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отсутствия председателя его функции выполняет заместитель Председателя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Рабочим органом Совета является Министерство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Рабочий орган Совета осуществляет организационно-техническое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обеспечение работы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Рабочий орган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формирует повестку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сбор предложений для рассмотрения на Совете. Предложения в рабочий орган для рассмотрения на Совете вправе вносить государственные органы и иные организации. При этом предложения не должны носить индивидуальный характер;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и контролирует выполнение решений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координирует работу привлеченных к деятельности Совета специалистов и экспертов.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Организацию работы, подготовку к проведению заседаний Совета, подготовку соответствующих документов, материалов и оформление протокола после заседания Совета осуществляет секретарь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не является членом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Материалы заседаний Совета направляются членам Совета не позднее, чем за два рабочих дня до заседания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Заседание Совета созывается Председателем по собственной инициативе, инициативе заместителя Председателя Совета либо по инициативе члена Совета на основании материалов, предлагаемых на рассмотрение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Заседания Совета проводятся по мере необходимости, но не реже одного раза в месяц и считаются правомочными, если на них присутствует не менее половины от общего числа его членов. Члены Совета участвуют в заседаниях без права замены.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 итогам заседаний Совета принимаются решения, оформляемые протоколом, который подписывается всеми его членами, присутствующими на заседании и секретарем.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Решения Совета принимаются простым большинством голосов от общего числа членов, присутствующих на заседании. При равенстве голосов,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Решения Совета носят рекомендательный характер. </w:t>
      </w:r>
    </w:p>
    <w:bookmarkEnd w:id="9"/>
    <w:bookmarkStart w:name="z6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Прекращение деятельности Совета </w:t>
      </w:r>
    </w:p>
    <w:bookmarkEnd w:id="10"/>
    <w:bookmarkStart w:name="z6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Основанием для прекращения деятельности Совета является решение Правительства Республики Казахстан.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